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f569" w14:textId="43df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марта 2016 года № 210. Зарегистрирован в Министерстве юстиции Республики Казахстан 29 апреля 2016 года № 13670.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(зарегистрированный в Реестре государственной регистрации нормативных правовых актов под № 11184, 18 июня 2015 года опубликованный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(Имангалиева Е.Н.).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А. Исекешев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марта 2016 года №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 ребенка</w:t>
      </w:r>
      <w:r>
        <w:br/>
      </w:r>
      <w:r>
        <w:rPr>
          <w:rFonts w:ascii="Times New Roman"/>
          <w:b/>
          <w:i w:val="false"/>
          <w:color w:val="000000"/>
        </w:rPr>
        <w:t>(детей), переданного патронатным воспитателям"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денежных средств на содержание ребенка (детей), переданного патронатным воспитателям" (далее – государственная услуга).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 и при обращении на портал – пять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 и (или) бумажная.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 –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заявления и выдача результата оказания государственной услуги осуществляется следующим рабочим днем).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назначении денежных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об обучении ребенка (детей) 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о передаче ребенка (детей) на патронатное воспитание.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услугополучателю выдается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(при его наличии) услугодателя, принявшего заявление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(при его наличии) услугополучателя и его контактные телефоны.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справки об обучении ребенка (детей) 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о передаче ребенка (детей) на патронатное воспитание.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супруга(-и),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12 настоящего стандарта государственной услуги.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по вопросам оказания государственных услуг 1414, 8 800 080 7777.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www.edu.gov.kz.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1414, 8 800 080 7777.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услугодателя. Единый контакт-центр по вопросам оказания государственных услуг 1414, 8 800 080 7777.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выходного документа,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выданная в бумажном виде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городов Астаны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районов и городов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значения, веб-портал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"электронного правительства" 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 назначении денежных средств, выделяемых патронатным воспитателям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                                       от "___" 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(запись акта о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Дата выдачи _____________________________наименование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выдавшего свидетельство о рождении ребенка (запись акта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рождении)___________________________________________________________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передаче ребенка на патронатное воспитание_________________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 денежных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 20 __ года по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 денежных средств в связи с изменением месячного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расчетного показателя: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с ___________________по____________________________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назначении денежных средств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денежных средств прекращена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и городов областного значения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(подпись) (фамилия)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городов Астаны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районов и городов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значения, веб-портал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"электронного правительства"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22"/>
        <w:gridCol w:w="1634"/>
        <w:gridCol w:w="180"/>
        <w:gridCol w:w="764"/>
      </w:tblGrid>
      <w:tr>
        <w:trPr>
          <w:trHeight w:val="30" w:hRule="atLeast"/>
        </w:trPr>
        <w:tc>
          <w:tcPr>
            <w:tcW w:w="97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электрондық үкімет жүйесінде құрылған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сформирован системой электронного правительства</w:t>
            </w:r>
          </w:p>
        </w:tc>
        <w:tc>
          <w:tcPr>
            <w:tcW w:w="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ЭҮП/ПЭП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Государственная/Мемлекеттік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корпорация    корпорация</w:t>
            </w:r>
          </w:p>
        </w:tc>
      </w:tr>
      <w:tr>
        <w:trPr>
          <w:trHeight w:val="30" w:hRule="atLeast"/>
        </w:trPr>
        <w:tc>
          <w:tcPr>
            <w:tcW w:w="97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1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АЖО/АРМ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 назначении денежных средств, выделяемых патронатным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воспитателям на содержание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                                       от "___" 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(запись акта о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Дата выдачи _____________________________наименование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выдавшего свидетельство о рождении ребенка (запись акта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рождении)____________________________________________________________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передаче ребенка на патронатное воспитание_________________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 денежных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 20 __ года по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 денежных средств в связи с изменением месячного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расчетного показателя: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с ___________________ по___________________________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назначении денежных средств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денежных средств прекращена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и городов областного значения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(подпись)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туралы" 2003 жылғы 7 қаңтардағы № 370-II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3анының 7-бабының 1-тармағына сәйкес қағаз тасығыштағы құжатқа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января 2003 года "Об электронном документе и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"Электрондық әкімдік" ақпараттық жүйесі ұсынған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электрондық-цифрлық қолтаңбамен қол қойылған деректерді қамтиды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предоставленные 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"Электронный акимат" и подписанные электронно-цифровой подписью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органа)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денежных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денежные средства на содержание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(детей), переданного патронатным воспитателям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(при его наличии), дата рождения,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(детей))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 Отчество (при его наличии) _________ патронатного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передаче ребенка (детей) на патронатное воспитание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 патронатного воспитателя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 номер ______ кем выдано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 Наименование банка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личных данных обязуюсь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15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___года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(Фамилия, имя, отчество 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 _ _ _ _ _ _ _ _ _ _ _ _ _ _ _ _ _ _ _ _ _ _ _ _ _ _ _ _ _ _ _ _ _ _                               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личных данных обязуюсь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15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гражданина(-ки) ___________________ с прилагаемыми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 в количестве _____ штук принято "___"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      (Фамилия,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марта 2016 года №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</w:t>
      </w:r>
      <w:r>
        <w:br/>
      </w:r>
      <w:r>
        <w:rPr>
          <w:rFonts w:ascii="Times New Roman"/>
          <w:b/>
          <w:i w:val="false"/>
          <w:color w:val="000000"/>
        </w:rPr>
        <w:t>усыновлением ребенка-сироты и (или) ребенка, оставшегося без</w:t>
      </w:r>
      <w:r>
        <w:br/>
      </w:r>
      <w:r>
        <w:rPr>
          <w:rFonts w:ascii="Times New Roman"/>
          <w:b/>
          <w:i w:val="false"/>
          <w:color w:val="000000"/>
        </w:rPr>
        <w:t>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 и при обращении на портал – десять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 и (или) бумажная.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заявления и выдача результата оказания государственной услуги осуществляется следующим рабочим днем).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суда об усыновлении ребенка, вступившего в 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услугополучателю выдается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(при его наличии) услугодателя, принявшего заявление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(при его наличии) услугополучателя и его контактные телефоны.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по форме электронного документа, удостоверенный ЭЦП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решения суда об усыновлении ребенка, вступившего в 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супруга(-и),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12 настоящего стандарта государственной услуги.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по вопросам оказания государственных услуг 1414, 8 800 080 7777.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www.edu.gov.kz.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1414, 8 800 080 7777.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услугодателя. Единый контакт-центр по вопросам оказания государственных услуг 1414, 8 800 080 7777.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выходного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выданная в 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районов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</w:p>
        </w:tc>
      </w:tr>
    </w:tbl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единовременной денежной выплаты в связи с усыновлением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ребенка-сироты и (или) ребенка, оставшегося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                                       от "___" 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усыновленного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усыновленного ребенка__________________________________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усыновленного ребенка (запись акта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Дата выдачи _____________________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выдавшего свидетельство о рождении ребенка (запись акта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 об усыновлении "_____" 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 единовременной денежной выплаты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усыновлением ребенка составляет 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назначении единовременной денежной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и городов областного значения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(подпись) (фамилия)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Астаны и Алматы,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областного значения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22"/>
        <w:gridCol w:w="1634"/>
        <w:gridCol w:w="180"/>
        <w:gridCol w:w="764"/>
      </w:tblGrid>
      <w:tr>
        <w:trPr>
          <w:trHeight w:val="30" w:hRule="atLeast"/>
        </w:trPr>
        <w:tc>
          <w:tcPr>
            <w:tcW w:w="97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электрондық үкімет жүйесінде құрылған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сформирован системой электронного правительства</w:t>
            </w:r>
          </w:p>
        </w:tc>
        <w:tc>
          <w:tcPr>
            <w:tcW w:w="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ЭҮП/ПЭП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Государственная/Мемлекеттік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корпорация    корпорация</w:t>
            </w:r>
          </w:p>
        </w:tc>
      </w:tr>
      <w:tr>
        <w:trPr>
          <w:trHeight w:val="30" w:hRule="atLeast"/>
        </w:trPr>
        <w:tc>
          <w:tcPr>
            <w:tcW w:w="97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1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АЖО/АРМ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единовременной денежной выплаты в связи с усыновлением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ребенка-сироты и (или) ребенка, оставшегося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                                       от "___" 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усыновленного ребенка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усыновленного ребенка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усыновленного ребенка (запись акта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Дата выдачи _____________________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выдавшего свидетельство о рождении ребенка (запись акта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 об усыновлении "_____" 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 единовременной денежной выплаты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усыновлением ребенка составляет 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назначении единовременной денежной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туралы" 2003 жылғы 7 қаңтардағы № 370-II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Заныңын 7-бабының 1-тармағына сәйкес қағаз тасығыштағы құжатқа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электронном документе и электронный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документу на бумажном носителе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*Штрих-код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"Электрондық әкімдік" ақпараттық жүйесі ұсынған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электрондық-цифрлық қолтаңбамен қолқойылған деректерді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предоставленные 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"Электронный акимат" и подписанные электронно-цифровой подписью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</w:tr>
    </w:tbl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органа)   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единовременную денежную выплату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усыновлением ребенка_________________________________________________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(при его наличии), дата рождения,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(детей))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 Отчество (при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 № ________ от "_____" _____________20 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 усыновителя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 номер ______ кем выдано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решения суда об усыновлении ребенка, вступившего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усыновителя;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об усыновлении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рождении усыновленного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об открытии лицевого счета на имя одного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усыновителей в банке второго уровня или в организации, имеющей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Национального банка Республики Казахстан,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видов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"_______" _____________ 20 ___ года Подпись заявителя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(Фамилия,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 _ _ _ _ _ _ _ _ _ _ _ _ _ _ _ _ _ _ _ _ _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________________________ с прилагаемыми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 в количестве ______ штук принято "___" _______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(Фамилия,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документы)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