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8a68" w14:textId="e378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марта 2016 года № 151. Зарегистрирован в Министерстве юстиции Республики Казахстан 29 апреля 2016 года № 13652.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- в редакции приказа Заместителя Премьер-Министра РК - Министра сельского хозяйства РК от 21.01.2019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значения, акимами поселков, сел, сельских округов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услугодателю, в Государственную корпорацию: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 23 (двадцать три) рабочих дней;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 7 (семь) рабочих дней;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15 (пятнадцать) минут.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пунктом 10 настоящего Стандарта.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услугополучатель).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о праздниках).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 часов.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графиком работы с 9.00 часов до 20.00 часов,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ускоренного обслуживания и предварительной записи, возможно бронирование электронной очереди посредством веб-портала "электронного правительства" www.egov.kz (далее – портал).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в канцелярию услугодателя и в Государственную корпорацию: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приобретение права на земельный участок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землеустроительный проект.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услугополучателю выдается расписка о приеме заявления.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истребовании удостоверения личности (либо его представителя по документу, подтверждающему полномочия).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второй пункта 1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года. 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лиц, Государственной корпорации и (или) его работников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15 настоящего Стандарта.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Министерства.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Министерства или Государственной корпорации.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государственных услуг: 1414, 8 800 080 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 земельные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(конкурсов, аукционов)"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города, района,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приобретение права на земельный участок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земельный участок, расположенного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 ________ гектар, для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_____________________________________,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права)                               (наличие (отсутствие)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земельного участка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кодекса Республики Казахстан от 20 июня 2003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либо уполномоченного представителя юридического лица, подпись)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 земельные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(конкурсов, аукционов)"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заявления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апреля 2013 года "О государственных услугах", отдел №____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"Приобретение прав на земельные участки, которые находятся в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собственности, не требующее проведения торгов (конкурсов, аукционов)"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корпорации,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(при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______________________________________"___" 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услугополучателя)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