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a09" w14:textId="d27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документов, удостоверяющих личность, в ускоренном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марта 2016 года № 291. Зарегистрирован в Министерстве юстиции Республики Казахстан 29 апреля 2016 года № 13651. Утратил силу приказом Министра внутренних дел Республики Казахстан от 28 февраля 2020 года №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28.02.2020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постановлением Правительства Республики Казахстан от 26 августа 2013 года № 852,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документов, удостоверяющих личность, в ускоренном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и получения настоящего приказа в Министерстве юстиции Республики Казахстан в течение пяти рабочих дней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Е.З., Департамент миграционной полиции Министерства внутренних дел Республики Казахстан (Саинов С.С.) и Республиканское государственное предприятие "Информационно-производственный центр" Министерства внутренних дел Республики Казахстан (Омаров Б.А.).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291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выдаче документов, удостоверяющих личность, в</w:t>
      </w:r>
      <w:r>
        <w:br/>
      </w:r>
      <w:r>
        <w:rPr>
          <w:rFonts w:ascii="Times New Roman"/>
          <w:b/>
          <w:i w:val="false"/>
          <w:color w:val="000000"/>
        </w:rPr>
        <w:t>ускоренном порядке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выдаче документов, удостоверяющих личность, в ускоренном порядке,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постановлением Правительства Республики Казахстан от 26 августа 2013 года № 852.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Оформление электронных формуляров (заявок) на ускоренное изготовление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личность, осуществляется посредством информационной системы "Регистрационный пункт "Документирование и регистрация населения"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заполнения, учета, хранения, передачи, расходования, уничтожения формуляра для изготовления документов, удостоверяющих личность гражданина Республики Казахстан, утвержденных приказом исполняющего обязанности Министра внутренних дел Республики Казахстан от 31 июля 2015 года № 649 (зарегистрирован в Реестре государственной регистрации нормативных правовых актов № 12054).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на бумажном бланке формуляра документ об оплате за ускоренную выдачу документа прилагается к формуляру.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изготовления и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в ускоренном порядке, составляет: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городов Астана, Алматы, Актобе, Шымкент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остальных областных центров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оформления заявки не входит в срок оказания услуги.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выявлении несоответствия сведений, внесенных в электронную заявку, со сведениями в базе данных, заявка возвращается для исправления ошибок. После доработки электронной заявки (формуляра) документ подлежит изготовлению в Республиканском государственном предприятии "Информационно-производственный центр" Министерства внутренних дел Республики Казахстан (далее – РГП "ИПЦ") в течение одного рабочего дня со дня поступления в производство.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 изготовленных документов до подразделений миграционной полиции областей, городов Астаны, Алматы осуществляется РГП "ИПЦ" посредством курьерских служб.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за услугу по ускоренному изготовлению документов, удостоверяющих личность, производится на расчетный счет РГП "ИПЦ".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Реестры принятых платежей за ускоренное изготовление документов, удостоверяющих личность, банками второго уровня отправляются в производственную систему изготовления документов в автоматизированном порядке в режиме реального времени ("онлайн").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