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d39c" w14:textId="08fd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мебелью и казарменным инвентарем воинских частей и Военного института Национальной гвардии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февраля 2016 года № 194. Зарегистрирован в Министерстве юстиции Республики Казахстан 28 апреля 2016 года № 13648. Утратил сиу приказом Министра внутренних дел Республики Казахстан от 7 октября 2025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сиу приказом Министра внутренних дел РК от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мебелью и казарменным инвентарем воинских частей и Военного института Национальной гвардии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в течение пяти рабочих дней со дня получения зарегистрированного приказа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и на интранет-портале государственных органов;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Закуп мебели и казарменного инвентаря по утвержденным нормам осуществлять поэтапно в пределах выделенных средств из республиканского бюджета на соответствующие годы.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Б.Т.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марта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194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мебелью и казарменным инвентарем воинских частей и Военного института Национальной гвардии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в редакции приказа Министра внутренних дел РК от 19.06.2019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1. Казармы и общежития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Спальные помещения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солдат, курсантов Военного института 1 - 2 курса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армейская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кровать бытовую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армейская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верхней одежды, головных уборов и вещевых мешков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армейский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военнослужащих, проходящих военную службу по контракту, курсантов Военного института 3 и последующих курсов, военнослужащих женщин, воспитанников военного учебного заведения, для военнослужащих воинских частей (подразделении)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стул полумягкий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армейский индивидуальный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Коридор спального помещения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дневального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дневального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Жилая комната общежития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стул полумягкий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Комната информационно-воспитательной работы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 Комната боевой подготовки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6. Комната психологической разгрузки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(диван, два кресла)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комплектуются подлокотниками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7. Комната канцелярии роты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армейский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8. Комната командиров взводов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армейский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9. Комната для хранения оружия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управления роты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 боеприпасов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1 ящик для управления роты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10. Комната (место) для чистки оружия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11. Комната (место) для спортивных занятий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12. Кладовая для хранения имущества роты, отряда (групп) подразделений специального назначения и личных вещей военнослужащих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имущества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изготавливается в двух вариантах: Тип 1, Тип 2;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1 (предназначен для хранения постельных принадлежностей и нательного белья).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2 (предназначен для хранения верхней одежды и головных уборов).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отряда (групп) подразделений специального назначения допускается устанавливать шкаф армейский индивидуальный.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13. Комната для умывания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14. Комната (место) для чистки обуви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15. Комната бытового обслуживания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настенный для фурнитуры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парикмахера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ремонта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сапожника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16. Душевая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хозяйственная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настенная,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17. Туалет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дезинфицирующих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пополнения, обеспечения сборов военнообязанных запаса, студентов гражданских учебных заведений, привлекаемых на учебные сборы, другие мероприятия, воинским частям по согласованию с довольствующими органами разрешается иметь запас казарменной мебели второй, третьей категории (кровати, тумбочки, табуреты) сверх положенной по нормам (в размере до 50 % от существующей штатной численности военнослужащих срочной службы).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2. Штабные и воинские административно-служебные помещения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какое количество человек (помещений) рассчитано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положенное по норме (штук)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Служебный кабинет командира батальона, батальона на правах части, полка, отряда подразделений специального назначения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Служебный кабинет заместителя командира батальона, батальона на правах части, полка, командира группы подразделений специального назначения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Служебные комнаты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Комната (место) дежурного по штабу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 Комната отдыха дежурного по штабу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6. Учебные классы для проведения занятий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7. Общая рабочая (служебная) комната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8. Общая рабочая (служебная) комната работников штабов и управлений Регионального командования, воинских частей и Главного командования Национальной гвардии систематически работающих на картах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9. Служебный кабинет заместителя бригады, заместителя начальника главного управления, управления, начальника отдела и служб Главного командования Национальной гвардии, заместителя начальника штаба, начальника управления, начальника отдела и служб Регионального командования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10. Служебный кабинет заместителя начальника штаба, начальника главного управления, управления Главного командования Национальной гвардии, заместителя Командующего регионального командования, заместителя начальника Военного института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11. Служебный кабинет Главнокомандующего Национальной гвардией, заместителя Главнокомандующего Национальной гвардии, Командующего региональным командованием, начальника Военного института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универсальная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12. Комната отдыха Главнокомандующего Национальной гвардией, заместителя Главнокомандующего Национальной гвардии, Командующего региональным командованием, начальника Военного института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(диван, два кресла)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13. Приемная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14. Комната секретного делопроизводства с тамбуром для приема-сдачи документов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кабинет начальника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рабочая комната инспектора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хранилище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15. Комната для работы с секретными документами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16. Хранилище топографических карт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17. Комната несекретного делопроизводства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18. Комната для хранения секретных дел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19. Комната для хранения несекретных дел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20. Комната кассы финансовой отчетности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21. Помещение множительной аппаратуры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орг.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22. Зал для совещаний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23. Библиотека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24. Комната дежурного (оперативного дежурного) Главного командования Национальной гвардии, регионального командования, бригады, воинской части, отряда (групп) подразделений специального назначения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 боеприпасов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25. Комната отдыха дежурного (оперативного дежурного) Главного командования Национальной гвардии, регионального командования, бригады, воинской части, отряда (групп) подразделений специального назначения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кровать бытовую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26. Комната для приема посетителей (общественная приемная)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вешалки напольные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28. Кладовая канцелярских принадлежностей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29. Кладовая уборочного инвентаря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30. Туалет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31. Узел связи (пункт связи)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оборудования связи (специальное рабочее место)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(19 дюймовый шкаф) для оборудования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Комната отдыха дежурного по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кровать бытовую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армейская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настенная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32. Интернет-класс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33. Архив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34. Центр управления войсками Главного командования Национальной гвардии, центр боевого управления регионального командования, командный пункт воинской части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Основной зал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кресло рабочее вращающееся.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группы командования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Комната группы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операторов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разработки графического решения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Комната центра информации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Комната командно–разведывательного центра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3. Воинские объекты общественного питания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какое количество человек (помещений) рассчитано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положенное по норме (штук)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Солдатские столовые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Обеденный зал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4-х, 6-ти, 10-ти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4, 6, 10 человек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вместо скамей стулья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Производственные цехи, подсобные, складские помещения столовых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производственные цеха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складские помещения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Комната начальника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Комната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Класс подготовки поваров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Гардеробная для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 индивидуальный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погонных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Душевая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Курсантские столовые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Обеденный зал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4-х, 6-ти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4, 6 человека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Производственные цехи, подсобные, складские помещения столовых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помещения укомплектовываются мебелью применительно раздела 3 параграф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Офицерские столовые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Обеденный зал столовой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обеденный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крепления аппаратуры к стене, тумба не устанавливается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вешалки напольные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Производственные цехи, подсобные, складские помещения столовых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помещения укомплектовываются мебелью применительно раздела 3 параграф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Солдатские чайные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Торговый зал с буфетом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торговый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торговый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Комната для настольных игр, чтения газет и журналов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обеденный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крепления аппаратуры к стене, тумба не устанавливается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Подсобные помещения (доготовочная, моечная, кладовые)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помещения укомплектовываются мебелью применительно раздела 3 параграф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Приемочная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Вестибюль с гардеробом, умывальником и туалетом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вешалки напольные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4. Военный институт Национальной гвардии Республики Казахстан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какое количество человек (помещений) рассчитано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положенное по норме (штук)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Учебные классы, помещения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Специальные учебные классы, помещения, лаборатории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(специальный)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Спортивный зал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по числу одновременно занимающихся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погонных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гардероб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Помещения факультета и кафедры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кабинет начальника факультета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кресла приставные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кабинет заместителя начальника факультета, начальника курса, начальника кафедры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угловой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преподавательская на кафедре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преподавательская на факультете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металлический ячеечный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методический кабинет кафедры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 Учебная библиотека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книгохранилище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книгохранилище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книгохранилище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читальный зал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от площади зала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Зал ученого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совещаний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приставное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5. Учебные центры, центр боевой и методической подготовки (подразделений) специального назначения, учебные корпуса и классы воинских частей, отряда (групп) подразделений специального назначения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Учебные классы, помещения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Специальные учебные классы, помещения, лаборатории, учебные мастерские с технологическим оборудованием, крупногабаритной техникой или тренажерами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Преподавательские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Комната дежурного по учебному корпусу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 Комната начальника учебного корпуса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6. Комната для хранения наглядных пособий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7. Библиотека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6. Культурно-досуговые центры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Фойе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гардеробщика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Актовый зал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актовый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президиума допускается устанавливать кресла приставные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актовый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клубное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гарнизонных домах офицеров и культурно-досуговых центрах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клубное мягкое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административных зданиях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Музей воинской части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кг музейных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кг музейных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томов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томов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угловая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музей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Библиотека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библиотеку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 Читальный зал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универсальный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читальный 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томов книг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6. Кабинет начальника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угловой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7. Помещение дежурного администратора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8. Хозяйственные кладовые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7. Караульные помещения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Общая комната для личного состава караула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на 2/3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на 2/3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весь личный состав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весь личный состав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бак с водой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Комната для отдыхающей смены караула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1/3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Комната начальника караула и его помощника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пистолетов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ячеечный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 боеприпасов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Комната пультовая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 Столовая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6-ти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 человек обедающей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столов рассчитывается на 2/3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6. Помещение (место) для чистки оружия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7. Помещение для чистки одежды и обуви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погонных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рассчитывается на 1/3 состава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рассчитывается на 1/3 состав караула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чистки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настенный для фурнитуры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8. Сушилка для обмундирования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обуви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рассчитывается на 2/3 состава караула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Кладовая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8. Контрольно-пропускные пункты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Комната дежурного по контрольно-пропускному пункту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Комната отдыха дежурного по контрольно-пропускному пункту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Комната для посетителей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административных зданий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Кладовая инвентаря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 Туалет с умывальником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9. Спортивные залы воинских частей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Вестибюль с гардеробом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Комната для переодевания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погонных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Учебный класс - методический кабинет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Комната администратора, инструкторов и тренеров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№ 10. Объекты продовольственной службы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Склад продовольственный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объем 1 куб.м.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продуктов и товароматериальных ценностей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Овощехранилище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Холодильник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Укомплектовывается мебелью применительно пункта 2 натуральной нормы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11. Хранилища (склады) военного имущества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Хранилища артиллерийского и авиационного вооружения и боеприпасов; автотранспортных запчастей, паркогаражного оборудования, авторезины; бронетанкового вооружения и техники; вещевого имущества; ветеринарного имущества; оптики; дозиметрических приборов; инженерного имущества; средств и имущества связи; средств и имущества автоматизации; имущества службы снабжения горючим; лаков и красок; медико-санитарного имущества; мебели; стройматериалов, метизов; хозяйственного имущества; противохимического имущества; парашютно-десантной техники; радиотехнического имущества; топографического имущества, инструментов и карт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кг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12. Здания и сооружения зоны парка техники и вооружения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Комната начальника контрольно-технического пункта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Комната дежурного по парку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Комната отдыха дежурных водителей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2/3 состава дежурных 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полумягкая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Рассчитывается на 1/3 состава дежурных 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Класс инструктажа водителей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классный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жесткий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13. Войсковые мастерские, региональные Центры по техническому обслуживанию и ремонту оборудования связи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Кабинет начальника Центра по техническому обслуживанию и ремонту оборудования связи, начальника мастерской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Мастерская по ремонту белья и обмундирования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рабочих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армейский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Производственные помещения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рабочих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14. Бани и прачечные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Бани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Вестибюль с гардеробом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от наличия помывочных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Ожидальные, остывочные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для раздевания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Моечное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п.м.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Кладовые для чистого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кладовщика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Кладовые грязного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армейский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кладовщика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Туалет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Парикмахерская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парикмахера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парикмахера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парикмахерскую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Кладовая моющих и дезинфицирующих средств, а также уборочного инвентаря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Комната обслуживающего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работника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Подсобное помещение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Механизированная прачечная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Цех приемки, сортировки, метки и хранения грязного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кг белья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Стиральный цех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Сушильно-гладильный цех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Помещение для разборки и хранения чистого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стираемого белья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Ремонтная мастерская и кладовая стиральных машин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Химчистка имущества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Глажение обмундирования и правка шапок-ушанок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рабочего смены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Кладовая вычищенного имущества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кг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15. Отдельные объекты жилой зоны военного городка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Общежития упрощенного типа (кубрикового типа)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Жилые комнаты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Комната для умывания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Общежития с жилыми ячейками, оборудованными блоком санитарно-бытовых помещений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Жилые комнаты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настенный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Гостиница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Жилая комната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люкс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люкс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аппаратуру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люкс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16. Здания военно-медицинских подразделений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Лазарет, медицинский пункт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каталожный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Приемное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приемное отделение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Помещение для временного хранения вещей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вешалку гардеробную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Палата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Бокс для инфекционных больных, с туалетом, ванной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бритья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Пост дежурной медсестры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Кабинет врача (специалиста)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оргтехники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Перевязочная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перевязочную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Процедурная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процедурную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Столовая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каждому столу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хозяйственный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Ванная с душем для палат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 на 5 крючков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Комната персонала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4-х местный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столовой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столовой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Помещение для временного хранения грязного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Кладовая для временного хранения чистого белья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Кладовая для временного хранения медицинских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кладовую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Туалет с умывальником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умывальник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Гардероб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гардеробная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Лаборатория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лабораторию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Аптека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аптеку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Комната дежурного врача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Рентген кабинет (кабинет флюорографический)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Помещение для хранения предметов уборки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хозяйственного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Кабинет фельдшера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Кабинет начальника отделения (ординаторская)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оргтехники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Кабинет физиотерапии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работника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устанавливать шкаф для одежды индивидуальный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Кабинет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 двухтумбовый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напольная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для полотенец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штатных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комнаты для персонала не устанавливается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Военно-врачебная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помещения укомплектовываются мебелью применительно натуральной норм 2 и 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17. Полевая мебель и инвентарь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какое количество человек (помещений) рассчитано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положенное по норме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полевой раскладной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полевой раскладной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полевая раскладная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полевая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Шкатулка металлическая переносная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отопительная переносная,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в зависимости от площади палатки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полевого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полевого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офицерского состава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источник электроэнергии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по необходимой мощности для освещения палаток в полевых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узел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полевой раскладной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полевой раскладной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Шкатулка металлическая переносная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боевой пост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укомплектовываются столами компьютерными и мебелью для другой оргтехники согласно имеющейся в наличии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установке шкафа для одежды, шкафа канцелярского и шкафа для одежды индивидуального допускается устанавливать сверху антресоль.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Шкафы ячеечные - могут быть 2, 3, 4, 5 ячеечные, количество ячеек определяется в зависимости от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Общевойсковые и иные объекты (помещения), не вошедшие в нормы снабжения мебелью и казарменным инвентарем, обеспечиваются мебелью применительно к аналогичным объектам (помещениям), указанным в настоящих нормах.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