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b95b" w14:textId="299b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29 января 2016 года № 22. Зарегистрирован в Министерстве юстиции Республики Казахстан 28 апреля 2016 года № 13642. Утратил силу приказом Председателя Агентства Республики Казахстан по делам государственной службы и противодействию коррупции от 31 декабря 2016 года № 113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31.12.2016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подпункта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Ответственным структурным подразделениям своевременно и качественно предоставлять информацию для размещения на интернет-портале открытых данных.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Юридическому департаменту Министерства по делам государственной службы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после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делам государственной службы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по делам государственной службы Республики Казахстан Ахметову И.М.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марта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22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данных, размещаемых на интернет-портале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3414"/>
        <w:gridCol w:w="774"/>
        <w:gridCol w:w="2290"/>
        <w:gridCol w:w="3432"/>
        <w:gridCol w:w="1450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через АРМ интернет-портала открытых данных или через API системы государственного органа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по государственным служащим в разрезе возрастных категорий, пола, категории должностей (мониторинг состояния кадров)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об образовании государственных служащих (мониторинг состояния кадров)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результатах тестирования государственных служащих на знание законодательства и по оценке личных качеств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работы Советов по этике МДГС РК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месяца, следующего за отчетным периодом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в сфере государственной службы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по штатной численности государственных служащих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претендентов на государственную службу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по результатам внешнего анализа коррупционных рисков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проведения анализа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подписания справки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антикоррупционной политики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формированию антикоррупционной культуры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антикоррупционной политики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конкурсах на вакантные должности в разрезе центрального и регионального уровней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объявлений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результатах проведения конкурсов в государственных органах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 следующего года за отчетным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 во всех ЦГО и МИО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 следующего года за отчетным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МДГС РК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тестирования административных государственных служащих и кандидатов на занятие административных государственных должностей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МДГС 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МДГС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Министерство по делам государственной службы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APM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автоматизированное рабочее место государственного органа на интернет-портале для размещения наборов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API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(application programming interface) – интерфейс программирования приложений, набор готовых программ, предоставляемых приложением (библиотекой, сервисом) для использования во внешних программных продуктах;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ЦГО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центральные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МИО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местные исполнительные органы.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