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0579" w14:textId="7930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марта 2016 года № 145. Зарегистрирован в Министерстве юстиции Республики Казахстан 27 апреля 2016 года № 13641.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9756, опубликованный в информационно-правовой системе "Әділет" 17 октября 2014 года):</w:t>
      </w:r>
    </w:p>
    <w:bookmarkEnd w:id="2"/>
    <w:bookmarkStart w:name="z4" w:id="3"/>
    <w:p>
      <w:pPr>
        <w:spacing w:after="0"/>
        <w:ind w:left="0"/>
        <w:jc w:val="both"/>
      </w:pPr>
      <w:r>
        <w:rPr>
          <w:rFonts w:ascii="Times New Roman"/>
          <w:b w:val="false"/>
          <w:i w:val="false"/>
          <w:color w:val="000000"/>
          <w:sz w:val="28"/>
        </w:rPr>
        <w:t>
      в Единую бюджетную классификацию Республики Казахстан, утвержденную указанным приказом:</w:t>
      </w:r>
    </w:p>
    <w:bookmarkEnd w:id="3"/>
    <w:bookmarkStart w:name="z42"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Экономической классификации расходов бюджета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в категории 1 "Текущие затраты":</w:t>
      </w:r>
    </w:p>
    <w:p>
      <w:pPr>
        <w:spacing w:after="0"/>
        <w:ind w:left="0"/>
        <w:jc w:val="both"/>
      </w:pPr>
      <w:r>
        <w:rPr>
          <w:rFonts w:ascii="Times New Roman"/>
          <w:b w:val="false"/>
          <w:i w:val="false"/>
          <w:color w:val="000000"/>
          <w:sz w:val="28"/>
        </w:rPr>
        <w:t>
      в классе 01 "Затраты на товары и услуги":</w:t>
      </w:r>
    </w:p>
    <w:p>
      <w:pPr>
        <w:spacing w:after="0"/>
        <w:ind w:left="0"/>
        <w:jc w:val="both"/>
      </w:pPr>
      <w:r>
        <w:rPr>
          <w:rFonts w:ascii="Times New Roman"/>
          <w:b w:val="false"/>
          <w:i w:val="false"/>
          <w:color w:val="000000"/>
          <w:sz w:val="28"/>
        </w:rPr>
        <w:t>
      в подклассе 120 "Взносы работодателей":</w:t>
      </w:r>
    </w:p>
    <w:bookmarkStart w:name="z50" w:id="5"/>
    <w:p>
      <w:pPr>
        <w:spacing w:after="0"/>
        <w:ind w:left="0"/>
        <w:jc w:val="both"/>
      </w:pPr>
      <w:r>
        <w:rPr>
          <w:rFonts w:ascii="Times New Roman"/>
          <w:b w:val="false"/>
          <w:i w:val="false"/>
          <w:color w:val="000000"/>
          <w:sz w:val="28"/>
        </w:rPr>
        <w:t>
      дополнить спецификой 124 следующего содержания:</w:t>
      </w:r>
    </w:p>
    <w:bookmarkEnd w:id="5"/>
    <w:p>
      <w:pPr>
        <w:spacing w:after="0"/>
        <w:ind w:left="0"/>
        <w:jc w:val="both"/>
      </w:pPr>
      <w:r>
        <w:rPr>
          <w:rFonts w:ascii="Times New Roman"/>
          <w:b w:val="false"/>
          <w:i w:val="false"/>
          <w:color w:val="000000"/>
          <w:sz w:val="28"/>
        </w:rPr>
        <w:t>
      "124 Отчисления на обязательное социальное медицинское страхование";</w:t>
      </w:r>
    </w:p>
    <w:p>
      <w:pPr>
        <w:spacing w:after="0"/>
        <w:ind w:left="0"/>
        <w:jc w:val="both"/>
      </w:pPr>
      <w:r>
        <w:rPr>
          <w:rFonts w:ascii="Times New Roman"/>
          <w:b w:val="false"/>
          <w:i w:val="false"/>
          <w:color w:val="000000"/>
          <w:sz w:val="28"/>
        </w:rPr>
        <w:t>
      в классе 03 "Текущие трансферты":</w:t>
      </w:r>
    </w:p>
    <w:p>
      <w:pPr>
        <w:spacing w:after="0"/>
        <w:ind w:left="0"/>
        <w:jc w:val="both"/>
      </w:pPr>
      <w:r>
        <w:rPr>
          <w:rFonts w:ascii="Times New Roman"/>
          <w:b w:val="false"/>
          <w:i w:val="false"/>
          <w:color w:val="000000"/>
          <w:sz w:val="28"/>
        </w:rPr>
        <w:t>
      в подклассе 350 "Прочие текущие трансферты":</w:t>
      </w:r>
    </w:p>
    <w:bookmarkStart w:name="z51" w:id="6"/>
    <w:p>
      <w:pPr>
        <w:spacing w:after="0"/>
        <w:ind w:left="0"/>
        <w:jc w:val="both"/>
      </w:pPr>
      <w:r>
        <w:rPr>
          <w:rFonts w:ascii="Times New Roman"/>
          <w:b w:val="false"/>
          <w:i w:val="false"/>
          <w:color w:val="000000"/>
          <w:sz w:val="28"/>
        </w:rPr>
        <w:t>
      дополнить спецификой 351 следующего содержания:</w:t>
      </w:r>
    </w:p>
    <w:bookmarkEnd w:id="6"/>
    <w:p>
      <w:pPr>
        <w:spacing w:after="0"/>
        <w:ind w:left="0"/>
        <w:jc w:val="both"/>
      </w:pPr>
      <w:r>
        <w:rPr>
          <w:rFonts w:ascii="Times New Roman"/>
          <w:b w:val="false"/>
          <w:i w:val="false"/>
          <w:color w:val="000000"/>
          <w:sz w:val="28"/>
        </w:rPr>
        <w:t>
      "351 Трансферты фонду социального медицинского страхования";</w:t>
      </w:r>
    </w:p>
    <w:bookmarkStart w:name="z4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xml:space="preserve"> специфики экономической классификации расходов бюджета Республики Казахстан, утвержденной указанным приказом:</w:t>
      </w:r>
    </w:p>
    <w:bookmarkEnd w:id="7"/>
    <w:p>
      <w:pPr>
        <w:spacing w:after="0"/>
        <w:ind w:left="0"/>
        <w:jc w:val="both"/>
      </w:pPr>
      <w:r>
        <w:rPr>
          <w:rFonts w:ascii="Times New Roman"/>
          <w:b w:val="false"/>
          <w:i w:val="false"/>
          <w:color w:val="000000"/>
          <w:sz w:val="28"/>
        </w:rPr>
        <w:t>
      в подклассе 120 "Взносы работодателей":</w:t>
      </w:r>
    </w:p>
    <w:bookmarkStart w:name="z44" w:id="8"/>
    <w:p>
      <w:pPr>
        <w:spacing w:after="0"/>
        <w:ind w:left="0"/>
        <w:jc w:val="both"/>
      </w:pPr>
      <w:r>
        <w:rPr>
          <w:rFonts w:ascii="Times New Roman"/>
          <w:b w:val="false"/>
          <w:i w:val="false"/>
          <w:color w:val="000000"/>
          <w:sz w:val="28"/>
        </w:rPr>
        <w:t>
      дополнить спецификой 124 следующего содержания:</w:t>
      </w:r>
    </w:p>
    <w:bookmarkEnd w:id="8"/>
    <w:p>
      <w:pPr>
        <w:spacing w:after="0"/>
        <w:ind w:left="0"/>
        <w:jc w:val="both"/>
      </w:pPr>
      <w:r>
        <w:rPr>
          <w:rFonts w:ascii="Times New Roman"/>
          <w:b w:val="false"/>
          <w:i w:val="false"/>
          <w:color w:val="000000"/>
          <w:sz w:val="28"/>
        </w:rPr>
        <w:t>
      "124 Отчисления на обязательное социальное медицинское страхование";</w:t>
      </w:r>
    </w:p>
    <w:bookmarkStart w:name="z45" w:id="9"/>
    <w:p>
      <w:pPr>
        <w:spacing w:after="0"/>
        <w:ind w:left="0"/>
        <w:jc w:val="both"/>
      </w:pPr>
      <w:r>
        <w:rPr>
          <w:rFonts w:ascii="Times New Roman"/>
          <w:b w:val="false"/>
          <w:i w:val="false"/>
          <w:color w:val="000000"/>
          <w:sz w:val="28"/>
        </w:rPr>
        <w:t>
      дополнить определением следующего содержания:</w:t>
      </w:r>
    </w:p>
    <w:bookmarkEnd w:id="9"/>
    <w:p>
      <w:pPr>
        <w:spacing w:after="0"/>
        <w:ind w:left="0"/>
        <w:jc w:val="both"/>
      </w:pPr>
      <w:r>
        <w:rPr>
          <w:rFonts w:ascii="Times New Roman"/>
          <w:b w:val="false"/>
          <w:i w:val="false"/>
          <w:color w:val="000000"/>
          <w:sz w:val="28"/>
        </w:rPr>
        <w:t xml:space="preserve">
      "По данной специфике отражаются отчисления на обязательное социальное медицинское страхование в фонд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ноября 2015 года "Об обязательном социальном медицинском страховании".";</w:t>
      </w:r>
    </w:p>
    <w:bookmarkStart w:name="z46" w:id="10"/>
    <w:p>
      <w:pPr>
        <w:spacing w:after="0"/>
        <w:ind w:left="0"/>
        <w:jc w:val="both"/>
      </w:pPr>
      <w:r>
        <w:rPr>
          <w:rFonts w:ascii="Times New Roman"/>
          <w:b w:val="false"/>
          <w:i w:val="false"/>
          <w:color w:val="000000"/>
          <w:sz w:val="28"/>
        </w:rPr>
        <w:t>
      в подклассе 130 "Выплата заработной платы отдельным категориям граждан и отчисления взносов в соответствии с законодательными актами Республики Казахстан":</w:t>
      </w:r>
    </w:p>
    <w:bookmarkEnd w:id="10"/>
    <w:p>
      <w:pPr>
        <w:spacing w:after="0"/>
        <w:ind w:left="0"/>
        <w:jc w:val="both"/>
      </w:pPr>
      <w:r>
        <w:rPr>
          <w:rFonts w:ascii="Times New Roman"/>
          <w:b w:val="false"/>
          <w:i w:val="false"/>
          <w:color w:val="000000"/>
          <w:sz w:val="28"/>
        </w:rPr>
        <w:t>
      по специфике 135 "Взносы работодателей по техническому персоналу":</w:t>
      </w:r>
    </w:p>
    <w:bookmarkStart w:name="z47" w:id="11"/>
    <w:p>
      <w:pPr>
        <w:spacing w:after="0"/>
        <w:ind w:left="0"/>
        <w:jc w:val="both"/>
      </w:pPr>
      <w:r>
        <w:rPr>
          <w:rFonts w:ascii="Times New Roman"/>
          <w:b w:val="false"/>
          <w:i w:val="false"/>
          <w:color w:val="000000"/>
          <w:sz w:val="28"/>
        </w:rPr>
        <w:t>
      графу "Определение" изложить в следующей редакции:</w:t>
      </w:r>
    </w:p>
    <w:bookmarkEnd w:id="11"/>
    <w:p>
      <w:pPr>
        <w:spacing w:after="0"/>
        <w:ind w:left="0"/>
        <w:jc w:val="both"/>
      </w:pPr>
      <w:r>
        <w:rPr>
          <w:rFonts w:ascii="Times New Roman"/>
          <w:b w:val="false"/>
          <w:i w:val="false"/>
          <w:color w:val="000000"/>
          <w:sz w:val="28"/>
        </w:rPr>
        <w:t>
      "Отчисления, производимые государственными учреждениями в бюджет по социальному налогу, социальные отчисления в Государственный фонд социального страхования, отчисления на обязательное социальное медицинское страхование в фонд социального медицинского страхования, выплата пособий по временной нетрудоспособности. По данной специфике также отражаются обязательные профессиональные пенсионные взносы.";</w:t>
      </w:r>
    </w:p>
    <w:p>
      <w:pPr>
        <w:spacing w:after="0"/>
        <w:ind w:left="0"/>
        <w:jc w:val="both"/>
      </w:pPr>
      <w:r>
        <w:rPr>
          <w:rFonts w:ascii="Times New Roman"/>
          <w:b w:val="false"/>
          <w:i w:val="false"/>
          <w:color w:val="000000"/>
          <w:sz w:val="28"/>
        </w:rPr>
        <w:t>
      в подклассе 350 "Прочие текущие трансферты":</w:t>
      </w:r>
    </w:p>
    <w:bookmarkStart w:name="z48" w:id="12"/>
    <w:p>
      <w:pPr>
        <w:spacing w:after="0"/>
        <w:ind w:left="0"/>
        <w:jc w:val="both"/>
      </w:pPr>
      <w:r>
        <w:rPr>
          <w:rFonts w:ascii="Times New Roman"/>
          <w:b w:val="false"/>
          <w:i w:val="false"/>
          <w:color w:val="000000"/>
          <w:sz w:val="28"/>
        </w:rPr>
        <w:t>
      дополнить спецификой 351 следующего содержания:</w:t>
      </w:r>
    </w:p>
    <w:bookmarkEnd w:id="12"/>
    <w:p>
      <w:pPr>
        <w:spacing w:after="0"/>
        <w:ind w:left="0"/>
        <w:jc w:val="both"/>
      </w:pPr>
      <w:r>
        <w:rPr>
          <w:rFonts w:ascii="Times New Roman"/>
          <w:b w:val="false"/>
          <w:i w:val="false"/>
          <w:color w:val="000000"/>
          <w:sz w:val="28"/>
        </w:rPr>
        <w:t>
      "351 Трансферты фонду социального медицинского страхования";</w:t>
      </w:r>
    </w:p>
    <w:bookmarkStart w:name="z49" w:id="13"/>
    <w:p>
      <w:pPr>
        <w:spacing w:after="0"/>
        <w:ind w:left="0"/>
        <w:jc w:val="both"/>
      </w:pPr>
      <w:r>
        <w:rPr>
          <w:rFonts w:ascii="Times New Roman"/>
          <w:b w:val="false"/>
          <w:i w:val="false"/>
          <w:color w:val="000000"/>
          <w:sz w:val="28"/>
        </w:rPr>
        <w:t>
      дополнить определением следующего содержания:</w:t>
      </w:r>
    </w:p>
    <w:bookmarkEnd w:id="13"/>
    <w:p>
      <w:pPr>
        <w:spacing w:after="0"/>
        <w:ind w:left="0"/>
        <w:jc w:val="both"/>
      </w:pPr>
      <w:r>
        <w:rPr>
          <w:rFonts w:ascii="Times New Roman"/>
          <w:b w:val="false"/>
          <w:i w:val="false"/>
          <w:color w:val="000000"/>
          <w:sz w:val="28"/>
        </w:rPr>
        <w:t>
      "Трансферты фонду социального медицинского страхования.";</w:t>
      </w:r>
    </w:p>
    <w:bookmarkStart w:name="z5"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10007, опубликованный в информационно-правовой системе "Әділет" 8 января 2015 года):</w:t>
      </w:r>
    </w:p>
    <w:bookmarkEnd w:id="14"/>
    <w:bookmarkStart w:name="z6"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 подразделяемых на базовые расходы и расходы на новые инициативы.</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p>
      <w:pPr>
        <w:spacing w:after="0"/>
        <w:ind w:left="0"/>
        <w:jc w:val="both"/>
      </w:pP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Бюджетная заявка включает в себя:</w:t>
      </w:r>
    </w:p>
    <w:p>
      <w:pPr>
        <w:spacing w:after="0"/>
        <w:ind w:left="0"/>
        <w:jc w:val="both"/>
      </w:pPr>
      <w:r>
        <w:rPr>
          <w:rFonts w:ascii="Times New Roman"/>
          <w:b w:val="false"/>
          <w:i w:val="false"/>
          <w:color w:val="000000"/>
          <w:sz w:val="28"/>
        </w:rPr>
        <w:t>
      1) расчеты по видам расходов по каждой бюджетной программе администратора бюджетных программ;</w:t>
      </w:r>
    </w:p>
    <w:p>
      <w:pPr>
        <w:spacing w:after="0"/>
        <w:ind w:left="0"/>
        <w:jc w:val="both"/>
      </w:pPr>
      <w:r>
        <w:rPr>
          <w:rFonts w:ascii="Times New Roman"/>
          <w:b w:val="false"/>
          <w:i w:val="false"/>
          <w:color w:val="000000"/>
          <w:sz w:val="28"/>
        </w:rPr>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p>
      <w:pPr>
        <w:spacing w:after="0"/>
        <w:ind w:left="0"/>
        <w:jc w:val="both"/>
      </w:pPr>
      <w:r>
        <w:rPr>
          <w:rFonts w:ascii="Times New Roman"/>
          <w:b w:val="false"/>
          <w:i w:val="false"/>
          <w:color w:val="000000"/>
          <w:sz w:val="28"/>
        </w:rPr>
        <w:t>
      3) информацию о полученных и использованных несвязанных грантах по состоянию на 1 января текущего финансового года;</w:t>
      </w:r>
    </w:p>
    <w:p>
      <w:pPr>
        <w:spacing w:after="0"/>
        <w:ind w:left="0"/>
        <w:jc w:val="both"/>
      </w:pP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w:t>
      </w:r>
    </w:p>
    <w:p>
      <w:pPr>
        <w:spacing w:after="0"/>
        <w:ind w:left="0"/>
        <w:jc w:val="both"/>
      </w:pPr>
      <w:r>
        <w:rPr>
          <w:rFonts w:ascii="Times New Roman"/>
          <w:b w:val="false"/>
          <w:i w:val="false"/>
          <w:color w:val="000000"/>
          <w:sz w:val="28"/>
        </w:rPr>
        <w:t>
      5)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p>
      <w:pPr>
        <w:spacing w:after="0"/>
        <w:ind w:left="0"/>
        <w:jc w:val="both"/>
      </w:pPr>
      <w:r>
        <w:rPr>
          <w:rFonts w:ascii="Times New Roman"/>
          <w:b w:val="false"/>
          <w:i w:val="false"/>
          <w:color w:val="000000"/>
          <w:sz w:val="28"/>
        </w:rPr>
        <w:t>
      6) пояснительную записку;</w:t>
      </w:r>
    </w:p>
    <w:p>
      <w:pPr>
        <w:spacing w:after="0"/>
        <w:ind w:left="0"/>
        <w:jc w:val="both"/>
      </w:pPr>
      <w:r>
        <w:rPr>
          <w:rFonts w:ascii="Times New Roman"/>
          <w:b w:val="false"/>
          <w:i w:val="false"/>
          <w:color w:val="000000"/>
          <w:sz w:val="28"/>
        </w:rPr>
        <w:t>
      7)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p>
      <w:pPr>
        <w:spacing w:after="0"/>
        <w:ind w:left="0"/>
        <w:jc w:val="both"/>
      </w:pPr>
      <w:r>
        <w:rPr>
          <w:rFonts w:ascii="Times New Roman"/>
          <w:b w:val="false"/>
          <w:i w:val="false"/>
          <w:color w:val="000000"/>
          <w:sz w:val="28"/>
        </w:rPr>
        <w:t>
      8)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p>
      <w:pPr>
        <w:spacing w:after="0"/>
        <w:ind w:left="0"/>
        <w:jc w:val="both"/>
      </w:pPr>
      <w:r>
        <w:rPr>
          <w:rFonts w:ascii="Times New Roman"/>
          <w:b w:val="false"/>
          <w:i w:val="false"/>
          <w:color w:val="000000"/>
          <w:sz w:val="28"/>
        </w:rPr>
        <w:t>
      9) проекты соглашений о результатах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w:t>
      </w:r>
    </w:p>
    <w:p>
      <w:pPr>
        <w:spacing w:after="0"/>
        <w:ind w:left="0"/>
        <w:jc w:val="both"/>
      </w:pPr>
      <w:r>
        <w:rPr>
          <w:rFonts w:ascii="Times New Roman"/>
          <w:b w:val="false"/>
          <w:i w:val="false"/>
          <w:color w:val="000000"/>
          <w:sz w:val="28"/>
        </w:rPr>
        <w:t>
      10) проекты соглашений о результатах по целевым трансфертам, согласованные с местными исполнительными органами района, в случае выделения целевых трансфертов на развитие из областного бюджета в бюджеты района (города областного значения), в том числе целевых трансфертов на развитие из республиканского бюджета, выделяемых в областные бюджеты и подлежащих дальнейшему распределению в бюджеты района;</w:t>
      </w:r>
    </w:p>
    <w:p>
      <w:pPr>
        <w:spacing w:after="0"/>
        <w:ind w:left="0"/>
        <w:jc w:val="both"/>
      </w:pPr>
      <w:r>
        <w:rPr>
          <w:rFonts w:ascii="Times New Roman"/>
          <w:b w:val="false"/>
          <w:i w:val="false"/>
          <w:color w:val="000000"/>
          <w:sz w:val="28"/>
        </w:rPr>
        <w:t>
      11)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p>
      <w:pPr>
        <w:spacing w:after="0"/>
        <w:ind w:left="0"/>
        <w:jc w:val="both"/>
      </w:pPr>
      <w:r>
        <w:rPr>
          <w:rFonts w:ascii="Times New Roman"/>
          <w:b w:val="false"/>
          <w:i w:val="false"/>
          <w:color w:val="000000"/>
          <w:sz w:val="28"/>
        </w:rPr>
        <w:t>
      12)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p>
      <w:pPr>
        <w:spacing w:after="0"/>
        <w:ind w:left="0"/>
        <w:jc w:val="both"/>
      </w:pPr>
      <w:r>
        <w:rPr>
          <w:rFonts w:ascii="Times New Roman"/>
          <w:b w:val="false"/>
          <w:i w:val="false"/>
          <w:color w:val="000000"/>
          <w:sz w:val="28"/>
        </w:rPr>
        <w:t>
      13) инвестиционные предложения с заключениями соответствующих экспертиз;</w:t>
      </w:r>
    </w:p>
    <w:p>
      <w:pPr>
        <w:spacing w:after="0"/>
        <w:ind w:left="0"/>
        <w:jc w:val="both"/>
      </w:pPr>
      <w:r>
        <w:rPr>
          <w:rFonts w:ascii="Times New Roman"/>
          <w:b w:val="false"/>
          <w:i w:val="false"/>
          <w:color w:val="000000"/>
          <w:sz w:val="28"/>
        </w:rPr>
        <w:t>
      14)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p>
      <w:pPr>
        <w:spacing w:after="0"/>
        <w:ind w:left="0"/>
        <w:jc w:val="both"/>
      </w:pPr>
      <w:r>
        <w:rPr>
          <w:rFonts w:ascii="Times New Roman"/>
          <w:b w:val="false"/>
          <w:i w:val="false"/>
          <w:color w:val="000000"/>
          <w:sz w:val="28"/>
        </w:rPr>
        <w:t>
      15) заключенный договор государственно-частного партнерства, в том числе договор концессии по концессионному проекту;</w:t>
      </w:r>
    </w:p>
    <w:p>
      <w:pPr>
        <w:spacing w:after="0"/>
        <w:ind w:left="0"/>
        <w:jc w:val="both"/>
      </w:pPr>
      <w:r>
        <w:rPr>
          <w:rFonts w:ascii="Times New Roman"/>
          <w:b w:val="false"/>
          <w:i w:val="false"/>
          <w:color w:val="000000"/>
          <w:sz w:val="28"/>
        </w:rPr>
        <w:t>
      16)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p>
      <w:pPr>
        <w:spacing w:after="0"/>
        <w:ind w:left="0"/>
        <w:jc w:val="both"/>
      </w:pPr>
      <w:r>
        <w:rPr>
          <w:rFonts w:ascii="Times New Roman"/>
          <w:b w:val="false"/>
          <w:i w:val="false"/>
          <w:color w:val="000000"/>
          <w:sz w:val="28"/>
        </w:rPr>
        <w:t>
      17)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(собственные, заемные, бюджетные, спонсорские и другие);</w:t>
      </w:r>
    </w:p>
    <w:p>
      <w:pPr>
        <w:spacing w:after="0"/>
        <w:ind w:left="0"/>
        <w:jc w:val="both"/>
      </w:pPr>
      <w:r>
        <w:rPr>
          <w:rFonts w:ascii="Times New Roman"/>
          <w:b w:val="false"/>
          <w:i w:val="false"/>
          <w:color w:val="000000"/>
          <w:sz w:val="28"/>
        </w:rPr>
        <w:t>
      18)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p>
      <w:pPr>
        <w:spacing w:after="0"/>
        <w:ind w:left="0"/>
        <w:jc w:val="both"/>
      </w:pPr>
      <w:r>
        <w:rPr>
          <w:rFonts w:ascii="Times New Roman"/>
          <w:b w:val="false"/>
          <w:i w:val="false"/>
          <w:color w:val="000000"/>
          <w:sz w:val="28"/>
        </w:rPr>
        <w:t xml:space="preserve">
      19)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Правилам разработки или корректировки, проведения необходимых экспертиз инвестиционного проекта, а также планирования, рассмотрения, отбора,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 129, зарегистрированном в Реестре государственной регистрации нормативных правовых актов под № 6452;</w:t>
      </w:r>
    </w:p>
    <w:p>
      <w:pPr>
        <w:spacing w:after="0"/>
        <w:ind w:left="0"/>
        <w:jc w:val="both"/>
      </w:pPr>
      <w:r>
        <w:rPr>
          <w:rFonts w:ascii="Times New Roman"/>
          <w:b w:val="false"/>
          <w:i w:val="false"/>
          <w:color w:val="000000"/>
          <w:sz w:val="28"/>
        </w:rPr>
        <w:t>
      20)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p>
      <w:pPr>
        <w:spacing w:after="0"/>
        <w:ind w:left="0"/>
        <w:jc w:val="both"/>
      </w:pPr>
      <w:r>
        <w:rPr>
          <w:rFonts w:ascii="Times New Roman"/>
          <w:b w:val="false"/>
          <w:i w:val="false"/>
          <w:color w:val="000000"/>
          <w:sz w:val="28"/>
        </w:rPr>
        <w:t>
      21)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p>
      <w:pPr>
        <w:spacing w:after="0"/>
        <w:ind w:left="0"/>
        <w:jc w:val="both"/>
      </w:pPr>
      <w:r>
        <w:rPr>
          <w:rFonts w:ascii="Times New Roman"/>
          <w:b w:val="false"/>
          <w:i w:val="false"/>
          <w:color w:val="000000"/>
          <w:sz w:val="28"/>
        </w:rPr>
        <w:t>
      22)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p>
      <w:pPr>
        <w:spacing w:after="0"/>
        <w:ind w:left="0"/>
        <w:jc w:val="both"/>
      </w:pPr>
      <w:r>
        <w:rPr>
          <w:rFonts w:ascii="Times New Roman"/>
          <w:b w:val="false"/>
          <w:i w:val="false"/>
          <w:color w:val="000000"/>
          <w:sz w:val="28"/>
        </w:rPr>
        <w:t>
      23)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p>
      <w:pPr>
        <w:spacing w:after="0"/>
        <w:ind w:left="0"/>
        <w:jc w:val="both"/>
      </w:pPr>
      <w:r>
        <w:rPr>
          <w:rFonts w:ascii="Times New Roman"/>
          <w:b w:val="false"/>
          <w:i w:val="false"/>
          <w:color w:val="000000"/>
          <w:sz w:val="28"/>
        </w:rPr>
        <w:t>
      24) заключение экспертного совета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p>
      <w:pPr>
        <w:spacing w:after="0"/>
        <w:ind w:left="0"/>
        <w:jc w:val="both"/>
      </w:pPr>
      <w:r>
        <w:rPr>
          <w:rFonts w:ascii="Times New Roman"/>
          <w:b w:val="false"/>
          <w:i w:val="false"/>
          <w:color w:val="000000"/>
          <w:sz w:val="28"/>
        </w:rPr>
        <w:t>
      25)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p>
      <w:pPr>
        <w:spacing w:after="0"/>
        <w:ind w:left="0"/>
        <w:jc w:val="both"/>
      </w:pPr>
      <w:r>
        <w:rPr>
          <w:rFonts w:ascii="Times New Roman"/>
          <w:b w:val="false"/>
          <w:i w:val="false"/>
          <w:color w:val="000000"/>
          <w:sz w:val="28"/>
        </w:rPr>
        <w:t>
      26)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в форме государственного задания и заключения Национальной палаты предпринимателей Республики Казахстан и антимонопольного органа;</w:t>
      </w:r>
    </w:p>
    <w:p>
      <w:pPr>
        <w:spacing w:after="0"/>
        <w:ind w:left="0"/>
        <w:jc w:val="both"/>
      </w:pPr>
      <w:r>
        <w:rPr>
          <w:rFonts w:ascii="Times New Roman"/>
          <w:b w:val="false"/>
          <w:i w:val="false"/>
          <w:color w:val="000000"/>
          <w:sz w:val="28"/>
        </w:rPr>
        <w:t>
      27)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p>
      <w:pPr>
        <w:spacing w:after="0"/>
        <w:ind w:left="0"/>
        <w:jc w:val="both"/>
      </w:pPr>
      <w:r>
        <w:rPr>
          <w:rFonts w:ascii="Times New Roman"/>
          <w:b w:val="false"/>
          <w:i w:val="false"/>
          <w:color w:val="000000"/>
          <w:sz w:val="28"/>
        </w:rPr>
        <w:t>
      28) заключение межведомственной комиссии по вопросам реализации Дорожной карты занятости 2020 по лимитам финансирования и распределению средств по направлениям Дорожной карты и регионам, в том числе между администраторами республиканских бюджетных программ, при планировании расходов по Дорожной карте занятости 2020;</w:t>
      </w:r>
    </w:p>
    <w:p>
      <w:pPr>
        <w:spacing w:after="0"/>
        <w:ind w:left="0"/>
        <w:jc w:val="both"/>
      </w:pPr>
      <w:r>
        <w:rPr>
          <w:rFonts w:ascii="Times New Roman"/>
          <w:b w:val="false"/>
          <w:i w:val="false"/>
          <w:color w:val="000000"/>
          <w:sz w:val="28"/>
        </w:rPr>
        <w:t>
      29) заключение лизингодателя по экспертизе клинико-технического обоснования, технической характеристики и стоимости медицинской техники стоимостью свыше пятьдесят миллионов тенге и требующую унификации, при планировании расходов на приобретение медицинской техники;</w:t>
      </w:r>
    </w:p>
    <w:p>
      <w:pPr>
        <w:spacing w:after="0"/>
        <w:ind w:left="0"/>
        <w:jc w:val="both"/>
      </w:pPr>
      <w:r>
        <w:rPr>
          <w:rFonts w:ascii="Times New Roman"/>
          <w:b w:val="false"/>
          <w:i w:val="false"/>
          <w:color w:val="000000"/>
          <w:sz w:val="28"/>
        </w:rPr>
        <w:t>
      30)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w:t>
      </w:r>
    </w:p>
    <w:p>
      <w:pPr>
        <w:spacing w:after="0"/>
        <w:ind w:left="0"/>
        <w:jc w:val="both"/>
      </w:pPr>
      <w:r>
        <w:rPr>
          <w:rFonts w:ascii="Times New Roman"/>
          <w:b w:val="false"/>
          <w:i w:val="false"/>
          <w:color w:val="000000"/>
          <w:sz w:val="28"/>
        </w:rPr>
        <w:t>
      По бюджетным инвестициям, направленным на реализацию особо важных и требующих оперативной реализации задач, представляются следующие документы:</w:t>
      </w:r>
    </w:p>
    <w:p>
      <w:pPr>
        <w:spacing w:after="0"/>
        <w:ind w:left="0"/>
        <w:jc w:val="both"/>
      </w:pPr>
      <w:r>
        <w:rPr>
          <w:rFonts w:ascii="Times New Roman"/>
          <w:b w:val="false"/>
          <w:i w:val="false"/>
          <w:color w:val="000000"/>
          <w:sz w:val="28"/>
        </w:rPr>
        <w:t>
      копия поручений Президента Республики Казахстан и (или) Премьер-Министра Республики Казахстан;</w:t>
      </w:r>
    </w:p>
    <w:p>
      <w:pPr>
        <w:spacing w:after="0"/>
        <w:ind w:left="0"/>
        <w:jc w:val="both"/>
      </w:pPr>
      <w:r>
        <w:rPr>
          <w:rFonts w:ascii="Times New Roman"/>
          <w:b w:val="false"/>
          <w:i w:val="false"/>
          <w:color w:val="000000"/>
          <w:sz w:val="28"/>
        </w:rPr>
        <w:t>
      расчет по обоснованию стоимости проекта в разбивке по годам;</w:t>
      </w:r>
    </w:p>
    <w:p>
      <w:pPr>
        <w:spacing w:after="0"/>
        <w:ind w:left="0"/>
        <w:jc w:val="both"/>
      </w:pPr>
      <w:r>
        <w:rPr>
          <w:rFonts w:ascii="Times New Roman"/>
          <w:b w:val="false"/>
          <w:i w:val="false"/>
          <w:color w:val="000000"/>
          <w:sz w:val="28"/>
        </w:rPr>
        <w:t>
      заключение администратора бюджетных программ на целесообразность реализации проекта;</w:t>
      </w:r>
    </w:p>
    <w:p>
      <w:pPr>
        <w:spacing w:after="0"/>
        <w:ind w:left="0"/>
        <w:jc w:val="both"/>
      </w:pPr>
      <w:r>
        <w:rPr>
          <w:rFonts w:ascii="Times New Roman"/>
          <w:b w:val="false"/>
          <w:i w:val="false"/>
          <w:color w:val="000000"/>
          <w:sz w:val="28"/>
        </w:rPr>
        <w:t>
      в случае необходимости другие документы, запрашиваемые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Порядок подготовки бюджетной заявки и сроки ее согласования внутри администратора бюджетных программ осуществляется в порядке, утвержденном приказом руководителя администратора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"17. Расчеты расходов по специфике 111 "Оплата труда" составляются по формам 01-111, 02-111, 03-111, 04-111, 05-111, 06-111, 07-111, 08-111, 09-111, 10-111, 11-111, 12-111, 13-111, 14-111, 15-111 согласно </w:t>
      </w:r>
      <w:r>
        <w:rPr>
          <w:rFonts w:ascii="Times New Roman"/>
          <w:b w:val="false"/>
          <w:i w:val="false"/>
          <w:color w:val="000000"/>
          <w:sz w:val="28"/>
        </w:rPr>
        <w:t xml:space="preserve">приложениям 2 </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декабpя 1992 года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w:t>
      </w:r>
    </w:p>
    <w:p>
      <w:pPr>
        <w:spacing w:after="0"/>
        <w:ind w:left="0"/>
        <w:jc w:val="both"/>
      </w:pPr>
      <w:r>
        <w:rPr>
          <w:rFonts w:ascii="Times New Roman"/>
          <w:b w:val="false"/>
          <w:i w:val="false"/>
          <w:color w:val="000000"/>
          <w:sz w:val="28"/>
        </w:rPr>
        <w:t>
      Форма 01-111 (</w:t>
      </w:r>
      <w:r>
        <w:rPr>
          <w:rFonts w:ascii="Times New Roman"/>
          <w:b w:val="false"/>
          <w:i w:val="false"/>
          <w:color w:val="000000"/>
          <w:sz w:val="28"/>
        </w:rPr>
        <w:t>приложение 2</w:t>
      </w:r>
      <w:r>
        <w:rPr>
          <w:rFonts w:ascii="Times New Roman"/>
          <w:b w:val="false"/>
          <w:i w:val="false"/>
          <w:color w:val="000000"/>
          <w:sz w:val="28"/>
        </w:rPr>
        <w:t xml:space="preserve">)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15-111. При составлении данных расчетов следует руководствоваться Реестром должностей административных государственных служащих по категориям,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Указом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(далее - Указ № 1284).</w:t>
      </w:r>
    </w:p>
    <w:p>
      <w:pPr>
        <w:spacing w:after="0"/>
        <w:ind w:left="0"/>
        <w:jc w:val="both"/>
      </w:pPr>
      <w:r>
        <w:rPr>
          <w:rFonts w:ascii="Times New Roman"/>
          <w:b w:val="false"/>
          <w:i w:val="false"/>
          <w:color w:val="000000"/>
          <w:sz w:val="28"/>
        </w:rPr>
        <w:t>
      Форма 02-111 (</w:t>
      </w:r>
      <w:r>
        <w:rPr>
          <w:rFonts w:ascii="Times New Roman"/>
          <w:b w:val="false"/>
          <w:i w:val="false"/>
          <w:color w:val="000000"/>
          <w:sz w:val="28"/>
        </w:rPr>
        <w:t>приложение 3</w:t>
      </w:r>
      <w:r>
        <w:rPr>
          <w:rFonts w:ascii="Times New Roman"/>
          <w:b w:val="false"/>
          <w:i w:val="false"/>
          <w:color w:val="000000"/>
          <w:sz w:val="28"/>
        </w:rPr>
        <w:t>) предназначена для расчета расходов на оплату труда политических государственных служащих, депутатов, судей, стажеров-кандидатов в судьи. При составлении расчета по форме 02-111 следует руководствоваться Указом № 1284.</w:t>
      </w:r>
    </w:p>
    <w:p>
      <w:pPr>
        <w:spacing w:after="0"/>
        <w:ind w:left="0"/>
        <w:jc w:val="both"/>
      </w:pPr>
      <w:r>
        <w:rPr>
          <w:rFonts w:ascii="Times New Roman"/>
          <w:b w:val="false"/>
          <w:i w:val="false"/>
          <w:color w:val="000000"/>
          <w:sz w:val="28"/>
        </w:rPr>
        <w:t>
      Указом № 1284 также следует руководствоваться при составлении расчетов по формам 03-111, 12-111, 13-111, 14-111 и 15-111.</w:t>
      </w:r>
    </w:p>
    <w:p>
      <w:pPr>
        <w:spacing w:after="0"/>
        <w:ind w:left="0"/>
        <w:jc w:val="both"/>
      </w:pPr>
      <w:r>
        <w:rPr>
          <w:rFonts w:ascii="Times New Roman"/>
          <w:b w:val="false"/>
          <w:i w:val="false"/>
          <w:color w:val="000000"/>
          <w:sz w:val="28"/>
        </w:rPr>
        <w:t>
      Форма 03-111 (</w:t>
      </w:r>
      <w:r>
        <w:rPr>
          <w:rFonts w:ascii="Times New Roman"/>
          <w:b w:val="false"/>
          <w:i w:val="false"/>
          <w:color w:val="000000"/>
          <w:sz w:val="28"/>
        </w:rPr>
        <w:t>приложение 4</w:t>
      </w:r>
      <w:r>
        <w:rPr>
          <w:rFonts w:ascii="Times New Roman"/>
          <w:b w:val="false"/>
          <w:i w:val="false"/>
          <w:color w:val="000000"/>
          <w:sz w:val="28"/>
        </w:rPr>
        <w:t>) предназначена для расчета расходов на оплату труда чрезвычайных и полномочных послов, работников загранучреждений.</w:t>
      </w:r>
    </w:p>
    <w:p>
      <w:pPr>
        <w:spacing w:after="0"/>
        <w:ind w:left="0"/>
        <w:jc w:val="both"/>
      </w:pPr>
      <w:r>
        <w:rPr>
          <w:rFonts w:ascii="Times New Roman"/>
          <w:b w:val="false"/>
          <w:i w:val="false"/>
          <w:color w:val="000000"/>
          <w:sz w:val="28"/>
        </w:rPr>
        <w:t>
      Форма 04-111 (</w:t>
      </w:r>
      <w:r>
        <w:rPr>
          <w:rFonts w:ascii="Times New Roman"/>
          <w:b w:val="false"/>
          <w:i w:val="false"/>
          <w:color w:val="000000"/>
          <w:sz w:val="28"/>
        </w:rPr>
        <w:t>приложение 5</w:t>
      </w:r>
      <w:r>
        <w:rPr>
          <w:rFonts w:ascii="Times New Roman"/>
          <w:b w:val="false"/>
          <w:i w:val="false"/>
          <w:color w:val="000000"/>
          <w:sz w:val="28"/>
        </w:rPr>
        <w:t>) предназначена для расчета расходов на оплату труда работников государственных учреждений образования.</w:t>
      </w:r>
    </w:p>
    <w:p>
      <w:pPr>
        <w:spacing w:after="0"/>
        <w:ind w:left="0"/>
        <w:jc w:val="both"/>
      </w:pP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11-111.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применяется также для расчета расходов по специфике 132 "Оплата труда патронатных воспитателей". При этом расчет социального налога и отчислений в случаях, предусмотренных законодательством Республики Казахстан, составляется в произвольной форме.</w:t>
      </w:r>
    </w:p>
    <w:p>
      <w:pPr>
        <w:spacing w:after="0"/>
        <w:ind w:left="0"/>
        <w:jc w:val="both"/>
      </w:pPr>
      <w:r>
        <w:rPr>
          <w:rFonts w:ascii="Times New Roman"/>
          <w:b w:val="false"/>
          <w:i w:val="false"/>
          <w:color w:val="000000"/>
          <w:sz w:val="28"/>
        </w:rPr>
        <w:t>
      Форма 06-111 (</w:t>
      </w:r>
      <w:r>
        <w:rPr>
          <w:rFonts w:ascii="Times New Roman"/>
          <w:b w:val="false"/>
          <w:i w:val="false"/>
          <w:color w:val="000000"/>
          <w:sz w:val="28"/>
        </w:rPr>
        <w:t>приложение 7</w:t>
      </w:r>
      <w:r>
        <w:rPr>
          <w:rFonts w:ascii="Times New Roman"/>
          <w:b w:val="false"/>
          <w:i w:val="false"/>
          <w:color w:val="000000"/>
          <w:sz w:val="28"/>
        </w:rPr>
        <w:t>) предназначена для расчета расходов на оплату труда работников государственных учреждений здравоохранения.</w:t>
      </w:r>
    </w:p>
    <w:p>
      <w:pPr>
        <w:spacing w:after="0"/>
        <w:ind w:left="0"/>
        <w:jc w:val="both"/>
      </w:pPr>
      <w:r>
        <w:rPr>
          <w:rFonts w:ascii="Times New Roman"/>
          <w:b w:val="false"/>
          <w:i w:val="false"/>
          <w:color w:val="000000"/>
          <w:sz w:val="28"/>
        </w:rPr>
        <w:t>
      Форма 07-111 (</w:t>
      </w:r>
      <w:r>
        <w:rPr>
          <w:rFonts w:ascii="Times New Roman"/>
          <w:b w:val="false"/>
          <w:i w:val="false"/>
          <w:color w:val="000000"/>
          <w:sz w:val="28"/>
        </w:rPr>
        <w:t>приложение 8</w:t>
      </w:r>
      <w:r>
        <w:rPr>
          <w:rFonts w:ascii="Times New Roman"/>
          <w:b w:val="false"/>
          <w:i w:val="false"/>
          <w:color w:val="000000"/>
          <w:sz w:val="28"/>
        </w:rPr>
        <w:t>) предназначена для расчета расходов на оплату труда работников государственных учреждений социального обеспечения.</w:t>
      </w:r>
    </w:p>
    <w:p>
      <w:pPr>
        <w:spacing w:after="0"/>
        <w:ind w:left="0"/>
        <w:jc w:val="both"/>
      </w:pPr>
      <w:r>
        <w:rPr>
          <w:rFonts w:ascii="Times New Roman"/>
          <w:b w:val="false"/>
          <w:i w:val="false"/>
          <w:color w:val="000000"/>
          <w:sz w:val="28"/>
        </w:rPr>
        <w:t>
      Форма 08-111 (</w:t>
      </w:r>
      <w:r>
        <w:rPr>
          <w:rFonts w:ascii="Times New Roman"/>
          <w:b w:val="false"/>
          <w:i w:val="false"/>
          <w:color w:val="000000"/>
          <w:sz w:val="28"/>
        </w:rPr>
        <w:t>приложение 9</w:t>
      </w:r>
      <w:r>
        <w:rPr>
          <w:rFonts w:ascii="Times New Roman"/>
          <w:b w:val="false"/>
          <w:i w:val="false"/>
          <w:color w:val="000000"/>
          <w:sz w:val="28"/>
        </w:rPr>
        <w:t>) для расчета расходов на оплату труда работников государственных учреждений культуры и архивного дела.</w:t>
      </w:r>
    </w:p>
    <w:p>
      <w:pPr>
        <w:spacing w:after="0"/>
        <w:ind w:left="0"/>
        <w:jc w:val="both"/>
      </w:pPr>
      <w:r>
        <w:rPr>
          <w:rFonts w:ascii="Times New Roman"/>
          <w:b w:val="false"/>
          <w:i w:val="false"/>
          <w:color w:val="000000"/>
          <w:sz w:val="28"/>
        </w:rPr>
        <w:t>
      Форма 09-111 (</w:t>
      </w:r>
      <w:r>
        <w:rPr>
          <w:rFonts w:ascii="Times New Roman"/>
          <w:b w:val="false"/>
          <w:i w:val="false"/>
          <w:color w:val="000000"/>
          <w:sz w:val="28"/>
        </w:rPr>
        <w:t>приложение 10</w:t>
      </w:r>
      <w:r>
        <w:rPr>
          <w:rFonts w:ascii="Times New Roman"/>
          <w:b w:val="false"/>
          <w:i w:val="false"/>
          <w:color w:val="000000"/>
          <w:sz w:val="28"/>
        </w:rPr>
        <w:t>) для расчета расходов на оплату труда работников государственных учреждений физической культуры и спорта.</w:t>
      </w:r>
    </w:p>
    <w:p>
      <w:pPr>
        <w:spacing w:after="0"/>
        <w:ind w:left="0"/>
        <w:jc w:val="both"/>
      </w:pPr>
      <w:r>
        <w:rPr>
          <w:rFonts w:ascii="Times New Roman"/>
          <w:b w:val="false"/>
          <w:i w:val="false"/>
          <w:color w:val="000000"/>
          <w:sz w:val="28"/>
        </w:rPr>
        <w:t>
      Форма 10-111 (</w:t>
      </w:r>
      <w:r>
        <w:rPr>
          <w:rFonts w:ascii="Times New Roman"/>
          <w:b w:val="false"/>
          <w:i w:val="false"/>
          <w:color w:val="000000"/>
          <w:sz w:val="28"/>
        </w:rPr>
        <w:t>приложение 11</w:t>
      </w:r>
      <w:r>
        <w:rPr>
          <w:rFonts w:ascii="Times New Roman"/>
          <w:b w:val="false"/>
          <w:i w:val="false"/>
          <w:color w:val="000000"/>
          <w:sz w:val="28"/>
        </w:rPr>
        <w:t>)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p>
      <w:pPr>
        <w:spacing w:after="0"/>
        <w:ind w:left="0"/>
        <w:jc w:val="both"/>
      </w:pPr>
      <w:r>
        <w:rPr>
          <w:rFonts w:ascii="Times New Roman"/>
          <w:b w:val="false"/>
          <w:i w:val="false"/>
          <w:color w:val="000000"/>
          <w:sz w:val="28"/>
        </w:rPr>
        <w:t>
      Форма 11-111 (</w:t>
      </w:r>
      <w:r>
        <w:rPr>
          <w:rFonts w:ascii="Times New Roman"/>
          <w:b w:val="false"/>
          <w:i w:val="false"/>
          <w:color w:val="000000"/>
          <w:sz w:val="28"/>
        </w:rPr>
        <w:t>приложение 12</w:t>
      </w:r>
      <w:r>
        <w:rPr>
          <w:rFonts w:ascii="Times New Roman"/>
          <w:b w:val="false"/>
          <w:i w:val="false"/>
          <w:color w:val="000000"/>
          <w:sz w:val="28"/>
        </w:rPr>
        <w:t>) для расчета расходов на оплату труда рабочих государственных учреждений.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Постановлением </w:t>
      </w:r>
      <w:r>
        <w:rPr>
          <w:rFonts w:ascii="Times New Roman"/>
          <w:b w:val="false"/>
          <w:i w:val="false"/>
          <w:color w:val="000000"/>
          <w:sz w:val="28"/>
        </w:rPr>
        <w:t>№ 1193</w:t>
      </w:r>
      <w:r>
        <w:rPr>
          <w:rFonts w:ascii="Times New Roman"/>
          <w:b w:val="false"/>
          <w:i w:val="false"/>
          <w:color w:val="000000"/>
          <w:sz w:val="28"/>
        </w:rPr>
        <w:t>.</w:t>
      </w:r>
    </w:p>
    <w:p>
      <w:pPr>
        <w:spacing w:after="0"/>
        <w:ind w:left="0"/>
        <w:jc w:val="both"/>
      </w:pPr>
      <w:r>
        <w:rPr>
          <w:rFonts w:ascii="Times New Roman"/>
          <w:b w:val="false"/>
          <w:i w:val="false"/>
          <w:color w:val="000000"/>
          <w:sz w:val="28"/>
        </w:rPr>
        <w:t>
      Форма 12-111 (</w:t>
      </w:r>
      <w:r>
        <w:rPr>
          <w:rFonts w:ascii="Times New Roman"/>
          <w:b w:val="false"/>
          <w:i w:val="false"/>
          <w:color w:val="000000"/>
          <w:sz w:val="28"/>
        </w:rPr>
        <w:t>приложение 13</w:t>
      </w:r>
      <w:r>
        <w:rPr>
          <w:rFonts w:ascii="Times New Roman"/>
          <w:b w:val="false"/>
          <w:i w:val="false"/>
          <w:color w:val="000000"/>
          <w:sz w:val="28"/>
        </w:rPr>
        <w:t>)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p>
      <w:pPr>
        <w:spacing w:after="0"/>
        <w:ind w:left="0"/>
        <w:jc w:val="both"/>
      </w:pPr>
      <w:r>
        <w:rPr>
          <w:rFonts w:ascii="Times New Roman"/>
          <w:b w:val="false"/>
          <w:i w:val="false"/>
          <w:color w:val="000000"/>
          <w:sz w:val="28"/>
        </w:rPr>
        <w:t>
      Форма 13-111 (</w:t>
      </w:r>
      <w:r>
        <w:rPr>
          <w:rFonts w:ascii="Times New Roman"/>
          <w:b w:val="false"/>
          <w:i w:val="false"/>
          <w:color w:val="000000"/>
          <w:sz w:val="28"/>
        </w:rPr>
        <w:t>приложение 14</w:t>
      </w:r>
      <w:r>
        <w:rPr>
          <w:rFonts w:ascii="Times New Roman"/>
          <w:b w:val="false"/>
          <w:i w:val="false"/>
          <w:color w:val="000000"/>
          <w:sz w:val="28"/>
        </w:rPr>
        <w:t>)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p>
      <w:pPr>
        <w:spacing w:after="0"/>
        <w:ind w:left="0"/>
        <w:jc w:val="both"/>
      </w:pPr>
      <w:r>
        <w:rPr>
          <w:rFonts w:ascii="Times New Roman"/>
          <w:b w:val="false"/>
          <w:i w:val="false"/>
          <w:color w:val="000000"/>
          <w:sz w:val="28"/>
        </w:rPr>
        <w:t xml:space="preserve">
      В графе 35 </w:t>
      </w:r>
      <w:r>
        <w:rPr>
          <w:rFonts w:ascii="Times New Roman"/>
          <w:b w:val="false"/>
          <w:i w:val="false"/>
          <w:color w:val="000000"/>
          <w:sz w:val="28"/>
        </w:rPr>
        <w:t>приложения 14</w:t>
      </w:r>
      <w:r>
        <w:rPr>
          <w:rFonts w:ascii="Times New Roman"/>
          <w:b w:val="false"/>
          <w:i w:val="false"/>
          <w:color w:val="000000"/>
          <w:sz w:val="28"/>
        </w:rPr>
        <w:t xml:space="preserve">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36 приложения 14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p>
    <w:p>
      <w:pPr>
        <w:spacing w:after="0"/>
        <w:ind w:left="0"/>
        <w:jc w:val="both"/>
      </w:pPr>
      <w:r>
        <w:rPr>
          <w:rFonts w:ascii="Times New Roman"/>
          <w:b w:val="false"/>
          <w:i w:val="false"/>
          <w:color w:val="000000"/>
          <w:sz w:val="28"/>
        </w:rPr>
        <w:t>
      Форма 14-111 (</w:t>
      </w:r>
      <w:r>
        <w:rPr>
          <w:rFonts w:ascii="Times New Roman"/>
          <w:b w:val="false"/>
          <w:i w:val="false"/>
          <w:color w:val="000000"/>
          <w:sz w:val="28"/>
        </w:rPr>
        <w:t>приложение 15</w:t>
      </w:r>
      <w:r>
        <w:rPr>
          <w:rFonts w:ascii="Times New Roman"/>
          <w:b w:val="false"/>
          <w:i w:val="false"/>
          <w:color w:val="000000"/>
          <w:sz w:val="28"/>
        </w:rPr>
        <w:t>) предназначена для расчета расходов на оплату труда военнослужащих.</w:t>
      </w:r>
    </w:p>
    <w:p>
      <w:pPr>
        <w:spacing w:after="0"/>
        <w:ind w:left="0"/>
        <w:jc w:val="both"/>
      </w:pPr>
      <w:r>
        <w:rPr>
          <w:rFonts w:ascii="Times New Roman"/>
          <w:b w:val="false"/>
          <w:i w:val="false"/>
          <w:color w:val="000000"/>
          <w:sz w:val="28"/>
        </w:rPr>
        <w:t xml:space="preserve">
      В графе 35 </w:t>
      </w:r>
      <w:r>
        <w:rPr>
          <w:rFonts w:ascii="Times New Roman"/>
          <w:b w:val="false"/>
          <w:i w:val="false"/>
          <w:color w:val="000000"/>
          <w:sz w:val="28"/>
        </w:rPr>
        <w:t>приложения 15</w:t>
      </w:r>
      <w:r>
        <w:rPr>
          <w:rFonts w:ascii="Times New Roman"/>
          <w:b w:val="false"/>
          <w:i w:val="false"/>
          <w:color w:val="000000"/>
          <w:sz w:val="28"/>
        </w:rPr>
        <w:t xml:space="preserve"> указывается количество военнослужащих, получающих надбавку за особые условия прохождения службы, а в графе 36 приложения 15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государственной охраны Республики Казахстан не более 25 процентов от общей суммы по должностным окладам, для других органов - не более 15 процентов.</w:t>
      </w:r>
    </w:p>
    <w:p>
      <w:pPr>
        <w:spacing w:after="0"/>
        <w:ind w:left="0"/>
        <w:jc w:val="both"/>
      </w:pPr>
      <w:r>
        <w:rPr>
          <w:rFonts w:ascii="Times New Roman"/>
          <w:b w:val="false"/>
          <w:i w:val="false"/>
          <w:color w:val="000000"/>
          <w:sz w:val="28"/>
        </w:rPr>
        <w:t xml:space="preserve">
      При расчете расходов на оплату труда по формам 12-111, 13-111, 14-111 следует руководствоваться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января 2004 года № 1283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Указом № 1284.</w:t>
      </w:r>
    </w:p>
    <w:p>
      <w:pPr>
        <w:spacing w:after="0"/>
        <w:ind w:left="0"/>
        <w:jc w:val="both"/>
      </w:pPr>
      <w:r>
        <w:rPr>
          <w:rFonts w:ascii="Times New Roman"/>
          <w:b w:val="false"/>
          <w:i w:val="false"/>
          <w:color w:val="000000"/>
          <w:sz w:val="28"/>
        </w:rPr>
        <w:t>
      Форма 15-111 (</w:t>
      </w:r>
      <w:r>
        <w:rPr>
          <w:rFonts w:ascii="Times New Roman"/>
          <w:b w:val="false"/>
          <w:i w:val="false"/>
          <w:color w:val="000000"/>
          <w:sz w:val="28"/>
        </w:rPr>
        <w:t>приложение 16</w:t>
      </w:r>
      <w:r>
        <w:rPr>
          <w:rFonts w:ascii="Times New Roman"/>
          <w:b w:val="false"/>
          <w:i w:val="false"/>
          <w:color w:val="000000"/>
          <w:sz w:val="28"/>
        </w:rPr>
        <w:t>) предназначена для расчета расходов по должностному окладу военнослужащих срочной военной службы.</w:t>
      </w:r>
    </w:p>
    <w:p>
      <w:pPr>
        <w:spacing w:after="0"/>
        <w:ind w:left="0"/>
        <w:jc w:val="both"/>
      </w:pPr>
      <w:r>
        <w:rPr>
          <w:rFonts w:ascii="Times New Roman"/>
          <w:b w:val="false"/>
          <w:i w:val="false"/>
          <w:color w:val="000000"/>
          <w:sz w:val="28"/>
        </w:rPr>
        <w:t>
      18. Форма 01-112 (</w:t>
      </w:r>
      <w:r>
        <w:rPr>
          <w:rFonts w:ascii="Times New Roman"/>
          <w:b w:val="false"/>
          <w:i w:val="false"/>
          <w:color w:val="000000"/>
          <w:sz w:val="28"/>
        </w:rPr>
        <w:t>приложение 17</w:t>
      </w:r>
      <w:r>
        <w:rPr>
          <w:rFonts w:ascii="Times New Roman"/>
          <w:b w:val="false"/>
          <w:i w:val="false"/>
          <w:color w:val="000000"/>
          <w:sz w:val="28"/>
        </w:rPr>
        <w:t>) предназначена для расчета затрат на дополнительные денежные выплаты.</w:t>
      </w:r>
    </w:p>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для премирования административных государственных служащих, судей, Чрезвычайных и Полномочных Послов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внутренних дел и органов прокуратуры: надбавки к должностным окладам, установленные по решению руководителя государственного органа по плану финансирования; единовременное денежное вознаграждение гражданам впервые поступившим на воинскую службу по контракту на должности солдат (матросов) сержантов (старшин) в зависимости от срока заключенного контракта; премия административных государственных служащих центральных аппаратов государственных органов, премия работникам органов государственных доходов и работникам структурного подразделения Министерства юстиции Республики Казахстан, в функции которого входит обеспечение защиты интересов государства в международных арбитражных и иностранных судах согласно Указу № 1284.</w:t>
      </w:r>
    </w:p>
    <w:p>
      <w:pPr>
        <w:spacing w:after="0"/>
        <w:ind w:left="0"/>
        <w:jc w:val="both"/>
      </w:pPr>
      <w:r>
        <w:rPr>
          <w:rFonts w:ascii="Times New Roman"/>
          <w:b w:val="false"/>
          <w:i w:val="false"/>
          <w:color w:val="000000"/>
          <w:sz w:val="28"/>
        </w:rPr>
        <w:t>
      19. Форма 01-113 (</w:t>
      </w:r>
      <w:r>
        <w:rPr>
          <w:rFonts w:ascii="Times New Roman"/>
          <w:b w:val="false"/>
          <w:i w:val="false"/>
          <w:color w:val="000000"/>
          <w:sz w:val="28"/>
        </w:rPr>
        <w:t>приложение 18</w:t>
      </w:r>
      <w:r>
        <w:rPr>
          <w:rFonts w:ascii="Times New Roman"/>
          <w:b w:val="false"/>
          <w:i w:val="false"/>
          <w:color w:val="000000"/>
          <w:sz w:val="28"/>
        </w:rPr>
        <w:t>) предназначена для расчета расходов на компенсационные выплаты.</w:t>
      </w:r>
    </w:p>
    <w:p>
      <w:pPr>
        <w:spacing w:after="0"/>
        <w:ind w:left="0"/>
        <w:jc w:val="both"/>
      </w:pPr>
      <w:r>
        <w:rPr>
          <w:rFonts w:ascii="Times New Roman"/>
          <w:b w:val="false"/>
          <w:i w:val="false"/>
          <w:color w:val="000000"/>
          <w:sz w:val="28"/>
        </w:rPr>
        <w:t xml:space="preserve">
      По данной форме осуществляются расчеты расходов на выплату пособий на оздоровление государственным и гражданским служащим в соответствии с Указом № 1284 и Постановлением </w:t>
      </w:r>
      <w:r>
        <w:rPr>
          <w:rFonts w:ascii="Times New Roman"/>
          <w:b w:val="false"/>
          <w:i w:val="false"/>
          <w:color w:val="000000"/>
          <w:sz w:val="28"/>
        </w:rPr>
        <w:t>№ 1193</w:t>
      </w:r>
      <w:r>
        <w:rPr>
          <w:rFonts w:ascii="Times New Roman"/>
          <w:b w:val="false"/>
          <w:i w:val="false"/>
          <w:color w:val="000000"/>
          <w:sz w:val="28"/>
        </w:rPr>
        <w:t xml:space="preserve"> соответственно, также расчеты расходов на компенсационные выплаты, единовременные пособия, предусмотренные законодательством Республики Казахстан.";</w:t>
      </w:r>
    </w:p>
    <w:bookmarkStart w:name="z11" w:id="16"/>
    <w:p>
      <w:pPr>
        <w:spacing w:after="0"/>
        <w:ind w:left="0"/>
        <w:jc w:val="both"/>
      </w:pPr>
      <w:r>
        <w:rPr>
          <w:rFonts w:ascii="Times New Roman"/>
          <w:b w:val="false"/>
          <w:i w:val="false"/>
          <w:color w:val="000000"/>
          <w:sz w:val="28"/>
        </w:rPr>
        <w:t>
      дополнить пунктом 23-1 следующего содержания:</w:t>
      </w:r>
    </w:p>
    <w:bookmarkEnd w:id="16"/>
    <w:p>
      <w:pPr>
        <w:spacing w:after="0"/>
        <w:ind w:left="0"/>
        <w:jc w:val="both"/>
      </w:pPr>
      <w:r>
        <w:rPr>
          <w:rFonts w:ascii="Times New Roman"/>
          <w:b w:val="false"/>
          <w:i w:val="false"/>
          <w:color w:val="000000"/>
          <w:sz w:val="28"/>
        </w:rPr>
        <w:t>
      "23-1. Форма 01-124 (приложение 22-1) предназначена для расчета расходов на уплату отчислений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Законом Республики Казахстан от 6 ноября 2015 года "Об обязательном социальном медицинском страховании".";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Формы 01-141, 02-141, 03-141 и 04-141 (</w:t>
      </w:r>
      <w:r>
        <w:rPr>
          <w:rFonts w:ascii="Times New Roman"/>
          <w:b w:val="false"/>
          <w:i w:val="false"/>
          <w:color w:val="000000"/>
          <w:sz w:val="28"/>
        </w:rPr>
        <w:t>приложения 26</w:t>
      </w:r>
      <w:r>
        <w:rPr>
          <w:rFonts w:ascii="Times New Roman"/>
          <w:b w:val="false"/>
          <w:i w:val="false"/>
          <w:color w:val="000000"/>
          <w:sz w:val="28"/>
        </w:rPr>
        <w:t xml:space="preserve"> – </w:t>
      </w:r>
      <w:r>
        <w:rPr>
          <w:rFonts w:ascii="Times New Roman"/>
          <w:b w:val="false"/>
          <w:i w:val="false"/>
          <w:color w:val="000000"/>
          <w:sz w:val="28"/>
        </w:rPr>
        <w:t>29</w:t>
      </w:r>
      <w:r>
        <w:rPr>
          <w:rFonts w:ascii="Times New Roman"/>
          <w:b w:val="false"/>
          <w:i w:val="false"/>
          <w:color w:val="000000"/>
          <w:sz w:val="28"/>
        </w:rPr>
        <w:t>) предназначены для расчета расходов по специфике 141 "Приобретение продуктов питания".</w:t>
      </w:r>
    </w:p>
    <w:p>
      <w:pPr>
        <w:spacing w:after="0"/>
        <w:ind w:left="0"/>
        <w:jc w:val="both"/>
      </w:pPr>
      <w:r>
        <w:rPr>
          <w:rFonts w:ascii="Times New Roman"/>
          <w:b w:val="false"/>
          <w:i w:val="false"/>
          <w:color w:val="000000"/>
          <w:sz w:val="28"/>
        </w:rPr>
        <w:t>
      Форма 01-141 (</w:t>
      </w:r>
      <w:r>
        <w:rPr>
          <w:rFonts w:ascii="Times New Roman"/>
          <w:b w:val="false"/>
          <w:i w:val="false"/>
          <w:color w:val="000000"/>
          <w:sz w:val="28"/>
        </w:rPr>
        <w:t>приложение 26</w:t>
      </w:r>
      <w:r>
        <w:rPr>
          <w:rFonts w:ascii="Times New Roman"/>
          <w:b w:val="false"/>
          <w:i w:val="false"/>
          <w:color w:val="000000"/>
          <w:sz w:val="28"/>
        </w:rPr>
        <w:t xml:space="preserve">) предназначена для расчета расходов на питание в учреждениях образования и социальной защиты, кроме учреждений органов внутренних дел, антикоррупционной службой, службы экономических расследований,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 утверждаемыми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w:t>
      </w:r>
    </w:p>
    <w:p>
      <w:pPr>
        <w:spacing w:after="0"/>
        <w:ind w:left="0"/>
        <w:jc w:val="both"/>
      </w:pPr>
      <w:r>
        <w:rPr>
          <w:rFonts w:ascii="Times New Roman"/>
          <w:b w:val="false"/>
          <w:i w:val="false"/>
          <w:color w:val="000000"/>
          <w:sz w:val="28"/>
        </w:rPr>
        <w:t>
      Форма 02-141 (</w:t>
      </w:r>
      <w:r>
        <w:rPr>
          <w:rFonts w:ascii="Times New Roman"/>
          <w:b w:val="false"/>
          <w:i w:val="false"/>
          <w:color w:val="000000"/>
          <w:sz w:val="28"/>
        </w:rPr>
        <w:t>приложение 27</w:t>
      </w:r>
      <w:r>
        <w:rPr>
          <w:rFonts w:ascii="Times New Roman"/>
          <w:b w:val="false"/>
          <w:i w:val="false"/>
          <w:color w:val="000000"/>
          <w:sz w:val="28"/>
        </w:rPr>
        <w:t xml:space="preserve">) предназначена для расчета расходов на приобретение продуктов питания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натуральными нормами, утверждаемыми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w:t>
      </w:r>
    </w:p>
    <w:p>
      <w:pPr>
        <w:spacing w:after="0"/>
        <w:ind w:left="0"/>
        <w:jc w:val="both"/>
      </w:pPr>
      <w:r>
        <w:rPr>
          <w:rFonts w:ascii="Times New Roman"/>
          <w:b w:val="false"/>
          <w:i w:val="false"/>
          <w:color w:val="000000"/>
          <w:sz w:val="28"/>
        </w:rPr>
        <w:t>
      Форма 03-141 (</w:t>
      </w:r>
      <w:r>
        <w:rPr>
          <w:rFonts w:ascii="Times New Roman"/>
          <w:b w:val="false"/>
          <w:i w:val="false"/>
          <w:color w:val="000000"/>
          <w:sz w:val="28"/>
        </w:rPr>
        <w:t>приложение 28</w:t>
      </w:r>
      <w:r>
        <w:rPr>
          <w:rFonts w:ascii="Times New Roman"/>
          <w:b w:val="false"/>
          <w:i w:val="false"/>
          <w:color w:val="000000"/>
          <w:sz w:val="28"/>
        </w:rPr>
        <w:t>) предназначена для расчета расходов на питание в ветеринарных учреждениях. При составлении данного расчета следует руководствоваться нормами питания для животных.</w:t>
      </w:r>
    </w:p>
    <w:p>
      <w:pPr>
        <w:spacing w:after="0"/>
        <w:ind w:left="0"/>
        <w:jc w:val="both"/>
      </w:pPr>
      <w:r>
        <w:rPr>
          <w:rFonts w:ascii="Times New Roman"/>
          <w:b w:val="false"/>
          <w:i w:val="false"/>
          <w:color w:val="000000"/>
          <w:sz w:val="28"/>
        </w:rPr>
        <w:t>
      Форма 04-141 (</w:t>
      </w:r>
      <w:r>
        <w:rPr>
          <w:rFonts w:ascii="Times New Roman"/>
          <w:b w:val="false"/>
          <w:i w:val="false"/>
          <w:color w:val="000000"/>
          <w:sz w:val="28"/>
        </w:rPr>
        <w:t>приложение 29</w:t>
      </w:r>
      <w:r>
        <w:rPr>
          <w:rFonts w:ascii="Times New Roman"/>
          <w:b w:val="false"/>
          <w:i w:val="false"/>
          <w:color w:val="000000"/>
          <w:sz w:val="28"/>
        </w:rPr>
        <w:t>) предназначена для расчета расходов на питание в учреждениях здравоохранения. При составлении данного расчета следует руководствоваться нормами питания.";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 Форма 01-143 (</w:t>
      </w:r>
      <w:r>
        <w:rPr>
          <w:rFonts w:ascii="Times New Roman"/>
          <w:b w:val="false"/>
          <w:i w:val="false"/>
          <w:color w:val="000000"/>
          <w:sz w:val="28"/>
        </w:rPr>
        <w:t>приложение 33</w:t>
      </w:r>
      <w:r>
        <w:rPr>
          <w:rFonts w:ascii="Times New Roman"/>
          <w:b w:val="false"/>
          <w:i w:val="false"/>
          <w:color w:val="000000"/>
          <w:sz w:val="28"/>
        </w:rPr>
        <w:t>) предназначена для расчета расходов на приобретение, пошив и ремонт предметов вещевого имущества и другого форменного и специального обмундирования.</w:t>
      </w:r>
    </w:p>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приложению 33</w:t>
      </w:r>
      <w:r>
        <w:rPr>
          <w:rFonts w:ascii="Times New Roman"/>
          <w:b w:val="false"/>
          <w:i w:val="false"/>
          <w:color w:val="000000"/>
          <w:sz w:val="28"/>
        </w:rPr>
        <w:t xml:space="preserve"> рассчитываются расходы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p>
    <w:p>
      <w:pPr>
        <w:spacing w:after="0"/>
        <w:ind w:left="0"/>
        <w:jc w:val="both"/>
      </w:pPr>
      <w:r>
        <w:rPr>
          <w:rFonts w:ascii="Times New Roman"/>
          <w:b w:val="false"/>
          <w:i w:val="false"/>
          <w:color w:val="000000"/>
          <w:sz w:val="28"/>
        </w:rPr>
        <w:t>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p>
    <w:p>
      <w:pPr>
        <w:spacing w:after="0"/>
        <w:ind w:left="0"/>
        <w:jc w:val="both"/>
      </w:pPr>
      <w:r>
        <w:rPr>
          <w:rFonts w:ascii="Times New Roman"/>
          <w:b w:val="false"/>
          <w:i w:val="false"/>
          <w:color w:val="000000"/>
          <w:sz w:val="28"/>
        </w:rPr>
        <w:t>
      30. Форма 01-144 (</w:t>
      </w:r>
      <w:r>
        <w:rPr>
          <w:rFonts w:ascii="Times New Roman"/>
          <w:b w:val="false"/>
          <w:i w:val="false"/>
          <w:color w:val="000000"/>
          <w:sz w:val="28"/>
        </w:rPr>
        <w:t>приложение 34</w:t>
      </w:r>
      <w:r>
        <w:rPr>
          <w:rFonts w:ascii="Times New Roman"/>
          <w:b w:val="false"/>
          <w:i w:val="false"/>
          <w:color w:val="000000"/>
          <w:sz w:val="28"/>
        </w:rPr>
        <w:t>) предназначена для расчета расходов государственных органов на горюче-смазочные материалы.</w:t>
      </w:r>
    </w:p>
    <w:p>
      <w:pPr>
        <w:spacing w:after="0"/>
        <w:ind w:left="0"/>
        <w:jc w:val="both"/>
      </w:pPr>
      <w:r>
        <w:rPr>
          <w:rFonts w:ascii="Times New Roman"/>
          <w:b w:val="false"/>
          <w:i w:val="false"/>
          <w:color w:val="000000"/>
          <w:sz w:val="28"/>
        </w:rPr>
        <w:t xml:space="preserve">
      При расчете расходов по форме 01-144 следует руководствоваться, утверждаемыми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Бюджетного кодекса, натуральными нормами положенности служебных, дежурных и специальных автомобилей и нормами расходов горюче-смазочных материалов и расходов на содержание автотранспорта.</w:t>
      </w:r>
    </w:p>
    <w:p>
      <w:pPr>
        <w:spacing w:after="0"/>
        <w:ind w:left="0"/>
        <w:jc w:val="both"/>
      </w:pPr>
      <w:r>
        <w:rPr>
          <w:rFonts w:ascii="Times New Roman"/>
          <w:b w:val="false"/>
          <w:i w:val="false"/>
          <w:color w:val="000000"/>
          <w:sz w:val="28"/>
        </w:rPr>
        <w:t>
      Расчет расходов на смазочные материалы для автотранспортных средств составляется в произвольной форме.</w:t>
      </w:r>
    </w:p>
    <w:p>
      <w:pPr>
        <w:spacing w:after="0"/>
        <w:ind w:left="0"/>
        <w:jc w:val="both"/>
      </w:pPr>
      <w:r>
        <w:rPr>
          <w:rFonts w:ascii="Times New Roman"/>
          <w:b w:val="false"/>
          <w:i w:val="false"/>
          <w:color w:val="000000"/>
          <w:sz w:val="28"/>
        </w:rPr>
        <w:t>
      Форма 02-144 (</w:t>
      </w:r>
      <w:r>
        <w:rPr>
          <w:rFonts w:ascii="Times New Roman"/>
          <w:b w:val="false"/>
          <w:i w:val="false"/>
          <w:color w:val="000000"/>
          <w:sz w:val="28"/>
        </w:rPr>
        <w:t>приложение 35</w:t>
      </w:r>
      <w:r>
        <w:rPr>
          <w:rFonts w:ascii="Times New Roman"/>
          <w:b w:val="false"/>
          <w:i w:val="false"/>
          <w:color w:val="000000"/>
          <w:sz w:val="28"/>
        </w:rPr>
        <w:t>) предназначена для расчета расходов на приобретение твердого и жидкого топлива для отопления зданий, помещений для государственных учреждений с автономной системой отопления.";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 Формы 01-151, 02-151, 03-151, 04-151 (</w:t>
      </w:r>
      <w:r>
        <w:rPr>
          <w:rFonts w:ascii="Times New Roman"/>
          <w:b w:val="false"/>
          <w:i w:val="false"/>
          <w:color w:val="000000"/>
          <w:sz w:val="28"/>
        </w:rPr>
        <w:t>приложения 39</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составляются для определения объема бюджетных средств на планируемый период для оплаты коммунальных услуг (за воду, газ, электроэнергию и отопление).</w:t>
      </w:r>
    </w:p>
    <w:p>
      <w:pPr>
        <w:spacing w:after="0"/>
        <w:ind w:left="0"/>
        <w:jc w:val="both"/>
      </w:pPr>
      <w:r>
        <w:rPr>
          <w:rFonts w:ascii="Times New Roman"/>
          <w:b w:val="false"/>
          <w:i w:val="false"/>
          <w:color w:val="000000"/>
          <w:sz w:val="28"/>
        </w:rPr>
        <w:t>
      Расходы для оплаты коммунальных услуг администраторов бюджетных программ, в случае если государственное учреждение размещается в помещениях другого государственного учреждения, содержащегося за счет одного уровня бюджета, могут планироваться у балансодержателя данного помещения.</w:t>
      </w:r>
    </w:p>
    <w:p>
      <w:pPr>
        <w:spacing w:after="0"/>
        <w:ind w:left="0"/>
        <w:jc w:val="both"/>
      </w:pPr>
      <w:r>
        <w:rPr>
          <w:rFonts w:ascii="Times New Roman"/>
          <w:b w:val="false"/>
          <w:i w:val="false"/>
          <w:color w:val="000000"/>
          <w:sz w:val="28"/>
        </w:rPr>
        <w:t>
      При составлении расчетов по данным формам следует руководствоваться нормами потребления электроэнергии, тепла на отопление, горячей и холодной воды и других коммунальных услуг по организациям, финансируемым из средств бюджета.</w:t>
      </w:r>
    </w:p>
    <w:p>
      <w:pPr>
        <w:spacing w:after="0"/>
        <w:ind w:left="0"/>
        <w:jc w:val="both"/>
      </w:pPr>
      <w:r>
        <w:rPr>
          <w:rFonts w:ascii="Times New Roman"/>
          <w:b w:val="false"/>
          <w:i w:val="false"/>
          <w:color w:val="000000"/>
          <w:sz w:val="28"/>
        </w:rPr>
        <w:t>
      В графе 5 форм 01-151, 02-151 и 03-151 (приложения 39 – 42) указываются количество единиц мощности, для которых установлены нормы потребления воды, электроэнергии, тепла, газа.</w:t>
      </w:r>
    </w:p>
    <w:p>
      <w:pPr>
        <w:spacing w:after="0"/>
        <w:ind w:left="0"/>
        <w:jc w:val="both"/>
      </w:pPr>
      <w:r>
        <w:rPr>
          <w:rFonts w:ascii="Times New Roman"/>
          <w:b w:val="false"/>
          <w:i w:val="false"/>
          <w:color w:val="000000"/>
          <w:sz w:val="28"/>
        </w:rPr>
        <w:t>
      Форма 01-151 (</w:t>
      </w:r>
      <w:r>
        <w:rPr>
          <w:rFonts w:ascii="Times New Roman"/>
          <w:b w:val="false"/>
          <w:i w:val="false"/>
          <w:color w:val="000000"/>
          <w:sz w:val="28"/>
        </w:rPr>
        <w:t>приложение 39</w:t>
      </w:r>
      <w:r>
        <w:rPr>
          <w:rFonts w:ascii="Times New Roman"/>
          <w:b w:val="false"/>
          <w:i w:val="false"/>
          <w:color w:val="000000"/>
          <w:sz w:val="28"/>
        </w:rPr>
        <w:t>) заполняется государственными учреждениями для расчета расходов на горячую и холодную воду, канализацию, газ для приготовления пищи.</w:t>
      </w:r>
    </w:p>
    <w:p>
      <w:pPr>
        <w:spacing w:after="0"/>
        <w:ind w:left="0"/>
        <w:jc w:val="both"/>
      </w:pPr>
      <w:r>
        <w:rPr>
          <w:rFonts w:ascii="Times New Roman"/>
          <w:b w:val="false"/>
          <w:i w:val="false"/>
          <w:color w:val="000000"/>
          <w:sz w:val="28"/>
        </w:rPr>
        <w:t>
      При расчете расходов на газ учитываются расходы на его транспортировку.</w:t>
      </w:r>
    </w:p>
    <w:p>
      <w:pPr>
        <w:spacing w:after="0"/>
        <w:ind w:left="0"/>
        <w:jc w:val="both"/>
      </w:pPr>
      <w:r>
        <w:rPr>
          <w:rFonts w:ascii="Times New Roman"/>
          <w:b w:val="false"/>
          <w:i w:val="false"/>
          <w:color w:val="000000"/>
          <w:sz w:val="28"/>
        </w:rPr>
        <w:t>
      Форма 02-151 (</w:t>
      </w:r>
      <w:r>
        <w:rPr>
          <w:rFonts w:ascii="Times New Roman"/>
          <w:b w:val="false"/>
          <w:i w:val="false"/>
          <w:color w:val="000000"/>
          <w:sz w:val="28"/>
        </w:rPr>
        <w:t>приложение 40</w:t>
      </w:r>
      <w:r>
        <w:rPr>
          <w:rFonts w:ascii="Times New Roman"/>
          <w:b w:val="false"/>
          <w:i w:val="false"/>
          <w:color w:val="000000"/>
          <w:sz w:val="28"/>
        </w:rPr>
        <w:t>)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p>
    <w:p>
      <w:pPr>
        <w:spacing w:after="0"/>
        <w:ind w:left="0"/>
        <w:jc w:val="both"/>
      </w:pPr>
      <w:r>
        <w:rPr>
          <w:rFonts w:ascii="Times New Roman"/>
          <w:b w:val="false"/>
          <w:i w:val="false"/>
          <w:color w:val="000000"/>
          <w:sz w:val="28"/>
        </w:rPr>
        <w:t>
      Форма 03-151 (</w:t>
      </w:r>
      <w:r>
        <w:rPr>
          <w:rFonts w:ascii="Times New Roman"/>
          <w:b w:val="false"/>
          <w:i w:val="false"/>
          <w:color w:val="000000"/>
          <w:sz w:val="28"/>
        </w:rPr>
        <w:t>приложение 41</w:t>
      </w:r>
      <w:r>
        <w:rPr>
          <w:rFonts w:ascii="Times New Roman"/>
          <w:b w:val="false"/>
          <w:i w:val="false"/>
          <w:color w:val="000000"/>
          <w:sz w:val="28"/>
        </w:rPr>
        <w:t>) заполняется государственными учреждениями для расчета расходов по оплате электроэнергии.</w:t>
      </w:r>
    </w:p>
    <w:p>
      <w:pPr>
        <w:spacing w:after="0"/>
        <w:ind w:left="0"/>
        <w:jc w:val="both"/>
      </w:pPr>
      <w:r>
        <w:rPr>
          <w:rFonts w:ascii="Times New Roman"/>
          <w:b w:val="false"/>
          <w:i w:val="false"/>
          <w:color w:val="000000"/>
          <w:sz w:val="28"/>
        </w:rPr>
        <w:t>
      Форма 04-151 (</w:t>
      </w:r>
      <w:r>
        <w:rPr>
          <w:rFonts w:ascii="Times New Roman"/>
          <w:b w:val="false"/>
          <w:i w:val="false"/>
          <w:color w:val="000000"/>
          <w:sz w:val="28"/>
        </w:rPr>
        <w:t>приложение 42</w:t>
      </w:r>
      <w:r>
        <w:rPr>
          <w:rFonts w:ascii="Times New Roman"/>
          <w:b w:val="false"/>
          <w:i w:val="false"/>
          <w:color w:val="000000"/>
          <w:sz w:val="28"/>
        </w:rPr>
        <w:t>)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p>
    <w:p>
      <w:pPr>
        <w:spacing w:after="0"/>
        <w:ind w:left="0"/>
        <w:jc w:val="both"/>
      </w:pPr>
      <w:r>
        <w:rPr>
          <w:rFonts w:ascii="Times New Roman"/>
          <w:b w:val="false"/>
          <w:i w:val="false"/>
          <w:color w:val="000000"/>
          <w:sz w:val="28"/>
        </w:rPr>
        <w:t>
      Данная форма заполняется для расчета расходов тепла на отопление зданий, помещений для государственных учреждений газом. При расчете расходов на газ учитываются расходы на его транспортировку.";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 Формы 01-159 и 02-159 (</w:t>
      </w:r>
      <w:r>
        <w:rPr>
          <w:rFonts w:ascii="Times New Roman"/>
          <w:b w:val="false"/>
          <w:i w:val="false"/>
          <w:color w:val="000000"/>
          <w:sz w:val="28"/>
        </w:rPr>
        <w:t>приложения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предназначены для расчета расходов по специфике 159 "Оплата прочих услуг и работ".</w:t>
      </w:r>
    </w:p>
    <w:p>
      <w:pPr>
        <w:spacing w:after="0"/>
        <w:ind w:left="0"/>
        <w:jc w:val="both"/>
      </w:pPr>
      <w:r>
        <w:rPr>
          <w:rFonts w:ascii="Times New Roman"/>
          <w:b w:val="false"/>
          <w:i w:val="false"/>
          <w:color w:val="000000"/>
          <w:sz w:val="28"/>
        </w:rPr>
        <w:t>
      Форма 01-159 (</w:t>
      </w:r>
      <w:r>
        <w:rPr>
          <w:rFonts w:ascii="Times New Roman"/>
          <w:b w:val="false"/>
          <w:i w:val="false"/>
          <w:color w:val="000000"/>
          <w:sz w:val="28"/>
        </w:rPr>
        <w:t>приложение 46</w:t>
      </w:r>
      <w:r>
        <w:rPr>
          <w:rFonts w:ascii="Times New Roman"/>
          <w:b w:val="false"/>
          <w:i w:val="false"/>
          <w:color w:val="000000"/>
          <w:sz w:val="28"/>
        </w:rPr>
        <w:t xml:space="preserve">) предназначена для расчета расходов по содержанию, обслуживанию, текущему ремонту зданий, помещений, оборудования и других основных средств. Для обоснования планируемых расходов представляются копии договоров об оказании услуг, работ за текущий финансовый год, в случае отсутствия договоров прилагается не менее трех прайс-листов по каждому виду приобретаемых услуг и работ,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где предусмотрен перечень работ, выполняемых при текущем и капитальном ремонте зданий.</w:t>
      </w:r>
    </w:p>
    <w:p>
      <w:pPr>
        <w:spacing w:after="0"/>
        <w:ind w:left="0"/>
        <w:jc w:val="both"/>
      </w:pPr>
      <w:r>
        <w:rPr>
          <w:rFonts w:ascii="Times New Roman"/>
          <w:b w:val="false"/>
          <w:i w:val="false"/>
          <w:color w:val="000000"/>
          <w:sz w:val="28"/>
        </w:rPr>
        <w:t>
      Форма 02-159 (</w:t>
      </w:r>
      <w:r>
        <w:rPr>
          <w:rFonts w:ascii="Times New Roman"/>
          <w:b w:val="false"/>
          <w:i w:val="false"/>
          <w:color w:val="000000"/>
          <w:sz w:val="28"/>
        </w:rPr>
        <w:t>приложение 47</w:t>
      </w:r>
      <w:r>
        <w:rPr>
          <w:rFonts w:ascii="Times New Roman"/>
          <w:b w:val="false"/>
          <w:i w:val="false"/>
          <w:color w:val="000000"/>
          <w:sz w:val="28"/>
        </w:rPr>
        <w:t>) предназначена для расчета расходов по оплате работ и услуг, оказанных физическими лицами и государственными предприятиями, акционерными обществами, контрольные пакеты акций которых принадлежат государству, и товариществами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p>
      <w:pPr>
        <w:spacing w:after="0"/>
        <w:ind w:left="0"/>
        <w:jc w:val="both"/>
      </w:pPr>
      <w:r>
        <w:rPr>
          <w:rFonts w:ascii="Times New Roman"/>
          <w:b w:val="false"/>
          <w:i w:val="false"/>
          <w:color w:val="000000"/>
          <w:sz w:val="28"/>
        </w:rPr>
        <w:t>
      В данном расчете указывается сумма расходов в целом, а также приводится расшифровка по основным видам расходов:</w:t>
      </w:r>
    </w:p>
    <w:p>
      <w:pPr>
        <w:spacing w:after="0"/>
        <w:ind w:left="0"/>
        <w:jc w:val="both"/>
      </w:pPr>
      <w:r>
        <w:rPr>
          <w:rFonts w:ascii="Times New Roman"/>
          <w:b w:val="false"/>
          <w:i w:val="false"/>
          <w:color w:val="000000"/>
          <w:sz w:val="28"/>
        </w:rPr>
        <w:t>
      1) для физических лиц:</w:t>
      </w:r>
    </w:p>
    <w:p>
      <w:pPr>
        <w:spacing w:after="0"/>
        <w:ind w:left="0"/>
        <w:jc w:val="both"/>
      </w:pP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единый накопительный пенсионный фонд, взносы на обязательное социальное медицинское страхование в фонд социального медицинского страхования, удерживаемые из заработной платы работников, также отражаются по данной строке);</w:t>
      </w:r>
    </w:p>
    <w:p>
      <w:pPr>
        <w:spacing w:after="0"/>
        <w:ind w:left="0"/>
        <w:jc w:val="both"/>
      </w:pPr>
      <w:r>
        <w:rPr>
          <w:rFonts w:ascii="Times New Roman"/>
          <w:b w:val="false"/>
          <w:i w:val="false"/>
          <w:color w:val="000000"/>
          <w:sz w:val="28"/>
        </w:rPr>
        <w:t>
      командировочные расходы;</w:t>
      </w:r>
    </w:p>
    <w:p>
      <w:pPr>
        <w:spacing w:after="0"/>
        <w:ind w:left="0"/>
        <w:jc w:val="both"/>
      </w:pPr>
      <w:r>
        <w:rPr>
          <w:rFonts w:ascii="Times New Roman"/>
          <w:b w:val="false"/>
          <w:i w:val="false"/>
          <w:color w:val="000000"/>
          <w:sz w:val="28"/>
        </w:rPr>
        <w:t>
      приобретение материалов;</w:t>
      </w:r>
    </w:p>
    <w:p>
      <w:pPr>
        <w:spacing w:after="0"/>
        <w:ind w:left="0"/>
        <w:jc w:val="both"/>
      </w:pPr>
      <w:r>
        <w:rPr>
          <w:rFonts w:ascii="Times New Roman"/>
          <w:b w:val="false"/>
          <w:i w:val="false"/>
          <w:color w:val="000000"/>
          <w:sz w:val="28"/>
        </w:rPr>
        <w:t>
      транспортные услуги;</w:t>
      </w:r>
    </w:p>
    <w:p>
      <w:pPr>
        <w:spacing w:after="0"/>
        <w:ind w:left="0"/>
        <w:jc w:val="both"/>
      </w:pPr>
      <w:r>
        <w:rPr>
          <w:rFonts w:ascii="Times New Roman"/>
          <w:b w:val="false"/>
          <w:i w:val="false"/>
          <w:color w:val="000000"/>
          <w:sz w:val="28"/>
        </w:rPr>
        <w:t>
      2) для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p>
      <w:pPr>
        <w:spacing w:after="0"/>
        <w:ind w:left="0"/>
        <w:jc w:val="both"/>
      </w:pPr>
      <w:r>
        <w:rPr>
          <w:rFonts w:ascii="Times New Roman"/>
          <w:b w:val="false"/>
          <w:i w:val="false"/>
          <w:color w:val="000000"/>
          <w:sz w:val="28"/>
        </w:rPr>
        <w:t>
      оплата труда работников - по данной строке отражается оплата труда работников, участвующих в оказании услуг и выполнении работ;</w:t>
      </w:r>
    </w:p>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p>
      <w:pPr>
        <w:spacing w:after="0"/>
        <w:ind w:left="0"/>
        <w:jc w:val="both"/>
      </w:pPr>
      <w:r>
        <w:rPr>
          <w:rFonts w:ascii="Times New Roman"/>
          <w:b w:val="false"/>
          <w:i w:val="false"/>
          <w:color w:val="000000"/>
          <w:sz w:val="28"/>
        </w:rPr>
        <w:t>
      отчисления на обязательное социальное медицинское страхование в фонд социального медицинского страхования;</w:t>
      </w:r>
    </w:p>
    <w:p>
      <w:pPr>
        <w:spacing w:after="0"/>
        <w:ind w:left="0"/>
        <w:jc w:val="both"/>
      </w:pPr>
      <w:r>
        <w:rPr>
          <w:rFonts w:ascii="Times New Roman"/>
          <w:b w:val="false"/>
          <w:i w:val="false"/>
          <w:color w:val="000000"/>
          <w:sz w:val="28"/>
        </w:rPr>
        <w:t>
      командировочные расходы;</w:t>
      </w:r>
    </w:p>
    <w:p>
      <w:pPr>
        <w:spacing w:after="0"/>
        <w:ind w:left="0"/>
        <w:jc w:val="both"/>
      </w:pPr>
      <w:r>
        <w:rPr>
          <w:rFonts w:ascii="Times New Roman"/>
          <w:b w:val="false"/>
          <w:i w:val="false"/>
          <w:color w:val="000000"/>
          <w:sz w:val="28"/>
        </w:rPr>
        <w:t>
      налоги и другие обязательные платежи в бюджет, в том числе (далее – т.ч.) отдельными строками показываются основные налоги и обязательные платежи в бюджет;</w:t>
      </w:r>
    </w:p>
    <w:p>
      <w:pPr>
        <w:spacing w:after="0"/>
        <w:ind w:left="0"/>
        <w:jc w:val="both"/>
      </w:pPr>
      <w:r>
        <w:rPr>
          <w:rFonts w:ascii="Times New Roman"/>
          <w:b w:val="false"/>
          <w:i w:val="false"/>
          <w:color w:val="000000"/>
          <w:sz w:val="28"/>
        </w:rPr>
        <w:t>
      прочие налоги;</w:t>
      </w:r>
    </w:p>
    <w:p>
      <w:pPr>
        <w:spacing w:after="0"/>
        <w:ind w:left="0"/>
        <w:jc w:val="both"/>
      </w:pPr>
      <w:r>
        <w:rPr>
          <w:rFonts w:ascii="Times New Roman"/>
          <w:b w:val="false"/>
          <w:i w:val="false"/>
          <w:color w:val="000000"/>
          <w:sz w:val="28"/>
        </w:rPr>
        <w:t>
      приобретение материалов;</w:t>
      </w:r>
    </w:p>
    <w:p>
      <w:pPr>
        <w:spacing w:after="0"/>
        <w:ind w:left="0"/>
        <w:jc w:val="both"/>
      </w:pPr>
      <w:r>
        <w:rPr>
          <w:rFonts w:ascii="Times New Roman"/>
          <w:b w:val="false"/>
          <w:i w:val="false"/>
          <w:color w:val="000000"/>
          <w:sz w:val="28"/>
        </w:rPr>
        <w:t>
      коммунальные услуги, то есть расходы на воду, газ и другие коммунальные услуги, за исключением электроэнергии и отопления;</w:t>
      </w:r>
    </w:p>
    <w:p>
      <w:pPr>
        <w:spacing w:after="0"/>
        <w:ind w:left="0"/>
        <w:jc w:val="both"/>
      </w:pPr>
      <w:r>
        <w:rPr>
          <w:rFonts w:ascii="Times New Roman"/>
          <w:b w:val="false"/>
          <w:i w:val="false"/>
          <w:color w:val="000000"/>
          <w:sz w:val="28"/>
        </w:rPr>
        <w:t>
      электроэнергия;</w:t>
      </w:r>
    </w:p>
    <w:p>
      <w:pPr>
        <w:spacing w:after="0"/>
        <w:ind w:left="0"/>
        <w:jc w:val="both"/>
      </w:pPr>
      <w:r>
        <w:rPr>
          <w:rFonts w:ascii="Times New Roman"/>
          <w:b w:val="false"/>
          <w:i w:val="false"/>
          <w:color w:val="000000"/>
          <w:sz w:val="28"/>
        </w:rPr>
        <w:t>
      отопление;</w:t>
      </w:r>
    </w:p>
    <w:p>
      <w:pPr>
        <w:spacing w:after="0"/>
        <w:ind w:left="0"/>
        <w:jc w:val="both"/>
      </w:pPr>
      <w:r>
        <w:rPr>
          <w:rFonts w:ascii="Times New Roman"/>
          <w:b w:val="false"/>
          <w:i w:val="false"/>
          <w:color w:val="000000"/>
          <w:sz w:val="28"/>
        </w:rPr>
        <w:t>
      услуги связи;</w:t>
      </w:r>
    </w:p>
    <w:p>
      <w:pPr>
        <w:spacing w:after="0"/>
        <w:ind w:left="0"/>
        <w:jc w:val="both"/>
      </w:pPr>
      <w:r>
        <w:rPr>
          <w:rFonts w:ascii="Times New Roman"/>
          <w:b w:val="false"/>
          <w:i w:val="false"/>
          <w:color w:val="000000"/>
          <w:sz w:val="28"/>
        </w:rPr>
        <w:t>
      транспортные услуги;</w:t>
      </w:r>
    </w:p>
    <w:p>
      <w:pPr>
        <w:spacing w:after="0"/>
        <w:ind w:left="0"/>
        <w:jc w:val="both"/>
      </w:pPr>
      <w:r>
        <w:rPr>
          <w:rFonts w:ascii="Times New Roman"/>
          <w:b w:val="false"/>
          <w:i w:val="false"/>
          <w:color w:val="000000"/>
          <w:sz w:val="28"/>
        </w:rPr>
        <w:t>
      текущий ремонт основных средств;</w:t>
      </w:r>
    </w:p>
    <w:p>
      <w:pPr>
        <w:spacing w:after="0"/>
        <w:ind w:left="0"/>
        <w:jc w:val="both"/>
      </w:pPr>
      <w:r>
        <w:rPr>
          <w:rFonts w:ascii="Times New Roman"/>
          <w:b w:val="false"/>
          <w:i w:val="false"/>
          <w:color w:val="000000"/>
          <w:sz w:val="28"/>
        </w:rPr>
        <w:t>
      содержание, обслуживание зданий, помещений;</w:t>
      </w:r>
    </w:p>
    <w:p>
      <w:pPr>
        <w:spacing w:after="0"/>
        <w:ind w:left="0"/>
        <w:jc w:val="both"/>
      </w:pPr>
      <w:r>
        <w:rPr>
          <w:rFonts w:ascii="Times New Roman"/>
          <w:b w:val="false"/>
          <w:i w:val="false"/>
          <w:color w:val="000000"/>
          <w:sz w:val="28"/>
        </w:rPr>
        <w:t>
      арендная плата;</w:t>
      </w:r>
    </w:p>
    <w:p>
      <w:pPr>
        <w:spacing w:after="0"/>
        <w:ind w:left="0"/>
        <w:jc w:val="both"/>
      </w:pPr>
      <w:r>
        <w:rPr>
          <w:rFonts w:ascii="Times New Roman"/>
          <w:b w:val="false"/>
          <w:i w:val="false"/>
          <w:color w:val="000000"/>
          <w:sz w:val="28"/>
        </w:rPr>
        <w:t>
      банковские услуги;</w:t>
      </w:r>
    </w:p>
    <w:p>
      <w:pPr>
        <w:spacing w:after="0"/>
        <w:ind w:left="0"/>
        <w:jc w:val="both"/>
      </w:pPr>
      <w:r>
        <w:rPr>
          <w:rFonts w:ascii="Times New Roman"/>
          <w:b w:val="false"/>
          <w:i w:val="false"/>
          <w:color w:val="000000"/>
          <w:sz w:val="28"/>
        </w:rPr>
        <w:t>
      прочие расходы.</w:t>
      </w:r>
    </w:p>
    <w:p>
      <w:pPr>
        <w:spacing w:after="0"/>
        <w:ind w:left="0"/>
        <w:jc w:val="both"/>
      </w:pPr>
      <w:r>
        <w:rPr>
          <w:rFonts w:ascii="Times New Roman"/>
          <w:b w:val="false"/>
          <w:i w:val="false"/>
          <w:color w:val="000000"/>
          <w:sz w:val="28"/>
        </w:rPr>
        <w:t>
      Расчет расходов по оплате работ и услуг, оказываемых юридическими лицами, за исключением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заполняющих форму 02-159, администраторы бюджетных программ представляют в произвольной форме.";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155, 156, 163, 164, 165, 166, 167, 169, 211, 212, 221, 321, 322, 323, 331, 332, 339, 341, 351, 359, 411, 412, 417, 418, 419, 421, 422, 423, 429, 431, 432, 433, 434, 435, 436, 441, 451, 511, 512, 513, 514, 519, 521, 531, 541, 611, 612, 621, 711, 712, 713, 714, 715, 721 и 722 составляются в произвольной форме.</w:t>
      </w:r>
    </w:p>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435 и 423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 социальные отчисления в Государственный фонд социального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w:t>
      </w:r>
    </w:p>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p>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зарегистрированного в Реестре государственной регистрации нормативных правовых актов под № 9934.";</w:t>
      </w:r>
    </w:p>
    <w:bookmarkStart w:name="z17" w:id="17"/>
    <w:p>
      <w:pPr>
        <w:spacing w:after="0"/>
        <w:ind w:left="0"/>
        <w:jc w:val="both"/>
      </w:pPr>
      <w:r>
        <w:rPr>
          <w:rFonts w:ascii="Times New Roman"/>
          <w:b w:val="false"/>
          <w:i w:val="false"/>
          <w:color w:val="000000"/>
          <w:sz w:val="28"/>
        </w:rPr>
        <w:t>
      дополнить пунктом 41-1 следующего содержания:</w:t>
      </w:r>
    </w:p>
    <w:bookmarkEnd w:id="17"/>
    <w:p>
      <w:pPr>
        <w:spacing w:after="0"/>
        <w:ind w:left="0"/>
        <w:jc w:val="both"/>
      </w:pPr>
      <w:r>
        <w:rPr>
          <w:rFonts w:ascii="Times New Roman"/>
          <w:b w:val="false"/>
          <w:i w:val="false"/>
          <w:color w:val="000000"/>
          <w:sz w:val="28"/>
        </w:rPr>
        <w:t>
      "41-1. При планировании расходов по бюджетной программе, направленной на целевое перечисление, расчеты составляются по специфике 169 "Прочие текущие затраты" по видам расходов, которые направлены на реализацию целей, определенных в законодательных актах Республики Казахстан. К расчетам прилагаются соответствующие документы и обоснования по каждому виду расходов.</w:t>
      </w:r>
    </w:p>
    <w:p>
      <w:pPr>
        <w:spacing w:after="0"/>
        <w:ind w:left="0"/>
        <w:jc w:val="both"/>
      </w:pPr>
      <w:r>
        <w:rPr>
          <w:rFonts w:ascii="Times New Roman"/>
          <w:b w:val="false"/>
          <w:i w:val="false"/>
          <w:color w:val="000000"/>
          <w:sz w:val="28"/>
        </w:rPr>
        <w:t>
      К расчетам дополнительно прилагаются:</w:t>
      </w:r>
    </w:p>
    <w:p>
      <w:pPr>
        <w:spacing w:after="0"/>
        <w:ind w:left="0"/>
        <w:jc w:val="both"/>
      </w:pPr>
      <w:r>
        <w:rPr>
          <w:rFonts w:ascii="Times New Roman"/>
          <w:b w:val="false"/>
          <w:i w:val="false"/>
          <w:color w:val="000000"/>
          <w:sz w:val="28"/>
        </w:rPr>
        <w:t>
      1) по целевому перечислению в автономный кластерный фонд:</w:t>
      </w:r>
    </w:p>
    <w:p>
      <w:pPr>
        <w:spacing w:after="0"/>
        <w:ind w:left="0"/>
        <w:jc w:val="both"/>
      </w:pPr>
      <w:r>
        <w:rPr>
          <w:rFonts w:ascii="Times New Roman"/>
          <w:b w:val="false"/>
          <w:i w:val="false"/>
          <w:color w:val="000000"/>
          <w:sz w:val="28"/>
        </w:rPr>
        <w:t>
      документ, содержащий сведения об основных технических, технологических и иных решениях, а также результаты изучения осуществимости и эффективности проекта, проводимого на основе экономического анализа выгод и затрат с определением основных технико-финансовых параметров, согласованный администратором бюджетной программы;</w:t>
      </w:r>
    </w:p>
    <w:p>
      <w:pPr>
        <w:spacing w:after="0"/>
        <w:ind w:left="0"/>
        <w:jc w:val="both"/>
      </w:pPr>
      <w:r>
        <w:rPr>
          <w:rFonts w:ascii="Times New Roman"/>
          <w:b w:val="false"/>
          <w:i w:val="false"/>
          <w:color w:val="000000"/>
          <w:sz w:val="28"/>
        </w:rPr>
        <w:t>
      порядок, предусматривающий долевое участие в зарубежных инвестиционных фондах, утверждаемый управляющим комитетом автономного кластерного фонда;</w:t>
      </w:r>
    </w:p>
    <w:p>
      <w:pPr>
        <w:spacing w:after="0"/>
        <w:ind w:left="0"/>
        <w:jc w:val="both"/>
      </w:pPr>
      <w:r>
        <w:rPr>
          <w:rFonts w:ascii="Times New Roman"/>
          <w:b w:val="false"/>
          <w:i w:val="false"/>
          <w:color w:val="000000"/>
          <w:sz w:val="28"/>
        </w:rPr>
        <w:t>
      2) по целевому перечислению в некомерческую организацию, создаваемую в организационно-правовой форме фонда исключительно для обеспечения финансирования организаций, осуществляющих деятельность по организации и проведению международной специализированной выставки на территории Республики Казахстан прилагается технико-экономическое обоснование.";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"42-1. Расчеты по распределяемой бюджетной программе, направленной на разработку или корректировку технико-экономического обоснования бюджетного инвестиционного проекта,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составляются на основе анализа средней стоимости и количества проектов истекшего планового периода, в случае их наличия.";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"51. Форма 01-311 (</w:t>
      </w:r>
      <w:r>
        <w:rPr>
          <w:rFonts w:ascii="Times New Roman"/>
          <w:b w:val="false"/>
          <w:i w:val="false"/>
          <w:color w:val="000000"/>
          <w:sz w:val="28"/>
        </w:rPr>
        <w:t>приложение 59</w:t>
      </w:r>
      <w:r>
        <w:rPr>
          <w:rFonts w:ascii="Times New Roman"/>
          <w:b w:val="false"/>
          <w:i w:val="false"/>
          <w:color w:val="000000"/>
          <w:sz w:val="28"/>
        </w:rPr>
        <w:t>) предназначена для расчета расходов на субсидии юридическим лицам, в том числе крестьянским (фермерским хозяйствам). Вместе с расчетом представляются обосновывающие документы по направлениям затрат.</w:t>
      </w:r>
    </w:p>
    <w:p>
      <w:pPr>
        <w:spacing w:after="0"/>
        <w:ind w:left="0"/>
        <w:jc w:val="both"/>
      </w:pPr>
      <w:r>
        <w:rPr>
          <w:rFonts w:ascii="Times New Roman"/>
          <w:b w:val="false"/>
          <w:i w:val="false"/>
          <w:color w:val="000000"/>
          <w:sz w:val="28"/>
        </w:rPr>
        <w:t>
      Расчет по данной форме состоит из трех разделов.</w:t>
      </w:r>
    </w:p>
    <w:p>
      <w:pPr>
        <w:spacing w:after="0"/>
        <w:ind w:left="0"/>
        <w:jc w:val="both"/>
      </w:pP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w:t>
      </w:r>
    </w:p>
    <w:p>
      <w:pPr>
        <w:spacing w:after="0"/>
        <w:ind w:left="0"/>
        <w:jc w:val="both"/>
      </w:pP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w:t>
      </w:r>
    </w:p>
    <w:p>
      <w:pPr>
        <w:spacing w:after="0"/>
        <w:ind w:left="0"/>
        <w:jc w:val="both"/>
      </w:pPr>
      <w:r>
        <w:rPr>
          <w:rFonts w:ascii="Times New Roman"/>
          <w:b w:val="false"/>
          <w:i w:val="false"/>
          <w:color w:val="000000"/>
          <w:sz w:val="28"/>
        </w:rPr>
        <w:t>
      В третьем разделе указывается сумма превышения расходов над доходами юридических лиц, то есть сумма, возмещаемая из соответствующего бюджета.</w:t>
      </w:r>
    </w:p>
    <w:p>
      <w:pPr>
        <w:spacing w:after="0"/>
        <w:ind w:left="0"/>
        <w:jc w:val="both"/>
      </w:pPr>
      <w:r>
        <w:rPr>
          <w:rFonts w:ascii="Times New Roman"/>
          <w:b w:val="false"/>
          <w:i w:val="false"/>
          <w:color w:val="000000"/>
          <w:sz w:val="28"/>
        </w:rPr>
        <w:t>
      На основании расчетов по форме 01-311, представленной юридическими лицами, администратор бюджетных программ составляет сводную форму 01-311 - свод (</w:t>
      </w:r>
      <w:r>
        <w:rPr>
          <w:rFonts w:ascii="Times New Roman"/>
          <w:b w:val="false"/>
          <w:i w:val="false"/>
          <w:color w:val="000000"/>
          <w:sz w:val="28"/>
        </w:rPr>
        <w:t>приложение 60</w:t>
      </w:r>
      <w:r>
        <w:rPr>
          <w:rFonts w:ascii="Times New Roman"/>
          <w:b w:val="false"/>
          <w:i w:val="false"/>
          <w:color w:val="000000"/>
          <w:sz w:val="28"/>
        </w:rPr>
        <w:t>) для расчета расходов на субсидии юридическим лицам, в том числе крестьянским (фермерским хозяйствам).</w:t>
      </w:r>
    </w:p>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p>
      <w:pPr>
        <w:spacing w:after="0"/>
        <w:ind w:left="0"/>
        <w:jc w:val="both"/>
      </w:pPr>
      <w:r>
        <w:rPr>
          <w:rFonts w:ascii="Times New Roman"/>
          <w:b w:val="false"/>
          <w:i w:val="false"/>
          <w:color w:val="000000"/>
          <w:sz w:val="28"/>
        </w:rPr>
        <w:t>
      В случае если формы 01-311 и 01-311-свод не подходят для определения расходов по отдельным видам субсидий юридическим лицам, в том числе крестьянским (фермерским хозяйствам), то администраторами бюджетных программ составляются расчеты в произвольной форме.</w:t>
      </w:r>
    </w:p>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22" w:id="18"/>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приложения 14</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"Расчет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24" w:id="19"/>
    <w:p>
      <w:pPr>
        <w:spacing w:after="0"/>
        <w:ind w:left="0"/>
        <w:jc w:val="both"/>
      </w:pPr>
      <w:r>
        <w:rPr>
          <w:rFonts w:ascii="Times New Roman"/>
          <w:b w:val="false"/>
          <w:i w:val="false"/>
          <w:color w:val="000000"/>
          <w:sz w:val="28"/>
        </w:rPr>
        <w:t xml:space="preserve">
      приложения 22-1 и </w:t>
      </w:r>
      <w:r>
        <w:rPr>
          <w:rFonts w:ascii="Times New Roman"/>
          <w:b w:val="false"/>
          <w:i w:val="false"/>
          <w:color w:val="000000"/>
          <w:sz w:val="28"/>
        </w:rPr>
        <w:t>25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приложения 27</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"Расчет расходов на приобретение продуктов питания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к Правилам составления и представления бюджетной заявки изложить в редакции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27" w:id="2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28" w:id="22"/>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 за исключением подпункта 1) и абзацев семьдесят седьмого, семьдесят восьмого, семьдесят девятого и сто шестьдесят седьмого подпункта 2) пункта 1, которые вводятся в действие с 1 января 2017 года.</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04-111</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оплату труда</w:t>
      </w:r>
      <w:r>
        <w:br/>
      </w:r>
      <w:r>
        <w:rPr>
          <w:rFonts w:ascii="Times New Roman"/>
          <w:b/>
          <w:i w:val="false"/>
          <w:color w:val="000000"/>
        </w:rPr>
        <w:t>работников государственных учреждений образования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гр.2+</w:t>
            </w:r>
          </w:p>
          <w:p>
            <w:pPr>
              <w:spacing w:after="20"/>
              <w:ind w:left="20"/>
              <w:jc w:val="both"/>
            </w:pPr>
            <w:r>
              <w:rPr>
                <w:rFonts w:ascii="Times New Roman"/>
                <w:b w:val="false"/>
                <w:i w:val="false"/>
                <w:color w:val="000000"/>
                <w:sz w:val="20"/>
              </w:rPr>
              <w:t>
гр.3+…+гр.14</w:t>
            </w:r>
          </w:p>
          <w:p>
            <w:pPr>
              <w:spacing w:after="20"/>
              <w:ind w:left="20"/>
              <w:jc w:val="both"/>
            </w:pPr>
            <w:r>
              <w:rPr>
                <w:rFonts w:ascii="Times New Roman"/>
                <w:b w:val="false"/>
                <w:i w:val="false"/>
                <w:color w:val="000000"/>
                <w:sz w:val="20"/>
              </w:rPr>
              <w:t>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w:t>
            </w:r>
          </w:p>
          <w:p>
            <w:pPr>
              <w:spacing w:after="20"/>
              <w:ind w:left="20"/>
              <w:jc w:val="both"/>
            </w:pPr>
            <w:r>
              <w:rPr>
                <w:rFonts w:ascii="Times New Roman"/>
                <w:b w:val="false"/>
                <w:i w:val="false"/>
                <w:color w:val="000000"/>
                <w:sz w:val="20"/>
              </w:rPr>
              <w:t>
гр. 17 + гр.</w:t>
            </w:r>
          </w:p>
          <w:p>
            <w:pPr>
              <w:spacing w:after="20"/>
              <w:ind w:left="20"/>
              <w:jc w:val="both"/>
            </w:pPr>
            <w:r>
              <w:rPr>
                <w:rFonts w:ascii="Times New Roman"/>
                <w:b w:val="false"/>
                <w:i w:val="false"/>
                <w:color w:val="000000"/>
                <w:sz w:val="20"/>
              </w:rPr>
              <w:t>
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Заведование учебными классами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w:t>
            </w:r>
          </w:p>
          <w:p>
            <w:pPr>
              <w:spacing w:after="20"/>
              <w:ind w:left="20"/>
              <w:jc w:val="both"/>
            </w:pPr>
            <w:r>
              <w:rPr>
                <w:rFonts w:ascii="Times New Roman"/>
                <w:b w:val="false"/>
                <w:i w:val="false"/>
                <w:color w:val="000000"/>
                <w:sz w:val="20"/>
              </w:rPr>
              <w:t>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углубленное преподавание отдельных предметов профильного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w:t>
            </w:r>
          </w:p>
          <w:p>
            <w:pPr>
              <w:spacing w:after="20"/>
              <w:ind w:left="20"/>
              <w:jc w:val="both"/>
            </w:pPr>
            <w:r>
              <w:rPr>
                <w:rFonts w:ascii="Times New Roman"/>
                <w:b w:val="false"/>
                <w:i w:val="false"/>
                <w:color w:val="000000"/>
                <w:sz w:val="20"/>
              </w:rPr>
              <w:t>
занятым на</w:t>
            </w:r>
          </w:p>
          <w:p>
            <w:pPr>
              <w:spacing w:after="20"/>
              <w:ind w:left="20"/>
              <w:jc w:val="both"/>
            </w:pPr>
            <w:r>
              <w:rPr>
                <w:rFonts w:ascii="Times New Roman"/>
                <w:b w:val="false"/>
                <w:i w:val="false"/>
                <w:color w:val="000000"/>
                <w:sz w:val="20"/>
              </w:rPr>
              <w:t>
тяжелых (особо</w:t>
            </w:r>
          </w:p>
          <w:p>
            <w:pPr>
              <w:spacing w:after="20"/>
              <w:ind w:left="20"/>
              <w:jc w:val="both"/>
            </w:pPr>
            <w:r>
              <w:rPr>
                <w:rFonts w:ascii="Times New Roman"/>
                <w:b w:val="false"/>
                <w:i w:val="false"/>
                <w:color w:val="000000"/>
                <w:sz w:val="20"/>
              </w:rPr>
              <w:t>
тяжелых) физических работах и работах с вредными (особо вредными) и</w:t>
            </w:r>
          </w:p>
          <w:p>
            <w:pPr>
              <w:spacing w:after="20"/>
              <w:ind w:left="20"/>
              <w:jc w:val="both"/>
            </w:pPr>
            <w:r>
              <w:rPr>
                <w:rFonts w:ascii="Times New Roman"/>
                <w:b w:val="false"/>
                <w:i w:val="false"/>
                <w:color w:val="000000"/>
                <w:sz w:val="20"/>
              </w:rPr>
              <w:t>
опасными (особо</w:t>
            </w:r>
          </w:p>
          <w:p>
            <w:pPr>
              <w:spacing w:after="20"/>
              <w:ind w:left="20"/>
              <w:jc w:val="both"/>
            </w:pPr>
            <w:r>
              <w:rPr>
                <w:rFonts w:ascii="Times New Roman"/>
                <w:b w:val="false"/>
                <w:i w:val="false"/>
                <w:color w:val="000000"/>
                <w:sz w:val="20"/>
              </w:rPr>
              <w:t xml:space="preserve">
опасными) условиями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организацию производственного обучения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w:t>
            </w:r>
          </w:p>
          <w:p>
            <w:pPr>
              <w:spacing w:after="20"/>
              <w:ind w:left="20"/>
              <w:jc w:val="both"/>
            </w:pPr>
            <w:r>
              <w:rPr>
                <w:rFonts w:ascii="Times New Roman"/>
                <w:b w:val="false"/>
                <w:i w:val="false"/>
                <w:color w:val="000000"/>
                <w:sz w:val="20"/>
              </w:rPr>
              <w:t>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доплат</w:t>
            </w:r>
          </w:p>
          <w:p>
            <w:pPr>
              <w:spacing w:after="20"/>
              <w:ind w:left="20"/>
              <w:jc w:val="both"/>
            </w:pPr>
            <w:r>
              <w:rPr>
                <w:rFonts w:ascii="Times New Roman"/>
                <w:b w:val="false"/>
                <w:i w:val="false"/>
                <w:color w:val="000000"/>
                <w:sz w:val="20"/>
              </w:rPr>
              <w:t>
в месяц</w:t>
            </w:r>
          </w:p>
          <w:p>
            <w:pPr>
              <w:spacing w:after="20"/>
              <w:ind w:left="20"/>
              <w:jc w:val="both"/>
            </w:pPr>
            <w:r>
              <w:rPr>
                <w:rFonts w:ascii="Times New Roman"/>
                <w:b w:val="false"/>
                <w:i w:val="false"/>
                <w:color w:val="000000"/>
                <w:sz w:val="20"/>
              </w:rPr>
              <w:t>
(гр.22+</w:t>
            </w:r>
          </w:p>
          <w:p>
            <w:pPr>
              <w:spacing w:after="20"/>
              <w:ind w:left="20"/>
              <w:jc w:val="both"/>
            </w:pPr>
            <w:r>
              <w:rPr>
                <w:rFonts w:ascii="Times New Roman"/>
                <w:b w:val="false"/>
                <w:i w:val="false"/>
                <w:color w:val="000000"/>
                <w:sz w:val="20"/>
              </w:rPr>
              <w:t>
гр.24+</w:t>
            </w:r>
          </w:p>
          <w:p>
            <w:pPr>
              <w:spacing w:after="20"/>
              <w:ind w:left="20"/>
              <w:jc w:val="both"/>
            </w:pPr>
            <w:r>
              <w:rPr>
                <w:rFonts w:ascii="Times New Roman"/>
                <w:b w:val="false"/>
                <w:i w:val="false"/>
                <w:color w:val="000000"/>
                <w:sz w:val="20"/>
              </w:rPr>
              <w:t>
гр.26+</w:t>
            </w:r>
          </w:p>
          <w:p>
            <w:pPr>
              <w:spacing w:after="20"/>
              <w:ind w:left="20"/>
              <w:jc w:val="both"/>
            </w:pPr>
            <w:r>
              <w:rPr>
                <w:rFonts w:ascii="Times New Roman"/>
                <w:b w:val="false"/>
                <w:i w:val="false"/>
                <w:color w:val="000000"/>
                <w:sz w:val="20"/>
              </w:rPr>
              <w:t>
гр.28+</w:t>
            </w:r>
          </w:p>
          <w:p>
            <w:pPr>
              <w:spacing w:after="20"/>
              <w:ind w:left="20"/>
              <w:jc w:val="both"/>
            </w:pPr>
            <w:r>
              <w:rPr>
                <w:rFonts w:ascii="Times New Roman"/>
                <w:b w:val="false"/>
                <w:i w:val="false"/>
                <w:color w:val="000000"/>
                <w:sz w:val="20"/>
              </w:rPr>
              <w:t>
гр.30+</w:t>
            </w:r>
          </w:p>
          <w:p>
            <w:pPr>
              <w:spacing w:after="20"/>
              <w:ind w:left="20"/>
              <w:jc w:val="both"/>
            </w:pPr>
            <w:r>
              <w:rPr>
                <w:rFonts w:ascii="Times New Roman"/>
                <w:b w:val="false"/>
                <w:i w:val="false"/>
                <w:color w:val="000000"/>
                <w:sz w:val="20"/>
              </w:rPr>
              <w:t>
гр.32+</w:t>
            </w:r>
          </w:p>
          <w:p>
            <w:pPr>
              <w:spacing w:after="20"/>
              <w:ind w:left="20"/>
              <w:jc w:val="both"/>
            </w:pPr>
            <w:r>
              <w:rPr>
                <w:rFonts w:ascii="Times New Roman"/>
                <w:b w:val="false"/>
                <w:i w:val="false"/>
                <w:color w:val="000000"/>
                <w:sz w:val="20"/>
              </w:rPr>
              <w:t>
гр.34+</w:t>
            </w:r>
          </w:p>
          <w:p>
            <w:pPr>
              <w:spacing w:after="20"/>
              <w:ind w:left="20"/>
              <w:jc w:val="both"/>
            </w:pPr>
            <w:r>
              <w:rPr>
                <w:rFonts w:ascii="Times New Roman"/>
                <w:b w:val="false"/>
                <w:i w:val="false"/>
                <w:color w:val="000000"/>
                <w:sz w:val="20"/>
              </w:rPr>
              <w:t>
гр.36+</w:t>
            </w:r>
          </w:p>
          <w:p>
            <w:pPr>
              <w:spacing w:after="20"/>
              <w:ind w:left="20"/>
              <w:jc w:val="both"/>
            </w:pPr>
            <w:r>
              <w:rPr>
                <w:rFonts w:ascii="Times New Roman"/>
                <w:b w:val="false"/>
                <w:i w:val="false"/>
                <w:color w:val="000000"/>
                <w:sz w:val="20"/>
              </w:rPr>
              <w:t>
гр.38+</w:t>
            </w:r>
          </w:p>
          <w:p>
            <w:pPr>
              <w:spacing w:after="20"/>
              <w:ind w:left="20"/>
              <w:jc w:val="both"/>
            </w:pPr>
            <w:r>
              <w:rPr>
                <w:rFonts w:ascii="Times New Roman"/>
                <w:b w:val="false"/>
                <w:i w:val="false"/>
                <w:color w:val="000000"/>
                <w:sz w:val="20"/>
              </w:rPr>
              <w:t>
гр.40+</w:t>
            </w:r>
          </w:p>
          <w:p>
            <w:pPr>
              <w:spacing w:after="20"/>
              <w:ind w:left="20"/>
              <w:jc w:val="both"/>
            </w:pPr>
            <w:r>
              <w:rPr>
                <w:rFonts w:ascii="Times New Roman"/>
                <w:b w:val="false"/>
                <w:i w:val="false"/>
                <w:color w:val="000000"/>
                <w:sz w:val="20"/>
              </w:rPr>
              <w:t>
гр.42+</w:t>
            </w:r>
          </w:p>
          <w:p>
            <w:pPr>
              <w:spacing w:after="20"/>
              <w:ind w:left="20"/>
              <w:jc w:val="both"/>
            </w:pPr>
            <w:r>
              <w:rPr>
                <w:rFonts w:ascii="Times New Roman"/>
                <w:b w:val="false"/>
                <w:i w:val="false"/>
                <w:color w:val="000000"/>
                <w:sz w:val="20"/>
              </w:rPr>
              <w:t>
гр.44+</w:t>
            </w:r>
          </w:p>
          <w:p>
            <w:pPr>
              <w:spacing w:after="20"/>
              <w:ind w:left="20"/>
              <w:jc w:val="both"/>
            </w:pPr>
            <w:r>
              <w:rPr>
                <w:rFonts w:ascii="Times New Roman"/>
                <w:b w:val="false"/>
                <w:i w:val="false"/>
                <w:color w:val="000000"/>
                <w:sz w:val="20"/>
              </w:rPr>
              <w:t>
гр.46+ гр.48+</w:t>
            </w:r>
          </w:p>
          <w:p>
            <w:pPr>
              <w:spacing w:after="20"/>
              <w:ind w:left="20"/>
              <w:jc w:val="both"/>
            </w:pPr>
            <w:r>
              <w:rPr>
                <w:rFonts w:ascii="Times New Roman"/>
                <w:b w:val="false"/>
                <w:i w:val="false"/>
                <w:color w:val="000000"/>
                <w:sz w:val="20"/>
              </w:rPr>
              <w:t>
гр.50+ гр.53+</w:t>
            </w:r>
          </w:p>
          <w:p>
            <w:pPr>
              <w:spacing w:after="20"/>
              <w:ind w:left="20"/>
              <w:jc w:val="both"/>
            </w:pPr>
            <w:r>
              <w:rPr>
                <w:rFonts w:ascii="Times New Roman"/>
                <w:b w:val="false"/>
                <w:i w:val="false"/>
                <w:color w:val="000000"/>
                <w:sz w:val="20"/>
              </w:rPr>
              <w:t>
гр.55)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установлены надбавки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гр.20+гр.56+ гр.61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гр.62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(гр.58+гр.60)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установлены надбавки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06-111</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оплату труда</w:t>
      </w:r>
      <w:r>
        <w:br/>
      </w:r>
      <w:r>
        <w:rPr>
          <w:rFonts w:ascii="Times New Roman"/>
          <w:b/>
          <w:i w:val="false"/>
          <w:color w:val="000000"/>
        </w:rPr>
        <w:t>работников государственных учреждений здравоохранения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гр.2+гр.3+…+гр.14+гр.15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гр.17+гр. 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w:t>
            </w:r>
          </w:p>
          <w:p>
            <w:pPr>
              <w:spacing w:after="20"/>
              <w:ind w:left="20"/>
              <w:jc w:val="both"/>
            </w:pPr>
            <w:r>
              <w:rPr>
                <w:rFonts w:ascii="Times New Roman"/>
                <w:b w:val="false"/>
                <w:i w:val="false"/>
                <w:color w:val="000000"/>
                <w:sz w:val="20"/>
              </w:rPr>
              <w:t>
вредными) и опасными (особо</w:t>
            </w:r>
          </w:p>
          <w:p>
            <w:pPr>
              <w:spacing w:after="20"/>
              <w:ind w:left="20"/>
              <w:jc w:val="both"/>
            </w:pPr>
            <w:r>
              <w:rPr>
                <w:rFonts w:ascii="Times New Roman"/>
                <w:b w:val="false"/>
                <w:i w:val="false"/>
                <w:color w:val="000000"/>
                <w:sz w:val="20"/>
              </w:rPr>
              <w:t>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условиях территориального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психоэмоциональные и физические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сверхурочную работу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доплат</w:t>
            </w:r>
          </w:p>
          <w:p>
            <w:pPr>
              <w:spacing w:after="20"/>
              <w:ind w:left="20"/>
              <w:jc w:val="both"/>
            </w:pPr>
            <w:r>
              <w:rPr>
                <w:rFonts w:ascii="Times New Roman"/>
                <w:b w:val="false"/>
                <w:i w:val="false"/>
                <w:color w:val="000000"/>
                <w:sz w:val="20"/>
              </w:rPr>
              <w:t>
в месяц</w:t>
            </w:r>
          </w:p>
          <w:p>
            <w:pPr>
              <w:spacing w:after="20"/>
              <w:ind w:left="20"/>
              <w:jc w:val="both"/>
            </w:pPr>
            <w:r>
              <w:rPr>
                <w:rFonts w:ascii="Times New Roman"/>
                <w:b w:val="false"/>
                <w:i w:val="false"/>
                <w:color w:val="000000"/>
                <w:sz w:val="20"/>
              </w:rPr>
              <w:t>
(гр.22+</w:t>
            </w:r>
          </w:p>
          <w:p>
            <w:pPr>
              <w:spacing w:after="20"/>
              <w:ind w:left="20"/>
              <w:jc w:val="both"/>
            </w:pPr>
            <w:r>
              <w:rPr>
                <w:rFonts w:ascii="Times New Roman"/>
                <w:b w:val="false"/>
                <w:i w:val="false"/>
                <w:color w:val="000000"/>
                <w:sz w:val="20"/>
              </w:rPr>
              <w:t>
гр.24+</w:t>
            </w:r>
          </w:p>
          <w:p>
            <w:pPr>
              <w:spacing w:after="20"/>
              <w:ind w:left="20"/>
              <w:jc w:val="both"/>
            </w:pPr>
            <w:r>
              <w:rPr>
                <w:rFonts w:ascii="Times New Roman"/>
                <w:b w:val="false"/>
                <w:i w:val="false"/>
                <w:color w:val="000000"/>
                <w:sz w:val="20"/>
              </w:rPr>
              <w:t>
гр.26+</w:t>
            </w:r>
          </w:p>
          <w:p>
            <w:pPr>
              <w:spacing w:after="20"/>
              <w:ind w:left="20"/>
              <w:jc w:val="both"/>
            </w:pPr>
            <w:r>
              <w:rPr>
                <w:rFonts w:ascii="Times New Roman"/>
                <w:b w:val="false"/>
                <w:i w:val="false"/>
                <w:color w:val="000000"/>
                <w:sz w:val="20"/>
              </w:rPr>
              <w:t>
гр.28+</w:t>
            </w:r>
          </w:p>
          <w:p>
            <w:pPr>
              <w:spacing w:after="20"/>
              <w:ind w:left="20"/>
              <w:jc w:val="both"/>
            </w:pPr>
            <w:r>
              <w:rPr>
                <w:rFonts w:ascii="Times New Roman"/>
                <w:b w:val="false"/>
                <w:i w:val="false"/>
                <w:color w:val="000000"/>
                <w:sz w:val="20"/>
              </w:rPr>
              <w:t>
гр.30+</w:t>
            </w:r>
          </w:p>
          <w:p>
            <w:pPr>
              <w:spacing w:after="20"/>
              <w:ind w:left="20"/>
              <w:jc w:val="both"/>
            </w:pPr>
            <w:r>
              <w:rPr>
                <w:rFonts w:ascii="Times New Roman"/>
                <w:b w:val="false"/>
                <w:i w:val="false"/>
                <w:color w:val="000000"/>
                <w:sz w:val="20"/>
              </w:rPr>
              <w:t>
гр.32+</w:t>
            </w:r>
          </w:p>
          <w:p>
            <w:pPr>
              <w:spacing w:after="20"/>
              <w:ind w:left="20"/>
              <w:jc w:val="both"/>
            </w:pPr>
            <w:r>
              <w:rPr>
                <w:rFonts w:ascii="Times New Roman"/>
                <w:b w:val="false"/>
                <w:i w:val="false"/>
                <w:color w:val="000000"/>
                <w:sz w:val="20"/>
              </w:rPr>
              <w:t>
гр.34+</w:t>
            </w:r>
          </w:p>
          <w:p>
            <w:pPr>
              <w:spacing w:after="20"/>
              <w:ind w:left="20"/>
              <w:jc w:val="both"/>
            </w:pPr>
            <w:r>
              <w:rPr>
                <w:rFonts w:ascii="Times New Roman"/>
                <w:b w:val="false"/>
                <w:i w:val="false"/>
                <w:color w:val="000000"/>
                <w:sz w:val="20"/>
              </w:rPr>
              <w:t>
гр.36+</w:t>
            </w:r>
          </w:p>
          <w:p>
            <w:pPr>
              <w:spacing w:after="20"/>
              <w:ind w:left="20"/>
              <w:jc w:val="both"/>
            </w:pPr>
            <w:r>
              <w:rPr>
                <w:rFonts w:ascii="Times New Roman"/>
                <w:b w:val="false"/>
                <w:i w:val="false"/>
                <w:color w:val="000000"/>
                <w:sz w:val="20"/>
              </w:rPr>
              <w:t>
гр.38+</w:t>
            </w:r>
          </w:p>
          <w:p>
            <w:pPr>
              <w:spacing w:after="20"/>
              <w:ind w:left="20"/>
              <w:jc w:val="both"/>
            </w:pPr>
            <w:r>
              <w:rPr>
                <w:rFonts w:ascii="Times New Roman"/>
                <w:b w:val="false"/>
                <w:i w:val="false"/>
                <w:color w:val="000000"/>
                <w:sz w:val="20"/>
              </w:rPr>
              <w:t>
гр.40+</w:t>
            </w:r>
          </w:p>
          <w:p>
            <w:pPr>
              <w:spacing w:after="20"/>
              <w:ind w:left="20"/>
              <w:jc w:val="both"/>
            </w:pPr>
            <w:r>
              <w:rPr>
                <w:rFonts w:ascii="Times New Roman"/>
                <w:b w:val="false"/>
                <w:i w:val="false"/>
                <w:color w:val="000000"/>
                <w:sz w:val="20"/>
              </w:rPr>
              <w:t>
гр.43+</w:t>
            </w:r>
          </w:p>
          <w:p>
            <w:pPr>
              <w:spacing w:after="20"/>
              <w:ind w:left="20"/>
              <w:jc w:val="both"/>
            </w:pPr>
            <w:r>
              <w:rPr>
                <w:rFonts w:ascii="Times New Roman"/>
                <w:b w:val="false"/>
                <w:i w:val="false"/>
                <w:color w:val="000000"/>
                <w:sz w:val="20"/>
              </w:rPr>
              <w:t>
гр.45+</w:t>
            </w:r>
          </w:p>
          <w:p>
            <w:pPr>
              <w:spacing w:after="20"/>
              <w:ind w:left="20"/>
              <w:jc w:val="both"/>
            </w:pPr>
            <w:r>
              <w:rPr>
                <w:rFonts w:ascii="Times New Roman"/>
                <w:b w:val="false"/>
                <w:i w:val="false"/>
                <w:color w:val="000000"/>
                <w:sz w:val="20"/>
              </w:rPr>
              <w:t>
гр.47)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 гр.42х гр.43)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(гр.20+гр.48+гр.53)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гр.54х12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(гр.50+гр.52)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07-111</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оплату труда работников</w:t>
      </w:r>
      <w:r>
        <w:br/>
      </w:r>
      <w:r>
        <w:rPr>
          <w:rFonts w:ascii="Times New Roman"/>
          <w:b/>
          <w:i w:val="false"/>
          <w:color w:val="000000"/>
        </w:rPr>
        <w:t>государственных учреждений социального обеспечения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 +гр.14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должностного оклада (ставки)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гр.17+ гр.19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ночное время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выходные и праздничные дни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 35 х гр.36)/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(гр.22+гр.24+гр.26+гр.28+ гр.30+гр.32+гр.34+гр.37+ гр.39+гр.41+гр.43+гр.45)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(гр.20+гр.46+гр.51)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гр.52х12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(гр.48+гр.50)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08-111</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работников государственных учреждений культуры и архивного дела</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 +гр.14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гр.17+гр. 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w:t>
            </w:r>
          </w:p>
          <w:p>
            <w:pPr>
              <w:spacing w:after="20"/>
              <w:ind w:left="20"/>
              <w:jc w:val="both"/>
            </w:pPr>
            <w:r>
              <w:rPr>
                <w:rFonts w:ascii="Times New Roman"/>
                <w:b w:val="false"/>
                <w:i w:val="false"/>
                <w:color w:val="000000"/>
                <w:sz w:val="20"/>
              </w:rPr>
              <w:t>
вредными) и опасными (особо</w:t>
            </w:r>
          </w:p>
          <w:p>
            <w:pPr>
              <w:spacing w:after="20"/>
              <w:ind w:left="20"/>
              <w:jc w:val="both"/>
            </w:pPr>
            <w:r>
              <w:rPr>
                <w:rFonts w:ascii="Times New Roman"/>
                <w:b w:val="false"/>
                <w:i w:val="false"/>
                <w:color w:val="000000"/>
                <w:sz w:val="20"/>
              </w:rPr>
              <w:t xml:space="preserve">
опасными) условиями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зонах экологического бедствия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w:t>
            </w:r>
          </w:p>
          <w:p>
            <w:pPr>
              <w:spacing w:after="20"/>
              <w:ind w:left="20"/>
              <w:jc w:val="both"/>
            </w:pPr>
            <w:r>
              <w:rPr>
                <w:rFonts w:ascii="Times New Roman"/>
                <w:b w:val="false"/>
                <w:i w:val="false"/>
                <w:color w:val="000000"/>
                <w:sz w:val="20"/>
              </w:rPr>
              <w:t>
(гр.22+</w:t>
            </w:r>
          </w:p>
          <w:p>
            <w:pPr>
              <w:spacing w:after="20"/>
              <w:ind w:left="20"/>
              <w:jc w:val="both"/>
            </w:pPr>
            <w:r>
              <w:rPr>
                <w:rFonts w:ascii="Times New Roman"/>
                <w:b w:val="false"/>
                <w:i w:val="false"/>
                <w:color w:val="000000"/>
                <w:sz w:val="20"/>
              </w:rPr>
              <w:t>
гр.24+</w:t>
            </w:r>
          </w:p>
          <w:p>
            <w:pPr>
              <w:spacing w:after="20"/>
              <w:ind w:left="20"/>
              <w:jc w:val="both"/>
            </w:pPr>
            <w:r>
              <w:rPr>
                <w:rFonts w:ascii="Times New Roman"/>
                <w:b w:val="false"/>
                <w:i w:val="false"/>
                <w:color w:val="000000"/>
                <w:sz w:val="20"/>
              </w:rPr>
              <w:t>
гр.26+</w:t>
            </w:r>
          </w:p>
          <w:p>
            <w:pPr>
              <w:spacing w:after="20"/>
              <w:ind w:left="20"/>
              <w:jc w:val="both"/>
            </w:pPr>
            <w:r>
              <w:rPr>
                <w:rFonts w:ascii="Times New Roman"/>
                <w:b w:val="false"/>
                <w:i w:val="false"/>
                <w:color w:val="000000"/>
                <w:sz w:val="20"/>
              </w:rPr>
              <w:t>
гр.28+</w:t>
            </w:r>
          </w:p>
          <w:p>
            <w:pPr>
              <w:spacing w:after="20"/>
              <w:ind w:left="20"/>
              <w:jc w:val="both"/>
            </w:pPr>
            <w:r>
              <w:rPr>
                <w:rFonts w:ascii="Times New Roman"/>
                <w:b w:val="false"/>
                <w:i w:val="false"/>
                <w:color w:val="000000"/>
                <w:sz w:val="20"/>
              </w:rPr>
              <w:t>
гр.30+</w:t>
            </w:r>
          </w:p>
          <w:p>
            <w:pPr>
              <w:spacing w:after="20"/>
              <w:ind w:left="20"/>
              <w:jc w:val="both"/>
            </w:pPr>
            <w:r>
              <w:rPr>
                <w:rFonts w:ascii="Times New Roman"/>
                <w:b w:val="false"/>
                <w:i w:val="false"/>
                <w:color w:val="000000"/>
                <w:sz w:val="20"/>
              </w:rPr>
              <w:t>
гр.32+</w:t>
            </w:r>
          </w:p>
          <w:p>
            <w:pPr>
              <w:spacing w:after="20"/>
              <w:ind w:left="20"/>
              <w:jc w:val="both"/>
            </w:pPr>
            <w:r>
              <w:rPr>
                <w:rFonts w:ascii="Times New Roman"/>
                <w:b w:val="false"/>
                <w:i w:val="false"/>
                <w:color w:val="000000"/>
                <w:sz w:val="20"/>
              </w:rPr>
              <w:t>
гр.34+</w:t>
            </w:r>
          </w:p>
          <w:p>
            <w:pPr>
              <w:spacing w:after="20"/>
              <w:ind w:left="20"/>
              <w:jc w:val="both"/>
            </w:pPr>
            <w:r>
              <w:rPr>
                <w:rFonts w:ascii="Times New Roman"/>
                <w:b w:val="false"/>
                <w:i w:val="false"/>
                <w:color w:val="000000"/>
                <w:sz w:val="20"/>
              </w:rPr>
              <w:t>
гр.36+</w:t>
            </w:r>
          </w:p>
          <w:p>
            <w:pPr>
              <w:spacing w:after="20"/>
              <w:ind w:left="20"/>
              <w:jc w:val="both"/>
            </w:pPr>
            <w:r>
              <w:rPr>
                <w:rFonts w:ascii="Times New Roman"/>
                <w:b w:val="false"/>
                <w:i w:val="false"/>
                <w:color w:val="000000"/>
                <w:sz w:val="20"/>
              </w:rPr>
              <w:t>
гр.38+</w:t>
            </w:r>
          </w:p>
          <w:p>
            <w:pPr>
              <w:spacing w:after="20"/>
              <w:ind w:left="20"/>
              <w:jc w:val="both"/>
            </w:pPr>
            <w:r>
              <w:rPr>
                <w:rFonts w:ascii="Times New Roman"/>
                <w:b w:val="false"/>
                <w:i w:val="false"/>
                <w:color w:val="000000"/>
                <w:sz w:val="20"/>
              </w:rPr>
              <w:t>
гр.40+</w:t>
            </w:r>
          </w:p>
          <w:p>
            <w:pPr>
              <w:spacing w:after="20"/>
              <w:ind w:left="20"/>
              <w:jc w:val="both"/>
            </w:pPr>
            <w:r>
              <w:rPr>
                <w:rFonts w:ascii="Times New Roman"/>
                <w:b w:val="false"/>
                <w:i w:val="false"/>
                <w:color w:val="000000"/>
                <w:sz w:val="20"/>
              </w:rPr>
              <w:t>
гр.43+</w:t>
            </w:r>
          </w:p>
          <w:p>
            <w:pPr>
              <w:spacing w:after="20"/>
              <w:ind w:left="20"/>
              <w:jc w:val="both"/>
            </w:pPr>
            <w:r>
              <w:rPr>
                <w:rFonts w:ascii="Times New Roman"/>
                <w:b w:val="false"/>
                <w:i w:val="false"/>
                <w:color w:val="000000"/>
                <w:sz w:val="20"/>
              </w:rPr>
              <w:t>
гр.45+</w:t>
            </w:r>
          </w:p>
          <w:p>
            <w:pPr>
              <w:spacing w:after="20"/>
              <w:ind w:left="20"/>
              <w:jc w:val="both"/>
            </w:pPr>
            <w:r>
              <w:rPr>
                <w:rFonts w:ascii="Times New Roman"/>
                <w:b w:val="false"/>
                <w:i w:val="false"/>
                <w:color w:val="000000"/>
                <w:sz w:val="20"/>
              </w:rPr>
              <w:t>
гр.47)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 гр.42х гр.43)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(гр.20+гр.48+гр.53)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гр.54х12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(гр.50+гр.52)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09-111</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на оплату труда работников государственных учреждений</w:t>
      </w:r>
      <w:r>
        <w:br/>
      </w:r>
      <w:r>
        <w:rPr>
          <w:rFonts w:ascii="Times New Roman"/>
          <w:b/>
          <w:i w:val="false"/>
          <w:color w:val="000000"/>
        </w:rPr>
        <w:t>физической культуры и спорта</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 +гр.14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гр.17+ гр.19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подготовку чемпионов и призеров спортивных 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 работникам дирекции штатных национальных команд и спортивного резерва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спортивное звание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ученую степень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доплат</w:t>
            </w:r>
          </w:p>
          <w:p>
            <w:pPr>
              <w:spacing w:after="20"/>
              <w:ind w:left="20"/>
              <w:jc w:val="both"/>
            </w:pPr>
            <w:r>
              <w:rPr>
                <w:rFonts w:ascii="Times New Roman"/>
                <w:b w:val="false"/>
                <w:i w:val="false"/>
                <w:color w:val="000000"/>
                <w:sz w:val="20"/>
              </w:rPr>
              <w:t>
в месяц</w:t>
            </w:r>
          </w:p>
          <w:p>
            <w:pPr>
              <w:spacing w:after="20"/>
              <w:ind w:left="20"/>
              <w:jc w:val="both"/>
            </w:pPr>
            <w:r>
              <w:rPr>
                <w:rFonts w:ascii="Times New Roman"/>
                <w:b w:val="false"/>
                <w:i w:val="false"/>
                <w:color w:val="000000"/>
                <w:sz w:val="20"/>
              </w:rPr>
              <w:t>
(гр.20+</w:t>
            </w:r>
          </w:p>
          <w:p>
            <w:pPr>
              <w:spacing w:after="20"/>
              <w:ind w:left="20"/>
              <w:jc w:val="both"/>
            </w:pPr>
            <w:r>
              <w:rPr>
                <w:rFonts w:ascii="Times New Roman"/>
                <w:b w:val="false"/>
                <w:i w:val="false"/>
                <w:color w:val="000000"/>
                <w:sz w:val="20"/>
              </w:rPr>
              <w:t>
гр.22+</w:t>
            </w:r>
          </w:p>
          <w:p>
            <w:pPr>
              <w:spacing w:after="20"/>
              <w:ind w:left="20"/>
              <w:jc w:val="both"/>
            </w:pPr>
            <w:r>
              <w:rPr>
                <w:rFonts w:ascii="Times New Roman"/>
                <w:b w:val="false"/>
                <w:i w:val="false"/>
                <w:color w:val="000000"/>
                <w:sz w:val="20"/>
              </w:rPr>
              <w:t>
гр.24+</w:t>
            </w:r>
          </w:p>
          <w:p>
            <w:pPr>
              <w:spacing w:after="20"/>
              <w:ind w:left="20"/>
              <w:jc w:val="both"/>
            </w:pPr>
            <w:r>
              <w:rPr>
                <w:rFonts w:ascii="Times New Roman"/>
                <w:b w:val="false"/>
                <w:i w:val="false"/>
                <w:color w:val="000000"/>
                <w:sz w:val="20"/>
              </w:rPr>
              <w:t>
гр.26+</w:t>
            </w:r>
          </w:p>
          <w:p>
            <w:pPr>
              <w:spacing w:after="20"/>
              <w:ind w:left="20"/>
              <w:jc w:val="both"/>
            </w:pPr>
            <w:r>
              <w:rPr>
                <w:rFonts w:ascii="Times New Roman"/>
                <w:b w:val="false"/>
                <w:i w:val="false"/>
                <w:color w:val="000000"/>
                <w:sz w:val="20"/>
              </w:rPr>
              <w:t>
гр.28+</w:t>
            </w:r>
          </w:p>
          <w:p>
            <w:pPr>
              <w:spacing w:after="20"/>
              <w:ind w:left="20"/>
              <w:jc w:val="both"/>
            </w:pPr>
            <w:r>
              <w:rPr>
                <w:rFonts w:ascii="Times New Roman"/>
                <w:b w:val="false"/>
                <w:i w:val="false"/>
                <w:color w:val="000000"/>
                <w:sz w:val="20"/>
              </w:rPr>
              <w:t>
гр.30+</w:t>
            </w:r>
          </w:p>
          <w:p>
            <w:pPr>
              <w:spacing w:after="20"/>
              <w:ind w:left="20"/>
              <w:jc w:val="both"/>
            </w:pPr>
            <w:r>
              <w:rPr>
                <w:rFonts w:ascii="Times New Roman"/>
                <w:b w:val="false"/>
                <w:i w:val="false"/>
                <w:color w:val="000000"/>
                <w:sz w:val="20"/>
              </w:rPr>
              <w:t>
гр.32+</w:t>
            </w:r>
          </w:p>
          <w:p>
            <w:pPr>
              <w:spacing w:after="20"/>
              <w:ind w:left="20"/>
              <w:jc w:val="both"/>
            </w:pPr>
            <w:r>
              <w:rPr>
                <w:rFonts w:ascii="Times New Roman"/>
                <w:b w:val="false"/>
                <w:i w:val="false"/>
                <w:color w:val="000000"/>
                <w:sz w:val="20"/>
              </w:rPr>
              <w:t>
гр.34+</w:t>
            </w:r>
          </w:p>
          <w:p>
            <w:pPr>
              <w:spacing w:after="20"/>
              <w:ind w:left="20"/>
              <w:jc w:val="both"/>
            </w:pPr>
            <w:r>
              <w:rPr>
                <w:rFonts w:ascii="Times New Roman"/>
                <w:b w:val="false"/>
                <w:i w:val="false"/>
                <w:color w:val="000000"/>
                <w:sz w:val="20"/>
              </w:rPr>
              <w:t>
гр.36+</w:t>
            </w:r>
          </w:p>
          <w:p>
            <w:pPr>
              <w:spacing w:after="20"/>
              <w:ind w:left="20"/>
              <w:jc w:val="both"/>
            </w:pPr>
            <w:r>
              <w:rPr>
                <w:rFonts w:ascii="Times New Roman"/>
                <w:b w:val="false"/>
                <w:i w:val="false"/>
                <w:color w:val="000000"/>
                <w:sz w:val="20"/>
              </w:rPr>
              <w:t>
гр.38+</w:t>
            </w:r>
          </w:p>
          <w:p>
            <w:pPr>
              <w:spacing w:after="20"/>
              <w:ind w:left="20"/>
              <w:jc w:val="both"/>
            </w:pPr>
            <w:r>
              <w:rPr>
                <w:rFonts w:ascii="Times New Roman"/>
                <w:b w:val="false"/>
                <w:i w:val="false"/>
                <w:color w:val="000000"/>
                <w:sz w:val="20"/>
              </w:rPr>
              <w:t>
гр.40+</w:t>
            </w:r>
          </w:p>
          <w:p>
            <w:pPr>
              <w:spacing w:after="20"/>
              <w:ind w:left="20"/>
              <w:jc w:val="both"/>
            </w:pPr>
            <w:r>
              <w:rPr>
                <w:rFonts w:ascii="Times New Roman"/>
                <w:b w:val="false"/>
                <w:i w:val="false"/>
                <w:color w:val="000000"/>
                <w:sz w:val="20"/>
              </w:rPr>
              <w:t>
гр.43+</w:t>
            </w:r>
          </w:p>
          <w:p>
            <w:pPr>
              <w:spacing w:after="20"/>
              <w:ind w:left="20"/>
              <w:jc w:val="both"/>
            </w:pPr>
            <w:r>
              <w:rPr>
                <w:rFonts w:ascii="Times New Roman"/>
                <w:b w:val="false"/>
                <w:i w:val="false"/>
                <w:color w:val="000000"/>
                <w:sz w:val="20"/>
              </w:rPr>
              <w:t>
гр.45+</w:t>
            </w:r>
          </w:p>
          <w:p>
            <w:pPr>
              <w:spacing w:after="20"/>
              <w:ind w:left="20"/>
              <w:jc w:val="both"/>
            </w:pPr>
            <w:r>
              <w:rPr>
                <w:rFonts w:ascii="Times New Roman"/>
                <w:b w:val="false"/>
                <w:i w:val="false"/>
                <w:color w:val="000000"/>
                <w:sz w:val="20"/>
              </w:rPr>
              <w:t>
гр.47+ гр.49+ гр.51)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 гр.42х гр.43)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(гр.20+гр.52+гр.59)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гр.60х12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(гр.54+гр.56+гр.58)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w:t>
            </w:r>
          </w:p>
          <w:p>
            <w:pPr>
              <w:spacing w:after="20"/>
              <w:ind w:left="20"/>
              <w:jc w:val="both"/>
            </w:pPr>
            <w:r>
              <w:rPr>
                <w:rFonts w:ascii="Times New Roman"/>
                <w:b w:val="false"/>
                <w:i w:val="false"/>
                <w:color w:val="000000"/>
                <w:sz w:val="20"/>
              </w:rPr>
              <w:t>
ков, которым установлена надбавка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10-111</w:t>
            </w:r>
          </w:p>
        </w:tc>
      </w:tr>
    </w:tbl>
    <w:p>
      <w:pPr>
        <w:spacing w:after="0"/>
        <w:ind w:left="0"/>
        <w:jc w:val="left"/>
      </w:pPr>
      <w:r>
        <w:rPr>
          <w:rFonts w:ascii="Times New Roman"/>
          <w:b/>
          <w:i w:val="false"/>
          <w:color w:val="000000"/>
        </w:rPr>
        <w:t xml:space="preserve"> Расчет расходов на оплату труда</w:t>
      </w:r>
      <w:r>
        <w:br/>
      </w:r>
      <w:r>
        <w:rPr>
          <w:rFonts w:ascii="Times New Roman"/>
          <w:b/>
          <w:i w:val="false"/>
          <w:color w:val="000000"/>
        </w:rPr>
        <w:t>работников прочих государственных учреждений</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гр.15 х базовый долж. оклад х коэфф.)/ 1000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w:t>
            </w:r>
          </w:p>
          <w:p>
            <w:pPr>
              <w:spacing w:after="20"/>
              <w:ind w:left="20"/>
              <w:jc w:val="both"/>
            </w:pPr>
            <w:r>
              <w:rPr>
                <w:rFonts w:ascii="Times New Roman"/>
                <w:b w:val="false"/>
                <w:i w:val="false"/>
                <w:color w:val="000000"/>
                <w:sz w:val="20"/>
              </w:rPr>
              <w:t>
до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p>
            <w:pPr>
              <w:spacing w:after="20"/>
              <w:ind w:left="20"/>
              <w:jc w:val="both"/>
            </w:pPr>
            <w:r>
              <w:rPr>
                <w:rFonts w:ascii="Times New Roman"/>
                <w:b w:val="false"/>
                <w:i w:val="false"/>
                <w:color w:val="000000"/>
                <w:sz w:val="20"/>
              </w:rPr>
              <w:t>
до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w:t>
            </w:r>
          </w:p>
          <w:p>
            <w:pPr>
              <w:spacing w:after="20"/>
              <w:ind w:left="20"/>
              <w:jc w:val="both"/>
            </w:pPr>
            <w:r>
              <w:rPr>
                <w:rFonts w:ascii="Times New Roman"/>
                <w:b w:val="false"/>
                <w:i w:val="false"/>
                <w:color w:val="000000"/>
                <w:sz w:val="20"/>
              </w:rPr>
              <w:t>
до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w:t>
            </w:r>
          </w:p>
          <w:p>
            <w:pPr>
              <w:spacing w:after="20"/>
              <w:ind w:left="20"/>
              <w:jc w:val="both"/>
            </w:pPr>
            <w:r>
              <w:rPr>
                <w:rFonts w:ascii="Times New Roman"/>
                <w:b w:val="false"/>
                <w:i w:val="false"/>
                <w:color w:val="000000"/>
                <w:sz w:val="20"/>
              </w:rPr>
              <w:t>
до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w:t>
            </w:r>
          </w:p>
          <w:p>
            <w:pPr>
              <w:spacing w:after="20"/>
              <w:ind w:left="20"/>
              <w:jc w:val="both"/>
            </w:pPr>
            <w:r>
              <w:rPr>
                <w:rFonts w:ascii="Times New Roman"/>
                <w:b w:val="false"/>
                <w:i w:val="false"/>
                <w:color w:val="000000"/>
                <w:sz w:val="20"/>
              </w:rPr>
              <w:t>
до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w:t>
            </w:r>
          </w:p>
          <w:p>
            <w:pPr>
              <w:spacing w:after="20"/>
              <w:ind w:left="20"/>
              <w:jc w:val="both"/>
            </w:pPr>
            <w:r>
              <w:rPr>
                <w:rFonts w:ascii="Times New Roman"/>
                <w:b w:val="false"/>
                <w:i w:val="false"/>
                <w:color w:val="000000"/>
                <w:sz w:val="20"/>
              </w:rPr>
              <w:t>
до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w:t>
            </w:r>
          </w:p>
          <w:p>
            <w:pPr>
              <w:spacing w:after="20"/>
              <w:ind w:left="20"/>
              <w:jc w:val="both"/>
            </w:pPr>
            <w:r>
              <w:rPr>
                <w:rFonts w:ascii="Times New Roman"/>
                <w:b w:val="false"/>
                <w:i w:val="false"/>
                <w:color w:val="000000"/>
                <w:sz w:val="20"/>
              </w:rPr>
              <w:t>
до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w:t>
            </w:r>
          </w:p>
          <w:p>
            <w:pPr>
              <w:spacing w:after="20"/>
              <w:ind w:left="20"/>
              <w:jc w:val="both"/>
            </w:pPr>
            <w:r>
              <w:rPr>
                <w:rFonts w:ascii="Times New Roman"/>
                <w:b w:val="false"/>
                <w:i w:val="false"/>
                <w:color w:val="000000"/>
                <w:sz w:val="20"/>
              </w:rPr>
              <w:t>
до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 +гр.14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гр.17+ гр.19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ученую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 и выполнение обязанностей временно отсутствующего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(МРЗП х гр. 36х гр.35)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квалификационную категорию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прыжки с парашютом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постоянной боевой готовности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несение боевого дежурства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w:t>
            </w:r>
          </w:p>
          <w:p>
            <w:pPr>
              <w:spacing w:after="20"/>
              <w:ind w:left="20"/>
              <w:jc w:val="both"/>
            </w:pPr>
            <w:r>
              <w:rPr>
                <w:rFonts w:ascii="Times New Roman"/>
                <w:b w:val="false"/>
                <w:i w:val="false"/>
                <w:color w:val="000000"/>
                <w:sz w:val="20"/>
              </w:rPr>
              <w:t>
в месяц</w:t>
            </w:r>
          </w:p>
          <w:p>
            <w:pPr>
              <w:spacing w:after="20"/>
              <w:ind w:left="20"/>
              <w:jc w:val="both"/>
            </w:pPr>
            <w:r>
              <w:rPr>
                <w:rFonts w:ascii="Times New Roman"/>
                <w:b w:val="false"/>
                <w:i w:val="false"/>
                <w:color w:val="000000"/>
                <w:sz w:val="20"/>
              </w:rPr>
              <w:t>
(гр.20</w:t>
            </w:r>
          </w:p>
          <w:p>
            <w:pPr>
              <w:spacing w:after="20"/>
              <w:ind w:left="20"/>
              <w:jc w:val="both"/>
            </w:pPr>
            <w:r>
              <w:rPr>
                <w:rFonts w:ascii="Times New Roman"/>
                <w:b w:val="false"/>
                <w:i w:val="false"/>
                <w:color w:val="000000"/>
                <w:sz w:val="20"/>
              </w:rPr>
              <w:t>
гр.22+</w:t>
            </w:r>
          </w:p>
          <w:p>
            <w:pPr>
              <w:spacing w:after="20"/>
              <w:ind w:left="20"/>
              <w:jc w:val="both"/>
            </w:pPr>
            <w:r>
              <w:rPr>
                <w:rFonts w:ascii="Times New Roman"/>
                <w:b w:val="false"/>
                <w:i w:val="false"/>
                <w:color w:val="000000"/>
                <w:sz w:val="20"/>
              </w:rPr>
              <w:t>
гр.24+</w:t>
            </w:r>
          </w:p>
          <w:p>
            <w:pPr>
              <w:spacing w:after="20"/>
              <w:ind w:left="20"/>
              <w:jc w:val="both"/>
            </w:pPr>
            <w:r>
              <w:rPr>
                <w:rFonts w:ascii="Times New Roman"/>
                <w:b w:val="false"/>
                <w:i w:val="false"/>
                <w:color w:val="000000"/>
                <w:sz w:val="20"/>
              </w:rPr>
              <w:t>
гр.26+</w:t>
            </w:r>
          </w:p>
          <w:p>
            <w:pPr>
              <w:spacing w:after="20"/>
              <w:ind w:left="20"/>
              <w:jc w:val="both"/>
            </w:pPr>
            <w:r>
              <w:rPr>
                <w:rFonts w:ascii="Times New Roman"/>
                <w:b w:val="false"/>
                <w:i w:val="false"/>
                <w:color w:val="000000"/>
                <w:sz w:val="20"/>
              </w:rPr>
              <w:t>
гр.28+</w:t>
            </w:r>
          </w:p>
          <w:p>
            <w:pPr>
              <w:spacing w:after="20"/>
              <w:ind w:left="20"/>
              <w:jc w:val="both"/>
            </w:pPr>
            <w:r>
              <w:rPr>
                <w:rFonts w:ascii="Times New Roman"/>
                <w:b w:val="false"/>
                <w:i w:val="false"/>
                <w:color w:val="000000"/>
                <w:sz w:val="20"/>
              </w:rPr>
              <w:t>
гр.30+</w:t>
            </w:r>
          </w:p>
          <w:p>
            <w:pPr>
              <w:spacing w:after="20"/>
              <w:ind w:left="20"/>
              <w:jc w:val="both"/>
            </w:pPr>
            <w:r>
              <w:rPr>
                <w:rFonts w:ascii="Times New Roman"/>
                <w:b w:val="false"/>
                <w:i w:val="false"/>
                <w:color w:val="000000"/>
                <w:sz w:val="20"/>
              </w:rPr>
              <w:t>
гр.32+</w:t>
            </w:r>
          </w:p>
          <w:p>
            <w:pPr>
              <w:spacing w:after="20"/>
              <w:ind w:left="20"/>
              <w:jc w:val="both"/>
            </w:pPr>
            <w:r>
              <w:rPr>
                <w:rFonts w:ascii="Times New Roman"/>
                <w:b w:val="false"/>
                <w:i w:val="false"/>
                <w:color w:val="000000"/>
                <w:sz w:val="20"/>
              </w:rPr>
              <w:t>
гр.34+</w:t>
            </w:r>
          </w:p>
          <w:p>
            <w:pPr>
              <w:spacing w:after="20"/>
              <w:ind w:left="20"/>
              <w:jc w:val="both"/>
            </w:pPr>
            <w:r>
              <w:rPr>
                <w:rFonts w:ascii="Times New Roman"/>
                <w:b w:val="false"/>
                <w:i w:val="false"/>
                <w:color w:val="000000"/>
                <w:sz w:val="20"/>
              </w:rPr>
              <w:t>
гр.37+</w:t>
            </w:r>
          </w:p>
          <w:p>
            <w:pPr>
              <w:spacing w:after="20"/>
              <w:ind w:left="20"/>
              <w:jc w:val="both"/>
            </w:pPr>
            <w:r>
              <w:rPr>
                <w:rFonts w:ascii="Times New Roman"/>
                <w:b w:val="false"/>
                <w:i w:val="false"/>
                <w:color w:val="000000"/>
                <w:sz w:val="20"/>
              </w:rPr>
              <w:t>
гр.39+</w:t>
            </w:r>
          </w:p>
          <w:p>
            <w:pPr>
              <w:spacing w:after="20"/>
              <w:ind w:left="20"/>
              <w:jc w:val="both"/>
            </w:pPr>
            <w:r>
              <w:rPr>
                <w:rFonts w:ascii="Times New Roman"/>
                <w:b w:val="false"/>
                <w:i w:val="false"/>
                <w:color w:val="000000"/>
                <w:sz w:val="20"/>
              </w:rPr>
              <w:t>
гр.41+</w:t>
            </w:r>
          </w:p>
          <w:p>
            <w:pPr>
              <w:spacing w:after="20"/>
              <w:ind w:left="20"/>
              <w:jc w:val="both"/>
            </w:pPr>
            <w:r>
              <w:rPr>
                <w:rFonts w:ascii="Times New Roman"/>
                <w:b w:val="false"/>
                <w:i w:val="false"/>
                <w:color w:val="000000"/>
                <w:sz w:val="20"/>
              </w:rPr>
              <w:t>
гр.43+</w:t>
            </w:r>
          </w:p>
          <w:p>
            <w:pPr>
              <w:spacing w:after="20"/>
              <w:ind w:left="20"/>
              <w:jc w:val="both"/>
            </w:pPr>
            <w:r>
              <w:rPr>
                <w:rFonts w:ascii="Times New Roman"/>
                <w:b w:val="false"/>
                <w:i w:val="false"/>
                <w:color w:val="000000"/>
                <w:sz w:val="20"/>
              </w:rPr>
              <w:t>
гр.45+</w:t>
            </w:r>
          </w:p>
          <w:p>
            <w:pPr>
              <w:spacing w:after="20"/>
              <w:ind w:left="20"/>
              <w:jc w:val="both"/>
            </w:pPr>
            <w:r>
              <w:rPr>
                <w:rFonts w:ascii="Times New Roman"/>
                <w:b w:val="false"/>
                <w:i w:val="false"/>
                <w:color w:val="000000"/>
                <w:sz w:val="20"/>
              </w:rPr>
              <w:t>
гр.47+</w:t>
            </w:r>
          </w:p>
          <w:p>
            <w:pPr>
              <w:spacing w:after="20"/>
              <w:ind w:left="20"/>
              <w:jc w:val="both"/>
            </w:pPr>
            <w:r>
              <w:rPr>
                <w:rFonts w:ascii="Times New Roman"/>
                <w:b w:val="false"/>
                <w:i w:val="false"/>
                <w:color w:val="000000"/>
                <w:sz w:val="20"/>
              </w:rPr>
              <w:t>
гр.49+</w:t>
            </w:r>
          </w:p>
          <w:p>
            <w:pPr>
              <w:spacing w:after="20"/>
              <w:ind w:left="20"/>
              <w:jc w:val="both"/>
            </w:pPr>
            <w:r>
              <w:rPr>
                <w:rFonts w:ascii="Times New Roman"/>
                <w:b w:val="false"/>
                <w:i w:val="false"/>
                <w:color w:val="000000"/>
                <w:sz w:val="20"/>
              </w:rPr>
              <w:t>
гр.51+</w:t>
            </w:r>
          </w:p>
          <w:p>
            <w:pPr>
              <w:spacing w:after="20"/>
              <w:ind w:left="20"/>
              <w:jc w:val="both"/>
            </w:pPr>
            <w:r>
              <w:rPr>
                <w:rFonts w:ascii="Times New Roman"/>
                <w:b w:val="false"/>
                <w:i w:val="false"/>
                <w:color w:val="000000"/>
                <w:sz w:val="20"/>
              </w:rPr>
              <w:t>
гр.53+</w:t>
            </w:r>
          </w:p>
          <w:p>
            <w:pPr>
              <w:spacing w:after="20"/>
              <w:ind w:left="20"/>
              <w:jc w:val="both"/>
            </w:pPr>
            <w:r>
              <w:rPr>
                <w:rFonts w:ascii="Times New Roman"/>
                <w:b w:val="false"/>
                <w:i w:val="false"/>
                <w:color w:val="000000"/>
                <w:sz w:val="20"/>
              </w:rPr>
              <w:t>
гр.55)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нахождение в режиме ожидания и постоянной готовности к выезду на аварийно-спасательные и неотложные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выслугу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экспедирование специальной корреспонденции и периодической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службах шифровальной связи, шифрработникам и работникам подразделений засекречивающей аппаратуры связи (далее - ЗАС), а также работникам, занимающимся ремонтом шифровальной техники и ЗАС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работников,которым установлена надбавка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операторское обслуживание станций и обеспечение их сохранности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фундаментальных и прикладных исследований в области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 20+ гр. 56+ гр. 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(гр.84х12)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(гр.58+гр.60+гр.62 +гр.64+гр.66+гр.68 +гр.70+гр.72+гр.74 +гр.76+гр.78+гр.80 +гр.82)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01-112</w:t>
            </w:r>
          </w:p>
        </w:tc>
      </w:tr>
    </w:tbl>
    <w:p>
      <w:pPr>
        <w:spacing w:after="0"/>
        <w:ind w:left="0"/>
        <w:jc w:val="left"/>
      </w:pPr>
      <w:r>
        <w:rPr>
          <w:rFonts w:ascii="Times New Roman"/>
          <w:b/>
          <w:i w:val="false"/>
          <w:color w:val="000000"/>
        </w:rPr>
        <w:t xml:space="preserve"> Расчет затрат на дополнительные денежные выплаты</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p>
      <w:pPr>
        <w:spacing w:after="0"/>
        <w:ind w:left="0"/>
        <w:jc w:val="left"/>
      </w:pPr>
      <w:r>
        <w:rPr>
          <w:rFonts w:ascii="Times New Roman"/>
          <w:b/>
          <w:i w:val="false"/>
          <w:color w:val="000000"/>
        </w:rPr>
        <w:t xml:space="preserve"> Дополнительные денежные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 8 из формы 01-111)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 30 из формы 01-111)/12</w:t>
            </w:r>
          </w:p>
          <w:p>
            <w:pPr>
              <w:spacing w:after="20"/>
              <w:ind w:left="20"/>
              <w:jc w:val="both"/>
            </w:pPr>
            <w:r>
              <w:rPr>
                <w:rFonts w:ascii="Times New Roman"/>
                <w:b w:val="false"/>
                <w:i w:val="false"/>
                <w:color w:val="000000"/>
                <w:sz w:val="20"/>
              </w:rPr>
              <w:t>
(по годам)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(гр.2+гр.3)х2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денежное вознаграждение гражданам впервые поступившим на воинскую службу по контракту на должности солдат (матросов), сержантов (старшин) в зависимости от срока заключенного контракта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работникам органов государственных доходов и работникам структурного подразделения Министерства юстиции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 9= гр.4+гр.7+гр.8)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граждан поступивших на воинскую службу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единовременного денежного вознаграждения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 5 х гр.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22-1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01-124</w:t>
            </w:r>
          </w:p>
        </w:tc>
      </w:tr>
    </w:tbl>
    <w:p>
      <w:pPr>
        <w:spacing w:after="0"/>
        <w:ind w:left="0"/>
        <w:jc w:val="left"/>
      </w:pPr>
      <w:r>
        <w:rPr>
          <w:rFonts w:ascii="Times New Roman"/>
          <w:b/>
          <w:i w:val="false"/>
          <w:color w:val="000000"/>
        </w:rPr>
        <w:t xml:space="preserve"> Расчет расходов на уплату отчислений на</w:t>
      </w:r>
      <w:r>
        <w:br/>
      </w:r>
      <w:r>
        <w:rPr>
          <w:rFonts w:ascii="Times New Roman"/>
          <w:b/>
          <w:i w:val="false"/>
          <w:color w:val="000000"/>
        </w:rPr>
        <w:t>обязательное социальное медицинское страхование</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w:t>
            </w:r>
          </w:p>
          <w:p>
            <w:pPr>
              <w:spacing w:after="20"/>
              <w:ind w:left="20"/>
              <w:jc w:val="both"/>
            </w:pPr>
            <w:r>
              <w:rPr>
                <w:rFonts w:ascii="Times New Roman"/>
                <w:b w:val="false"/>
                <w:i w:val="false"/>
                <w:color w:val="000000"/>
                <w:sz w:val="20"/>
              </w:rPr>
              <w:t>
в год (гр.1 х гр.2)/100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25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01-135</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взносы работодателей по техническому персоналу</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(гр.3 + гр.6+ гр.9)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(гр.1 х гр.2)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(гр.4 х гр.5)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отчислений</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w:t>
            </w:r>
          </w:p>
          <w:p>
            <w:pPr>
              <w:spacing w:after="20"/>
              <w:ind w:left="20"/>
              <w:jc w:val="both"/>
            </w:pPr>
            <w:r>
              <w:rPr>
                <w:rFonts w:ascii="Times New Roman"/>
                <w:b w:val="false"/>
                <w:i w:val="false"/>
                <w:color w:val="000000"/>
                <w:sz w:val="20"/>
              </w:rPr>
              <w:t>
(гр.7 х гр.8) /100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34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01-144</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государственных органов на горюче-смазочные</w:t>
      </w:r>
      <w:r>
        <w:br/>
      </w:r>
      <w:r>
        <w:rPr>
          <w:rFonts w:ascii="Times New Roman"/>
          <w:b/>
          <w:i w:val="false"/>
          <w:color w:val="000000"/>
        </w:rPr>
        <w:t>материалы (далее – ГСМ)</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автомобиля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служебного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(далее - куб.см)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норма л/100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пробега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ГСМ на лимит пробега в месяц (гр.5/100)*гр.4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ГСМ на 1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ГСМ на одну машину в месяц, в тыс. тенге (гр.6 х гр.7)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ГСМ на все машины в год, в тыс. тенге (гр.8 х гр.2*12)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поправочные коэффициенты****</w:t>
            </w:r>
          </w:p>
          <w:p>
            <w:pPr>
              <w:spacing w:after="20"/>
              <w:ind w:left="20"/>
              <w:jc w:val="both"/>
            </w:pPr>
            <w:r>
              <w:rPr>
                <w:rFonts w:ascii="Times New Roman"/>
                <w:b w:val="false"/>
                <w:i w:val="false"/>
                <w:color w:val="000000"/>
                <w:sz w:val="20"/>
              </w:rPr>
              <w:t>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 гр.9+гр.10)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общее количество не должно превышать норматива положенности</w:t>
      </w:r>
    </w:p>
    <w:p>
      <w:pPr>
        <w:spacing w:after="0"/>
        <w:ind w:left="0"/>
        <w:jc w:val="both"/>
      </w:pPr>
      <w:r>
        <w:rPr>
          <w:rFonts w:ascii="Times New Roman"/>
          <w:b w:val="false"/>
          <w:i w:val="false"/>
          <w:color w:val="000000"/>
          <w:sz w:val="28"/>
        </w:rPr>
        <w:t>
      служебных автомобилей для транспортного обслуживания государственных</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 в пределах норм расходов горюче-смазочных материалов и</w:t>
      </w:r>
    </w:p>
    <w:p>
      <w:pPr>
        <w:spacing w:after="0"/>
        <w:ind w:left="0"/>
        <w:jc w:val="both"/>
      </w:pPr>
      <w:r>
        <w:rPr>
          <w:rFonts w:ascii="Times New Roman"/>
          <w:b w:val="false"/>
          <w:i w:val="false"/>
          <w:color w:val="000000"/>
          <w:sz w:val="28"/>
        </w:rPr>
        <w:t>
      расходов на содержание автотранспорта</w:t>
      </w:r>
    </w:p>
    <w:p>
      <w:pPr>
        <w:spacing w:after="0"/>
        <w:ind w:left="0"/>
        <w:jc w:val="both"/>
      </w:pPr>
      <w:r>
        <w:rPr>
          <w:rFonts w:ascii="Times New Roman"/>
          <w:b w:val="false"/>
          <w:i w:val="false"/>
          <w:color w:val="000000"/>
          <w:sz w:val="28"/>
        </w:rPr>
        <w:t>
      *** в пределах лимита, определенного нормами положенности</w:t>
      </w:r>
    </w:p>
    <w:p>
      <w:pPr>
        <w:spacing w:after="0"/>
        <w:ind w:left="0"/>
        <w:jc w:val="both"/>
      </w:pPr>
      <w:r>
        <w:rPr>
          <w:rFonts w:ascii="Times New Roman"/>
          <w:b w:val="false"/>
          <w:i w:val="false"/>
          <w:color w:val="000000"/>
          <w:sz w:val="28"/>
        </w:rPr>
        <w:t>
      служебных автомобилей для транспортного обслуживания государственных</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 расчет суммы расходов на поправочные коэффициенты</w:t>
      </w:r>
    </w:p>
    <w:p>
      <w:pPr>
        <w:spacing w:after="0"/>
        <w:ind w:left="0"/>
        <w:jc w:val="both"/>
      </w:pPr>
      <w:r>
        <w:rPr>
          <w:rFonts w:ascii="Times New Roman"/>
          <w:b w:val="false"/>
          <w:i w:val="false"/>
          <w:color w:val="000000"/>
          <w:sz w:val="28"/>
        </w:rPr>
        <w:t>
      составляется в произвольной форме. При составлении расчета суммы</w:t>
      </w:r>
    </w:p>
    <w:p>
      <w:pPr>
        <w:spacing w:after="0"/>
        <w:ind w:left="0"/>
        <w:jc w:val="both"/>
      </w:pPr>
      <w:r>
        <w:rPr>
          <w:rFonts w:ascii="Times New Roman"/>
          <w:b w:val="false"/>
          <w:i w:val="false"/>
          <w:color w:val="000000"/>
          <w:sz w:val="28"/>
        </w:rPr>
        <w:t>
      расходов на поправочные коэффициенты необходимо руководствоваться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w:t>
      </w:r>
    </w:p>
    <w:p>
      <w:pPr>
        <w:spacing w:after="0"/>
        <w:ind w:left="0"/>
        <w:jc w:val="both"/>
      </w:pPr>
      <w:r>
        <w:rPr>
          <w:rFonts w:ascii="Times New Roman"/>
          <w:b w:val="false"/>
          <w:i w:val="false"/>
          <w:color w:val="000000"/>
          <w:sz w:val="28"/>
        </w:rPr>
        <w:t>
      года № 1210 "Об утверждении норм расходов горюче-смазочных материалов</w:t>
      </w:r>
    </w:p>
    <w:p>
      <w:pPr>
        <w:spacing w:after="0"/>
        <w:ind w:left="0"/>
        <w:jc w:val="both"/>
      </w:pPr>
      <w:r>
        <w:rPr>
          <w:rFonts w:ascii="Times New Roman"/>
          <w:b w:val="false"/>
          <w:i w:val="false"/>
          <w:color w:val="000000"/>
          <w:sz w:val="28"/>
        </w:rPr>
        <w:t>
      для государственных органов Республики Казахстан и расходов на</w:t>
      </w:r>
    </w:p>
    <w:p>
      <w:pPr>
        <w:spacing w:after="0"/>
        <w:ind w:left="0"/>
        <w:jc w:val="both"/>
      </w:pPr>
      <w:r>
        <w:rPr>
          <w:rFonts w:ascii="Times New Roman"/>
          <w:b w:val="false"/>
          <w:i w:val="false"/>
          <w:color w:val="000000"/>
          <w:sz w:val="28"/>
        </w:rPr>
        <w:t>
      содержание автотранспорта".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38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03-149</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по приобретению товаров, необходимых для</w:t>
      </w:r>
      <w:r>
        <w:br/>
      </w:r>
      <w:r>
        <w:rPr>
          <w:rFonts w:ascii="Times New Roman"/>
          <w:b/>
          <w:i w:val="false"/>
          <w:color w:val="000000"/>
        </w:rPr>
        <w:t>обслуживания и содержания основных средств, строительных</w:t>
      </w:r>
      <w:r>
        <w:br/>
      </w:r>
      <w:r>
        <w:rPr>
          <w:rFonts w:ascii="Times New Roman"/>
          <w:b/>
          <w:i w:val="false"/>
          <w:color w:val="000000"/>
        </w:rPr>
        <w:t>материалов, используемых на ремонт основных средств,</w:t>
      </w:r>
      <w:r>
        <w:br/>
      </w:r>
      <w:r>
        <w:rPr>
          <w:rFonts w:ascii="Times New Roman"/>
          <w:b/>
          <w:i w:val="false"/>
          <w:color w:val="000000"/>
        </w:rPr>
        <w:t>запасных частей для оборудования, транспортных средств и</w:t>
      </w:r>
      <w:r>
        <w:br/>
      </w:r>
      <w:r>
        <w:rPr>
          <w:rFonts w:ascii="Times New Roman"/>
          <w:b/>
          <w:i w:val="false"/>
          <w:color w:val="000000"/>
        </w:rPr>
        <w:t>других запасов, непосредственно связанных с содержанием,</w:t>
      </w:r>
      <w:r>
        <w:br/>
      </w:r>
      <w:r>
        <w:rPr>
          <w:rFonts w:ascii="Times New Roman"/>
          <w:b/>
          <w:i w:val="false"/>
          <w:color w:val="000000"/>
        </w:rPr>
        <w:t>обслуживанием и ремонтом</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w:t>
            </w:r>
          </w:p>
          <w:p>
            <w:pPr>
              <w:spacing w:after="20"/>
              <w:ind w:left="20"/>
              <w:jc w:val="both"/>
            </w:pPr>
            <w:r>
              <w:rPr>
                <w:rFonts w:ascii="Times New Roman"/>
                <w:b w:val="false"/>
                <w:i w:val="false"/>
                <w:color w:val="000000"/>
                <w:sz w:val="20"/>
              </w:rPr>
              <w:t>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тыс.тенге</w:t>
            </w:r>
          </w:p>
          <w:p>
            <w:pPr>
              <w:spacing w:after="20"/>
              <w:ind w:left="20"/>
              <w:jc w:val="both"/>
            </w:pPr>
            <w:r>
              <w:rPr>
                <w:rFonts w:ascii="Times New Roman"/>
                <w:b w:val="false"/>
                <w:i w:val="false"/>
                <w:color w:val="000000"/>
                <w:sz w:val="20"/>
              </w:rPr>
              <w:t xml:space="preserve">
(гр.3 х гр.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47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02-159</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по оплате работ и услуг,</w:t>
      </w:r>
      <w:r>
        <w:br/>
      </w:r>
      <w:r>
        <w:rPr>
          <w:rFonts w:ascii="Times New Roman"/>
          <w:b/>
          <w:i w:val="false"/>
          <w:color w:val="000000"/>
        </w:rPr>
        <w:t>оказанных физическими лицами, государственными предприятиями,</w:t>
      </w:r>
      <w:r>
        <w:br/>
      </w:r>
      <w:r>
        <w:rPr>
          <w:rFonts w:ascii="Times New Roman"/>
          <w:b/>
          <w:i w:val="false"/>
          <w:color w:val="000000"/>
        </w:rPr>
        <w:t>акционерными обществами, контрольные пакеты акций</w:t>
      </w:r>
      <w:r>
        <w:br/>
      </w:r>
      <w:r>
        <w:rPr>
          <w:rFonts w:ascii="Times New Roman"/>
          <w:b/>
          <w:i w:val="false"/>
          <w:color w:val="000000"/>
        </w:rPr>
        <w:t>которых принадлежат государству, и товариществами с</w:t>
      </w:r>
      <w:r>
        <w:br/>
      </w:r>
      <w:r>
        <w:rPr>
          <w:rFonts w:ascii="Times New Roman"/>
          <w:b/>
          <w:i w:val="false"/>
          <w:color w:val="000000"/>
        </w:rPr>
        <w:t>ограниченной ответственностью, размеры государственных</w:t>
      </w:r>
      <w:r>
        <w:br/>
      </w:r>
      <w:r>
        <w:rPr>
          <w:rFonts w:ascii="Times New Roman"/>
          <w:b/>
          <w:i w:val="false"/>
          <w:color w:val="000000"/>
        </w:rPr>
        <w:t>долей участия в которых позволяют государству</w:t>
      </w:r>
      <w:r>
        <w:br/>
      </w:r>
      <w:r>
        <w:rPr>
          <w:rFonts w:ascii="Times New Roman"/>
          <w:b/>
          <w:i w:val="false"/>
          <w:color w:val="000000"/>
        </w:rPr>
        <w:t>определять решения общего собрания участников</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w:t>
            </w:r>
          </w:p>
          <w:p>
            <w:pPr>
              <w:spacing w:after="20"/>
              <w:ind w:left="20"/>
              <w:jc w:val="both"/>
            </w:pPr>
            <w:r>
              <w:rPr>
                <w:rFonts w:ascii="Times New Roman"/>
                <w:b w:val="false"/>
                <w:i w:val="false"/>
                <w:color w:val="000000"/>
                <w:sz w:val="20"/>
              </w:rPr>
              <w:t>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2016 года № 145 </w:t>
            </w:r>
            <w:r>
              <w:br/>
            </w:r>
            <w:r>
              <w:rPr>
                <w:rFonts w:ascii="Times New Roman"/>
                <w:b w:val="false"/>
                <w:i w:val="false"/>
                <w:color w:val="000000"/>
                <w:sz w:val="20"/>
              </w:rPr>
              <w:t>Приложение 50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r>
              <w:br/>
            </w:r>
            <w:r>
              <w:rPr>
                <w:rFonts w:ascii="Times New Roman"/>
                <w:b w:val="false"/>
                <w:i w:val="false"/>
                <w:color w:val="000000"/>
                <w:sz w:val="20"/>
              </w:rPr>
              <w:t>Форма 01-324</w:t>
            </w:r>
          </w:p>
        </w:tc>
      </w:tr>
    </w:tbl>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выплату стипендии студентам, интернам,</w:t>
      </w:r>
      <w:r>
        <w:br/>
      </w:r>
      <w:r>
        <w:rPr>
          <w:rFonts w:ascii="Times New Roman"/>
          <w:b/>
          <w:i w:val="false"/>
          <w:color w:val="000000"/>
        </w:rPr>
        <w:t>магистрантам, докторантам, слушателям, курсантам</w:t>
      </w:r>
      <w:r>
        <w:br/>
      </w:r>
      <w:r>
        <w:rPr>
          <w:rFonts w:ascii="Times New Roman"/>
          <w:b/>
          <w:i w:val="false"/>
          <w:color w:val="000000"/>
        </w:rPr>
        <w:t>военно-учебных специальных учебных заведений и кадетов</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курсантов (слушателей)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(стипендии) в месяц (базовый должностной оклад х коэф х гр.2)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(стипендия) в год (гр.3 х 12)/1000 тыс.тенге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Курсанты (слушатели) из числа лиц, не состоявших на действительной срочной военной службе перед зачислением на обучение (стр.1+стр.2):</w:t>
            </w:r>
          </w:p>
          <w:p>
            <w:pPr>
              <w:spacing w:after="20"/>
              <w:ind w:left="20"/>
              <w:jc w:val="both"/>
            </w:pPr>
            <w:r>
              <w:rPr>
                <w:rFonts w:ascii="Times New Roman"/>
                <w:b w:val="false"/>
                <w:i w:val="false"/>
                <w:color w:val="000000"/>
                <w:sz w:val="20"/>
              </w:rPr>
              <w:t>
1. в высшие учебные заведения, в том числе (стр.а+стр.б):</w:t>
            </w:r>
          </w:p>
          <w:p>
            <w:pPr>
              <w:spacing w:after="20"/>
              <w:ind w:left="20"/>
              <w:jc w:val="both"/>
            </w:pPr>
            <w:r>
              <w:rPr>
                <w:rFonts w:ascii="Times New Roman"/>
                <w:b w:val="false"/>
                <w:i w:val="false"/>
                <w:color w:val="000000"/>
                <w:sz w:val="20"/>
              </w:rPr>
              <w:t>
а) на первый и второй курсы</w:t>
            </w:r>
          </w:p>
          <w:p>
            <w:pPr>
              <w:spacing w:after="20"/>
              <w:ind w:left="20"/>
              <w:jc w:val="both"/>
            </w:pPr>
            <w:r>
              <w:rPr>
                <w:rFonts w:ascii="Times New Roman"/>
                <w:b w:val="false"/>
                <w:i w:val="false"/>
                <w:color w:val="000000"/>
                <w:sz w:val="20"/>
              </w:rPr>
              <w:t>
б) на третий и последующие курсы</w:t>
            </w:r>
          </w:p>
          <w:p>
            <w:pPr>
              <w:spacing w:after="20"/>
              <w:ind w:left="20"/>
              <w:jc w:val="both"/>
            </w:pPr>
            <w:r>
              <w:rPr>
                <w:rFonts w:ascii="Times New Roman"/>
                <w:b w:val="false"/>
                <w:i w:val="false"/>
                <w:color w:val="000000"/>
                <w:sz w:val="20"/>
              </w:rPr>
              <w:t>
2. в средние военные учебные заведения, в том числе(стр.а+стр.б):</w:t>
            </w:r>
          </w:p>
          <w:p>
            <w:pPr>
              <w:spacing w:after="20"/>
              <w:ind w:left="20"/>
              <w:jc w:val="both"/>
            </w:pPr>
            <w:r>
              <w:rPr>
                <w:rFonts w:ascii="Times New Roman"/>
                <w:b w:val="false"/>
                <w:i w:val="false"/>
                <w:color w:val="000000"/>
                <w:sz w:val="20"/>
              </w:rPr>
              <w:t>
а) на первый и второй курсы</w:t>
            </w:r>
          </w:p>
          <w:p>
            <w:pPr>
              <w:spacing w:after="20"/>
              <w:ind w:left="20"/>
              <w:jc w:val="both"/>
            </w:pPr>
            <w:r>
              <w:rPr>
                <w:rFonts w:ascii="Times New Roman"/>
                <w:b w:val="false"/>
                <w:i w:val="false"/>
                <w:color w:val="000000"/>
                <w:sz w:val="20"/>
              </w:rPr>
              <w:t>
б) на третий и последующие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Курсанты (слушатели) из числа лиц, зачисленных на обучение непосредственно после призыва на действительную срочную военную службу:</w:t>
            </w:r>
          </w:p>
          <w:p>
            <w:pPr>
              <w:spacing w:after="20"/>
              <w:ind w:left="20"/>
              <w:jc w:val="both"/>
            </w:pPr>
            <w:r>
              <w:rPr>
                <w:rFonts w:ascii="Times New Roman"/>
                <w:b w:val="false"/>
                <w:i w:val="false"/>
                <w:color w:val="000000"/>
                <w:sz w:val="20"/>
              </w:rPr>
              <w:t>
- в школы техников, прапорщиков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Курсанты из числа военнослужащих срочной службы (кроме курсантов, указанных в пункте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Слушатели высших военных и специальных учебных заведений (потоков подготовки и переподготовки), не содержащиеся на казарменом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Слушатели 1 факультета Академии Министерства внутренних дел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Кадеты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__________________ 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Руководитель бюджетной программы 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both"/>
      </w:pPr>
      <w:r>
        <w:rPr>
          <w:rFonts w:ascii="Times New Roman"/>
          <w:b w:val="false"/>
          <w:i w:val="false"/>
          <w:color w:val="000000"/>
          <w:sz w:val="28"/>
        </w:rPr>
        <w:t>
      Главный бухгалтер (нач.ФЭО) _________________ _______________________</w:t>
      </w:r>
    </w:p>
    <w:p>
      <w:pPr>
        <w:spacing w:after="0"/>
        <w:ind w:left="0"/>
        <w:jc w:val="both"/>
      </w:pPr>
      <w:r>
        <w:rPr>
          <w:rFonts w:ascii="Times New Roman"/>
          <w:b w:val="false"/>
          <w:i w:val="false"/>
          <w:color w:val="000000"/>
          <w:sz w:val="28"/>
        </w:rPr>
        <w:t>
                                  (подпись) (фамилия 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