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d818" w14:textId="ad8d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2016 года № 142. Зарегистрирован в Министерстве юстиции Республики Казахстан 27 апреля 2016 года № 13637. Утратил силу приказом Заместителя Премьер-Министра Республики Казахстан - Министра сельского хозяйства Республики Казахстан от 4 апреля 2017 года № 148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Заместителя Премьер-Министра РК - Министра сельского хозяйства РК от 04.04.2017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сельского хозяйства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кадрового и административного обеспечения Министерства сельского хозяйства Республики Казахстан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Признать утратившими силу: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11-1/18 "Об утверждении методики ежегодной оценки деятельности административных государственных служащих корпуса "Б" Министерства сельского хозяйства Республики Казахстан" (зарегистрированный в Реестре государственной регистрации нормативных правовых актов № 10267, опубликованный 24 февраля 2015 года в информационно-правовой системе "Әділет");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апреля 2015 года № 11-1/343 "О внесении изменений в приказ Министра сельского хозяйства Республики Казахстан от 16 января 2015 года № 11-1/18 "Об утверждении методики ежегодной оценки деятельности административных государственных служащих корпуса "Б" Министерства сельского хозяйства Республики Казахстан" (зарегистрированный в Реестре государственной регистрации нормативных правовых актов № 11080, опубликованный 2 июня 2015 года в информационно-правовой системе "Әділет").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Ответственного секретаря Министерства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Министерства сельского хозяйства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и определяет алгоритм оценки деятельности административных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(далее – служащие корпуса "Б").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 создается Комиссия по оценке, рабочим органом которой является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Комиссия по оценке состоит не менее чем из пяти членов, треть из которых должна состоять из представителей различных структурных подразделений государственного органа, в котором проводится оценка, в том числе председателя.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Заседание Комиссии по оценке считается правомочным, если на нем присутствовали не менее двух третей ее состава.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(протокол) Комиссии по оценке принимается открытым голосованием.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управления персоналом формирует график проведения оценки по согласованию с председателем Комиссии по оценке.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Поощряемые показатели и виды деятельности определяются непосредственным руководителем служащего корпуса "Б" исходя из специфики его должностных обязанностей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Интранет-портале государственных органов документы и мероприятия.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 вышестоящих органов, руководства, непосредственного руководителя, обращений физических и юридических лиц.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по этике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29 настоящей Методики, заполняют оценочный лист круговой оценки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–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</w:p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Комиссия по оценке рассматривает результаты оценки и принимает одно из следующих решений: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Обжалование решения Комиссии служащим корпуса "Б"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Результаты оценки являются основаниями для принятия решений по выплате бонусов и обучению.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Результаты оценки деятельности служащих корпуса "Б"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служащего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871"/>
              <w:gridCol w:w="5768"/>
              <w:gridCol w:w="2661"/>
            </w:tblGrid>
            <w:tr>
              <w:trPr>
                <w:trHeight w:val="30" w:hRule="atLeast"/>
              </w:trPr>
              <w:tc>
                <w:tcPr>
                  <w:tcW w:w="38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№ п/п</w:t>
                  </w:r>
                </w:p>
              </w:tc>
              <w:tc>
                <w:tcPr>
                  <w:tcW w:w="57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Наименование мероприятий *</w:t>
                  </w:r>
                </w:p>
              </w:tc>
              <w:tc>
                <w:tcPr>
                  <w:tcW w:w="26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Результат мероприятия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7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Мероприятие </w:t>
                  </w:r>
                </w:p>
              </w:tc>
              <w:tc>
                <w:tcPr>
                  <w:tcW w:w="26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57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Мероприятие </w:t>
                  </w:r>
                </w:p>
              </w:tc>
              <w:tc>
                <w:tcPr>
                  <w:tcW w:w="26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57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Мероприятие </w:t>
                  </w:r>
                </w:p>
              </w:tc>
              <w:tc>
                <w:tcPr>
                  <w:tcW w:w="26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57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…</w:t>
                  </w:r>
                </w:p>
              </w:tc>
              <w:tc>
                <w:tcPr>
                  <w:tcW w:w="26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95"/>
        <w:gridCol w:w="6205"/>
      </w:tblGrid>
      <w:tr>
        <w:trPr>
          <w:trHeight w:val="30" w:hRule="atLeast"/>
        </w:trPr>
        <w:tc>
          <w:tcPr>
            <w:tcW w:w="6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95"/>
        <w:gridCol w:w="6205"/>
      </w:tblGrid>
      <w:tr>
        <w:trPr>
          <w:trHeight w:val="30" w:hRule="atLeast"/>
        </w:trPr>
        <w:tc>
          <w:tcPr>
            <w:tcW w:w="6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95"/>
        <w:gridCol w:w="6205"/>
      </w:tblGrid>
      <w:tr>
        <w:trPr>
          <w:trHeight w:val="30" w:hRule="atLeast"/>
        </w:trPr>
        <w:tc>
          <w:tcPr>
            <w:tcW w:w="6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2565"/>
        <w:gridCol w:w="4797"/>
        <w:gridCol w:w="2374"/>
      </w:tblGrid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оценки: квартальная/годовая и оцениваемый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,,,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30"/>
        <w:gridCol w:w="2770"/>
      </w:tblGrid>
      <w:tr>
        <w:trPr>
          <w:trHeight w:val="30" w:hRule="atLeast"/>
        </w:trPr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подпись)</w:t>
            </w:r>
          </w:p>
        </w:tc>
        <w:tc>
          <w:tcPr>
            <w:tcW w:w="2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Дата:__________</w:t>
            </w:r>
          </w:p>
        </w:tc>
      </w:tr>
      <w:tr>
        <w:trPr>
          <w:trHeight w:val="30" w:hRule="atLeast"/>
        </w:trPr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подпись)</w:t>
            </w:r>
          </w:p>
        </w:tc>
        <w:tc>
          <w:tcPr>
            <w:tcW w:w="2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Дата:__________</w:t>
            </w:r>
          </w:p>
        </w:tc>
      </w:tr>
      <w:tr>
        <w:trPr>
          <w:trHeight w:val="30" w:hRule="atLeast"/>
        </w:trPr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Комиссии:_____________________________________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подпись)</w:t>
            </w:r>
          </w:p>
        </w:tc>
        <w:tc>
          <w:tcPr>
            <w:tcW w:w="2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