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c89e" w14:textId="6a5c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обязательной регистрации в уполномоченной организации именника и представления сведений о зарегистрированных именниках в уполномоченный 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марта 2016 года № 299. Зарегистрирован в Министерстве юстиции Республики Казахстан 27 апреля 2016 года № 13632. Утратил силу приказом Министра торговли и интеграции Республики Казахстан от 14 ноября 2019 года № 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торговли и интеграции РК от 14.11.2019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Настоящий приказ вводится в действие с 17.07.2016 г.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14 января 2016 года "О драгоценных металлах и драгоценных камнях"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обязательной регистрации в уполномоченной организации именника,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представления сведений о зарегистрированных именниках в уполномоченный орган,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Б.Б.)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интернет-портале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17 июля 2016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апреля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 № 299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обязательной регистрации в уполномоченной</w:t>
      </w:r>
      <w:r>
        <w:br/>
      </w:r>
      <w:r>
        <w:rPr>
          <w:rFonts w:ascii="Times New Roman"/>
          <w:b/>
          <w:i w:val="false"/>
          <w:color w:val="000000"/>
        </w:rPr>
        <w:t>организации именника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обязательной регистрации в уполномоченной организации именника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14 января 2016 года "О драгоценных металлах и драгоценных камнях" и определяют порядок обязательной регистрации в уполномоченной организации именника.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именник – специальный знак, наносимый на ювелирное и другие изделия из драгоценных металлов и драгоценных камней и удостоверяющий изготовителя ювелирного и других изделий из драгоценных металлов и драгоценных камней;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ювелирные и другие изделия из драгоценных металлов и драгоценных камней (далее – ювелирные и другие изделия) – изделия, за исключением монет из драгоценных металлов, изготовленные из драгоценных камней, драгоценных металлов и их сплавов с использованием различных видов художественной обработки, со вставками из драгоценных камней и других материалов природного или искусственного происхождения либо без них, применяемые в качестве различных украшений, утилитарных предметов быта и (или) для культовых и декоративных целей;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производства ювелирных и других изделий (далее – субъект) – индивидуальные предприниматели и юридические лица, осуществляющие изготовление ювелирных и других изделий;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уполномоченная организация – юридическое лицо, аккредитованное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аккредитации в области оценки соответствия на проведение экспертизы.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обязательной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в уполномоченной организации именника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для обязательной регистрации именника на произведенные им ювелирные и другие изделия обращаются в уполномоченную организацию.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обязательной регистрации именника субъект представляет в уполномоченную организацию: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 для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удостоверения личности индивидуального предпринимателя или руководителя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справки или свидетельства о государственной регистрации (перерегистрации) юридического лица, свидетельство о государственной регистрации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с комитета государственных доходов с указанием вида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Уполномоченная организация на основании представленных документов, предусмотренных пунктом 4 настоящих Правил, вносит сведения о поданном заявлении в журнал регистрации заявлений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представления неполного пакета документов согласно пункту 4 настоящих Правил, субъекту направляется письменный мотивированный отказ в рассмотрении заявления в течение одного рабочего дня со дня поступления заявления.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Уполномоченная организация в течение одного рабочего дня со дня предоставления полного пакета документов субъекту присваивает шифр именника о чем сообщается субъекту.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шифре именника в зашифрованном виде имеется информация о годе изготовления изделия, коде региона нахождения субъекта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определения соответствия нанесенных шифров, субъект представляет образец оттиска именника в течение пяти рабочих дней со дня получения сообщения, при этом образец оттиска именника предоставляется четким, недеформированным и содержащим все знаки присвоенного шифра.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именник проставляется разными методами (механическим, электроискровым, лазерным), на полированной пластинке оттиск именника проставляется с применением каждого метода проставления именника.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представления образца оттиска именника в течение одного рабочего дня субъекту выдается удостоверение по форме,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именника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ИИН/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лица, БИН)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присвоить и зарегистрировать именник на 20__ год,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субъекту, расположенному по адресу___________________________________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Прилагаются 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__________________ E-mail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ответственности за предоставление недостоверных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осведомлен. Достоверность представленных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____________20__год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наличии)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именника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1620"/>
        <w:gridCol w:w="1620"/>
        <w:gridCol w:w="1621"/>
        <w:gridCol w:w="2071"/>
        <w:gridCol w:w="2072"/>
        <w:gridCol w:w="1622"/>
      </w:tblGrid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заявления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обращения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регистрации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отказа в регистрации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именника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регионов нахождения субъекта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– Д, Ж,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– А, Б,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Акмолинская –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Актюбинская –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Алматинская –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Атырауская –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Восточно-Казахстанская – Л, 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Жамбылская – 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Западно-Казахстанская –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Карагандинская – 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Кызылординская –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Костанайская –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Мангистауская –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Павлодарская – 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Северо-Казахстанская – 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Южно-Казахстанская – Ю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именника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уполномоченной организации)</w:t>
      </w:r>
    </w:p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№_________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(полное наименование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 местонахождение (город,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присвоении и регистрации именника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сроком действия до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       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(Ф.И.О.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Дата выдачи "______"______________20___г.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 № 299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сведений о зарегистрированных именниках</w:t>
      </w:r>
      <w:r>
        <w:br/>
      </w:r>
      <w:r>
        <w:rPr>
          <w:rFonts w:ascii="Times New Roman"/>
          <w:b/>
          <w:i w:val="false"/>
          <w:color w:val="000000"/>
        </w:rPr>
        <w:t>в 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сведений о зарегистрированных именниках в уполномоченный орган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14 января 2016 года "О драгоценных металлах и драгоценных камнях" и определяют порядок представления сведений о зарегистрированных именниках в уполномоченный орган.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именник – специальный знак, наносимый на ювелирное и другие изделия из драгоценных металлов и драгоценных камней и удостоверяющий изготовителя ювелирного и других изделий из драгоценных металлов и драгоценных камней;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ювелирные и другие изделия из драгоценных металлов и драгоценных камней (далее – ювелирные и другие изделия) – изделия, за исключением монет из драгоценных металлов, изготовленные из драгоценных камней, драгоценных металлов и их сплавов с использованием различных видов художественной обработки, со вставками из драгоценных камней и других материалов природного или искусственного происхождения либо без них, применяемые в качестве различных украшений, утилитарных предметов быта и (или) для культовых и декоративных целей;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производства ювелирных и других изделий (далее – субъект) – индивидуальные предприниматели и юридические лица, осуществляющие изготовление ювелирных и других изделий;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области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– юридическое лицо, аккредитованное в соответствии с законодательством Республики Казахстан об аккредитации в области оценки соответствия на проведение экспертизы.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представления сведений о зарегистрированных</w:t>
      </w:r>
      <w:r>
        <w:br/>
      </w:r>
      <w:r>
        <w:rPr>
          <w:rFonts w:ascii="Times New Roman"/>
          <w:b/>
          <w:i w:val="false"/>
          <w:color w:val="000000"/>
        </w:rPr>
        <w:t>именниках в уполномоченный орган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Уполномоченная организация ежеквартально, в срок до 30 числа последнего месяца квартала представляет сведения о зарегистрированных именниках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уполномоченный орган, с указанием следующей информации на субъектов: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субъекта;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индивидуального идентификационного номера или бизнес-идентификационного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юридического адреса, фактического адреса;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наличии)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присвоенный шифр именника;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выдачи именника;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контактных телефонов.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зарегистрированных именниках составляются на бумажных носителях с приложением электронного варианта (посредством запоминающего устройства, использующего в качестве носителя флеш-память, в формате Microsoft Excel) на казахском и (или) русском языках в двух экземплярах: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экземпляр остается в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экземпляр передается в уполномоченный орган.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 уполномоченного органа, ответственный за прием сведений, расписывается в получении сведений с указанием фамилии, имени, отчества (при наличии), должности и даты получения.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именниках в уполномоченный орган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 Город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________________________________ Адрес, телефон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предоставляется: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уполномоченного органа)</w:t>
      </w:r>
    </w:p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зарегистрированных именниках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067"/>
        <w:gridCol w:w="2552"/>
        <w:gridCol w:w="1068"/>
        <w:gridCol w:w="3341"/>
        <w:gridCol w:w="1068"/>
        <w:gridCol w:w="1068"/>
        <w:gridCol w:w="1069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фактический адрес, контактный телефон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руководителя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шифр именника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                         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наличии)                (подпись, М.П.)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уполномоченной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либо лица его замещающего)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сведений "___" 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                                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наличии)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уполномоченного органа,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представления сведений "___" 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