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d724" w14:textId="c63d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2016 года № 138. Зарегистрирован в Министерстве юстиции Республики Казахстан 26 апреля 2016 года № 13629.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 и дополнения.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2016 года № 138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</w:t>
      </w:r>
      <w:r>
        <w:br/>
      </w:r>
      <w:r>
        <w:rPr>
          <w:rFonts w:ascii="Times New Roman"/>
          <w:b/>
          <w:i w:val="false"/>
          <w:color w:val="000000"/>
        </w:rPr>
        <w:t>развитию Республики Казахстан, в которые вносятся изменения и</w:t>
      </w:r>
      <w:r>
        <w:br/>
      </w:r>
      <w:r>
        <w:rPr>
          <w:rFonts w:ascii="Times New Roman"/>
          <w:b/>
          <w:i w:val="false"/>
          <w:color w:val="000000"/>
        </w:rPr>
        <w:t>дополнения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по инвестициям и развитию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приказом Министра по инвестициям и развитию РК от 21.05.2018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29.06.2018).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464 "Об утверждении Правил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недропользования" (зарегистрированный в Реестре государственной регистрации нормативных правовых актов № 11117, опубликованный 22 мая 2015 года в информационно-правовой системе "Әділет"):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464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минимального местного содержания в работах</w:t>
      </w:r>
      <w:r>
        <w:br/>
      </w:r>
      <w:r>
        <w:rPr>
          <w:rFonts w:ascii="Times New Roman"/>
          <w:b/>
          <w:i w:val="false"/>
          <w:color w:val="000000"/>
        </w:rPr>
        <w:t xml:space="preserve">(услугах) при проведении операций по недропользованию, </w:t>
      </w:r>
      <w:r>
        <w:br/>
      </w:r>
      <w:r>
        <w:rPr>
          <w:rFonts w:ascii="Times New Roman"/>
          <w:b/>
          <w:i w:val="false"/>
          <w:color w:val="000000"/>
        </w:rPr>
        <w:t>включаемого в условия конкурса на предоставление права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(далее - Закон) и определяют порядок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под группой полезных ископаемых понимаются твердые полезные ископаемые, углеводородное сырье и общераспространенные полезные ископаемые. 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исчисления минимального местного содержания в</w:t>
      </w:r>
      <w:r>
        <w:br/>
      </w:r>
      <w:r>
        <w:rPr>
          <w:rFonts w:ascii="Times New Roman"/>
          <w:b/>
          <w:i w:val="false"/>
          <w:color w:val="000000"/>
        </w:rPr>
        <w:t>работах (услугах) при проведении операций по недропользованию,</w:t>
      </w:r>
      <w:r>
        <w:br/>
      </w:r>
      <w:r>
        <w:rPr>
          <w:rFonts w:ascii="Times New Roman"/>
          <w:b/>
          <w:i w:val="false"/>
          <w:color w:val="000000"/>
        </w:rPr>
        <w:t>включаемого в условия конкурса на предоставление права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недропользования, осуществляется компетентным органом или местным исполнительным органом области, города республиканского значения, столицы при проведении конкурса на предоставление права недропользования.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для исчисления минимального местного содержания в работах (услугах) при проведении операций по недропользованию, включаемого в условия конкурса на предоставление права недропользования, использует данные по фактической доле местного содержания в работах (услугах), действующих недропользователей на год, предшествующий году проведения конкурса на предоставление права недропользования, в разбивке по группе полезных ископаемых.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исчисляет минимальное местное содержание в работах (услугах) при проведении операций по недропользованию, включаемое в условия конкурса на предоставление права недропользования, по следующей формуле: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306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минимальное местное содержание в работах (услугах) при проведении операций по недропользованию, включаемое в условия конкурса на предоставление права недропользования (но не более 50 %);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закупок работ (услуг) i-ого недропользователя на год, предшествующий году проведения конкурса на предоставление права недропользования, согласно группе полезного ископаемого конкурса на предоставление права недропользования,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фактическая доля местного содержания в работе (услуге) i-oгo недропользователя на год, предшествующий году проведения конкурса на предоставление права недропользования, согласно группе полезного ископаемого конкурса на предоставление права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недропользователей, используемых в расчете.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 исчисляет минимальное местное содержание в работах (услугах) при проведении операций по недропользованию, включаемое в условия конкурса на предоставление права недропользования по следующей формуле: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total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минимальное местное содержание в работах (услугах) при проведении операций по недропользованию, включаемое в условия конкурса на предоставление права недропользования (но не более 50 %);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total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общий объем закупок работ (услуг) недропользователя согласно группе полезного ископаемого конкурса на предоставление права недропользования,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Кмс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коэффициент местного содержания (не более 0,5).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признании комиссией по проведению конкурсов на предоставление права недропользования конкурса на предоставление права недропользования не состоявшимся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Закона, по причине несоответствия всех представленных конкурсных предложений требованиям, предусмотренным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Закона, компетентный орган или местный исполнительный орган области, города республиканского значения, столицы могут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 Закона, внести изменения в конкурсную документацию в части уменьшения на двадцать пять процентов размера минимального местного содержания в работах (услугах), исчисленного в порядке, предусмотренном настоящими Правилами.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