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0ee36" w14:textId="790ee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Министерства образования и науки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25 марта 2016 года № 217. Зарегистрирован в Министерстве юстиции Республики Казахстан 25 апреля 2016 года № 13623. Утратил силу приказом Министра образования и науки Республики Казахстан от 15 марта 2017 года № 124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 силу приказом Министра образования и науки РК от 15.03.2017 </w:t>
      </w:r>
      <w:r>
        <w:rPr>
          <w:rFonts w:ascii="Times New Roman"/>
          <w:b w:val="false"/>
          <w:i w:val="false"/>
          <w:color w:val="ff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 декабря 2015 года № 13 "О некоторых вопросах оценки деятельности административных государственных служащих" (зарегистрированный в Реестре государственной регистрации нормативных правовых актов под № 12705)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Министерства образования и науки Республики Казахстан.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 октября 2015 года № 585 "Об утверждении Методики ежегодной оценки деятельности административных государственных служащих корпуса "Б" Министерства образования и науки Республики Казахстан" (зарегистрированный в Реестре государственной регистрации нормативных правовых актов под № 12231, опубликованный в информационно-правовой системе "Әділет" 13 ноября 2015 года).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Административному департаменту Министерства образования и науки Республики Казахстан (Каирбекова А.М.)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течение десяти календарных дней после государственной регистрации настоящего приказа направление копий настоящего приказа для официального опубликования в информационно-правовой системе "Әділет" и периодических печатных изданиях на электронном носителе с приложением бумажного экземпляра, заверенного гербовой печатью;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 течение пяти рабочих дней со дня получения зарегистрированного настоящего приказа направление его копии в печатном и электронном виде, заверенной печатью Министерства образования и науки Республики Казахстан и удостоверенной электронной цифровой подписью лица, уполномоченного подписывать настоящий приказ, для внесения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размещение настоящего приказа на интернет-ресурсе Министерства образования и науки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Контроль за исполнением настоящего приказа возложить на Ответственного секретаря Министерства образования и науки Республики Казахстан.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образования и науки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Сагадиев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марта 2016 года № 217 </w:t>
            </w:r>
          </w:p>
        </w:tc>
      </w:tr>
    </w:tbl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работы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служащих корпуса "Б" Министерства</w:t>
      </w:r>
      <w:r>
        <w:br/>
      </w:r>
      <w:r>
        <w:rPr>
          <w:rFonts w:ascii="Times New Roman"/>
          <w:b/>
          <w:i w:val="false"/>
          <w:color w:val="000000"/>
        </w:rPr>
        <w:t>образования и науки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Настоящая Методика оценки деятельности административных государственных служащих корпуса "Б" Министерства образования и науки Республики Казахстан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 декабря 2015 года № 13 "О некоторых вопросах оценки деятельности административных государственных служащих" (зарегистрированный в Реестре государственной регистрации нормативных правовых актов под № 12705) и определяет алгоритм оценки деятельности административных государственных служащих </w:t>
      </w:r>
      <w:r>
        <w:rPr>
          <w:rFonts w:ascii="Times New Roman"/>
          <w:b w:val="false"/>
          <w:i w:val="false"/>
          <w:color w:val="000000"/>
          <w:sz w:val="28"/>
        </w:rPr>
        <w:t>корпуса "Б"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образования и науки Республики Казахстан (далее – служащие).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Оценка деятельности служащих (далее – оценка) проводится для определения эффективности и качества их работы.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Оценка проводится по результатам деятельности служащего на занимаемой должности: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по итогам года (годовая оценка) – не позднее двадцать пятого декабря оцениваемого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Оценка служащего не проводится в случаях, если срок пребывания на занимаемой должности в оцениваемом периоде составляет менее трех месяцев.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Служащие, находящиеся в социальных отпусках, проходят оценку после выхода на работу в сроки, указанные в настоящем пункте настоящей Методики.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Квартальная оценка проводится непосредственным руководителем и основывается на оценке исполнения служащим должностных обязанностей.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Непосредственным руководителем служащего является лицо, которому он подчиняется согласно своей должностной инструкции.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Годовая оценка складывается из: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средней оценки служащего за отчетные кварталы;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оценки выполнения служащим индивидуального плана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круговой оценки.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создается Комиссия по оценке (далее – Комиссия), рабочим органом которой является Служба управления персоналом (далее – Служба).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Заседание Комиссии считается правомочным, если на нем присутствовали не менее двух третей ее состава.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Решение Комиссии принимается открытым голосованием.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Секретарем Комиссии является сотрудник Службы. Секретарь Комиссии не принимает участие в голосовании.</w:t>
      </w:r>
    </w:p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10. Индивидуальный план работы служащего составляется не позднее первого января следующего года, служащим и его непосредственным руководителем совместно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11. При назначении служащего на должность по истечении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срока, индивидуальный план работы служащего на занимаемой должности составляется в течение десяти рабочих дней со дня назначения его на должность.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Индивидуальный план работы служащего содержит: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персональные данные о служащем (Ф.И.О. (при его наличии), наименование занимаемой должности, структурного подразделения служащего);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наименование мероприятий работы служащего, направленных на достижение стратегической цели (целей) Министерства, а в случае ее (их) отсутствия, исходя из его функциональных обязанностей.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Мероприятия указываются достижимые, реалистичные, связанные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 функциональным направлением работы служащего, имеющие конкретную форму завершения.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Количество и сложность мероприятий определяются в сопоставлении по Министерству;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подписи служащего и его непосредственного руководителя, дата подписания индивидуального плана.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Индивидуальный план составляется в двух экземплярах. Один экземпляр передается в Службу. Второй экземпляр находится у руководителя структурного подразделения служащего.</w:t>
      </w:r>
    </w:p>
    <w:bookmarkEnd w:id="20"/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Служба формирует график проведения оценки по согласованию с председателем Комиссии.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Служба обеспечивает своевременное уведомление служащих, подлежащих оценке, и непосредственных руководителей, осуществляющих оценку, о проведении оценки и направляет им оценочные листы для заполнения.</w:t>
      </w:r>
    </w:p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исполнения должностных обязанностей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 Оценка исполнения должностных обязанностей складывается из базовых, поощрительных и штрафных баллов.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Базовые баллы устанавливаются на уровне 100 баллов.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17. Поощрительные баллы выставляются: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за показатель деятельности, превышающий средний объем текущей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за показатель деятельности, являющиеся сложным в содержательном и/или организационном плане;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за выполнение функции наставника;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за ведение документов, содержащих сведения, составляющие государственные секреты параллельно с основной работой.</w:t>
      </w:r>
    </w:p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18. За каждый поощряемый показатель или вид деятельности служащего непосредственным руководителем присваиваются в соответствии с утвержденной шкалой от "+1" до "+5" баллов.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19. Штрафные баллы выставляются за нарушения исполнительской и трудовой дисциплины.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20. К нарушениям исполнительской дисциплины относятся: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нарушения сроков исполнения поручений вышестоящих органов, руководства, непосредственного руководителя и обращений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некачественное исполнение поручений вышестоящих органов, руководства, обращений физических и юридических лиц.</w:t>
      </w:r>
    </w:p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21. К нарушениям трудовой дисциплины относятся: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отсутствие на работе без уважительной причины;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опоздания на работу без уважительной причины;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нарушения служащими </w:t>
      </w:r>
      <w:r>
        <w:rPr>
          <w:rFonts w:ascii="Times New Roman"/>
          <w:b w:val="false"/>
          <w:i w:val="false"/>
          <w:color w:val="000000"/>
          <w:sz w:val="28"/>
        </w:rPr>
        <w:t>служебной этики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Источниками информации о фактах нарушения трудовой дисциплины служат документально подтвержденные сведения от Службы, непосредственного руководителя служащего, </w:t>
      </w:r>
      <w:r>
        <w:rPr>
          <w:rFonts w:ascii="Times New Roman"/>
          <w:b w:val="false"/>
          <w:i w:val="false"/>
          <w:color w:val="000000"/>
          <w:sz w:val="28"/>
        </w:rPr>
        <w:t>Уполномоченного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этике.</w:t>
      </w:r>
    </w:p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22. За каждый факт нарушения исполнительской и трудовой дисциплины служащему выставляются штрафные баллы в размере "– 2" балла.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23. Для проведения оценки исполнения должностных обязанностей служащий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24. Непосредственный руководитель с учетом представленных Службой и Уполномоченным по этике сведений о фактах нарушения служащим трудовой дисциплины, рассматривает оценочный лист служащего на предмет достоверности представленных в нем сведений, вносит в него корректировки (в случае наличия в нем недостоверных сведений) и согласовывает его.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25. После согласования непосредственным руководителем оценочный лист заверяется служащим.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не является препятствием для направления документов на заседание Комиссии. В этом случае работником Службы и непосредственным руководителем служащего в произвольной форме составляется акт об отказе от ознакомления.</w:t>
      </w:r>
    </w:p>
    <w:bookmarkStart w:name="z4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выполнения индивидуального плана работы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26. Для проведения годовой оценки служащий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27.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28. После согласования непосредственным руководителем оценочный лист заверяется служащим.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не является препятствием для направления документов на заседание Комиссии. В этом случае работником Службы и непосредственным руководителем служащего в произвольной форме составляется акт об отказе от ознакомления.</w:t>
      </w:r>
    </w:p>
    <w:bookmarkStart w:name="z47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Круговая оценка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29. Круговая оценка представляет собой оценки: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непосредственного руководителя;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подчиненных служащего;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а в случае отсутствия подчиненных – лиц, занимающих должности в одном управлении или службе, в котором работает служащий (при его наличии).</w:t>
      </w:r>
    </w:p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30. Перечень лиц (не более трех), указанных в подпунктах 2) и 3) пункта 29 настоящей Методики, определяется Службой не позднее одного месяца до проведения оценки, исходя из должностных обязанностей и служебных взаимодействий служащего.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31. Лица, указанные в пункте 29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32. Заполненные оценочные листы направляются в Службу в течение двух рабочих дней со дня их получения.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33. Служба осуществляет расчет среднего значения круговой оценки.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34. Круговая оценка осуществляется анонимно.</w:t>
      </w:r>
    </w:p>
    <w:bookmarkEnd w:id="45"/>
    <w:bookmarkStart w:name="z54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Итоговая оценка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35. Итоговая квартальная оценка служащего вычисляется непосредственным руководителем по следующей формуле: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006600" cy="41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066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где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47700" cy="44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 – поощрительные баллы;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– штрафные баллы.</w:t>
      </w:r>
    </w:p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36. Итоговая квартальная оценка выставляется по следующей шкале: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менее 80 баллов – "неудовлетворительно",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80 до 105 баллов – "удовлетворительно",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106 до 130 (включительно) баллов – "эффективно",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свыше 130 баллов – "превосходно".</w:t>
      </w:r>
    </w:p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37. Итоговая годовая оценка служащего вычисляется Службой не позднее пяти рабочих дней до заседания Комиссии по следующей формуле: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9530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" cy="41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где 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096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36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значению "неудовлетворительно" (менее 80 баллов) присваиваются 2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значению "удовлетворительно" (от 80 до 105 баллов) – 3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значению "эффективно" (от 106 до 130 (включительно) баллов) – 4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значению "превосходно" (свыше 130 баллов) – 5 баллов;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74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74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оценка выполнения индивидуального плана работы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953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круговая оценка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38. Итоговая годовая оценка выставляется по следующей шкале: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менее 3 баллов – "неудовлетворительно",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3 до 4 баллов – "удовлетворительно",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4 до 5 баллов – "эффективно",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 баллов – "превосходно".</w:t>
      </w:r>
    </w:p>
    <w:bookmarkStart w:name="z59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оценки Комиссией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39. Служба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Служба предоставляет на заседание Комиссии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заполненный лист круговой оценки (для годовой оценки);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должностная инструкция служащего;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проект протокола заседания Комиссии по форме согласно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40. Комиссия рассматривает результаты оценки и принимает одно из следующих решений: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пересмотреть результаты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если эффективность деятельности служащего превышает результат оценки. При этом представляется документальное подтверждение результатов работы служащего;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при допущении ошибки Службой при расчете результата оценки служащего.</w:t>
      </w:r>
    </w:p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41. Служба ознакамливает служащего с результатами оценки в течение двух рабочих дней со дня ее завершения.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Ознакомление служащего с результатами оценки осуществляется в письменной или электронной форме. Отказ служащего от ознакомления не является препятствием для внесения результатов оценки в его </w:t>
      </w:r>
      <w:r>
        <w:rPr>
          <w:rFonts w:ascii="Times New Roman"/>
          <w:b w:val="false"/>
          <w:i w:val="false"/>
          <w:color w:val="000000"/>
          <w:sz w:val="28"/>
        </w:rPr>
        <w:t>послужной список</w:t>
      </w:r>
      <w:r>
        <w:rPr>
          <w:rFonts w:ascii="Times New Roman"/>
          <w:b w:val="false"/>
          <w:i w:val="false"/>
          <w:color w:val="000000"/>
          <w:sz w:val="28"/>
        </w:rPr>
        <w:t>. В этом случае работником Службы составляется в произвольной форме акт об отказе от ознакомления.</w:t>
      </w:r>
    </w:p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42.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Службе.</w:t>
      </w:r>
    </w:p>
    <w:bookmarkEnd w:id="55"/>
    <w:bookmarkStart w:name="z64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Обжалование результатов оценки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43. Обжалование решения Комиссии служащим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44. Информация о принятом решении представляется Министерством в течение двух недель в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делам государственной службы или его территориальный департамент.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45. Служащий вправе обжаловать результаты оценки в суде.</w:t>
      </w:r>
    </w:p>
    <w:bookmarkEnd w:id="59"/>
    <w:bookmarkStart w:name="z68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Принятие решений по результатам оценки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46. Результаты оценки являются основаниями для принятия решений по выплате бонусов и обучению.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47. Бонусы выплачиваются служащим с результатами оценки "превосходно" и "эффективно".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48. Обучение (повышение квалификации) служащего проводится по направлению, по которому деятельность служащего по итогам годовой оценки признана неудовлетворительной.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Служащий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49. Служащий,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50. Результаты оценки служащего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увольняется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51. Результаты оценки деятельности служащих вносятся в их </w:t>
      </w:r>
      <w:r>
        <w:rPr>
          <w:rFonts w:ascii="Times New Roman"/>
          <w:b w:val="false"/>
          <w:i w:val="false"/>
          <w:color w:val="000000"/>
          <w:sz w:val="28"/>
        </w:rPr>
        <w:t>послужные списки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           </w:t>
      </w:r>
    </w:p>
    <w:bookmarkEnd w:id="67"/>
    <w:bookmarkStart w:name="z76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служащего корпуса "Б"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______________________________________________________год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</w:t>
      </w:r>
      <w:r>
        <w:rPr>
          <w:rFonts w:ascii="Times New Roman"/>
          <w:b w:val="false"/>
          <w:i/>
          <w:color w:val="000000"/>
          <w:sz w:val="28"/>
        </w:rPr>
        <w:t>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Ф.И.О. (</w:t>
      </w:r>
      <w:r>
        <w:rPr>
          <w:rFonts w:ascii="Times New Roman"/>
          <w:b w:val="false"/>
          <w:i/>
          <w:color w:val="000000"/>
          <w:sz w:val="28"/>
        </w:rPr>
        <w:t>при его наличии</w:t>
      </w:r>
      <w:r>
        <w:rPr>
          <w:rFonts w:ascii="Times New Roman"/>
          <w:b w:val="false"/>
          <w:i w:val="false"/>
          <w:color w:val="000000"/>
          <w:sz w:val="28"/>
        </w:rPr>
        <w:t>) служащего: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Должность служащего: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Наименование структурного подразделения служащего:___________________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32"/>
        <w:gridCol w:w="3634"/>
        <w:gridCol w:w="3634"/>
      </w:tblGrid>
      <w:tr>
        <w:trPr>
          <w:trHeight w:val="30" w:hRule="atLeast"/>
        </w:trPr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мероприятий 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Результат мероприятия</w:t>
            </w:r>
          </w:p>
        </w:tc>
      </w:tr>
      <w:tr>
        <w:trPr>
          <w:trHeight w:val="30" w:hRule="atLeast"/>
        </w:trPr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40"/>
        <w:gridCol w:w="6460"/>
      </w:tblGrid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(при его наличии)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(при его наличии)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           </w:t>
      </w:r>
    </w:p>
    <w:bookmarkEnd w:id="69"/>
    <w:bookmarkStart w:name="z78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Оценочный лист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____________________________квартал ____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(оцениваемый период)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Ф.И.О. (</w:t>
      </w:r>
      <w:r>
        <w:rPr>
          <w:rFonts w:ascii="Times New Roman"/>
          <w:b w:val="false"/>
          <w:i/>
          <w:color w:val="000000"/>
          <w:sz w:val="28"/>
        </w:rPr>
        <w:t>при его наличии</w:t>
      </w:r>
      <w:r>
        <w:rPr>
          <w:rFonts w:ascii="Times New Roman"/>
          <w:b w:val="false"/>
          <w:i w:val="false"/>
          <w:color w:val="000000"/>
          <w:sz w:val="28"/>
        </w:rPr>
        <w:t>) оцениваемого служащего: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Наименование структурного подразделения оцениваемого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Оценка исполнения должностных обязанностей: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1808"/>
        <w:gridCol w:w="1569"/>
        <w:gridCol w:w="1571"/>
        <w:gridCol w:w="2194"/>
        <w:gridCol w:w="1906"/>
        <w:gridCol w:w="1906"/>
        <w:gridCol w:w="463"/>
      </w:tblGrid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Оценка непосредственного руководителя</w:t>
            </w:r>
          </w:p>
        </w:tc>
        <w:tc>
          <w:tcPr>
            <w:tcW w:w="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Непосредственный руководитель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           </w:t>
      </w:r>
    </w:p>
    <w:bookmarkEnd w:id="71"/>
    <w:bookmarkStart w:name="z80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(оцениваемый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Ф.И.О. (</w:t>
      </w:r>
      <w:r>
        <w:rPr>
          <w:rFonts w:ascii="Times New Roman"/>
          <w:b w:val="false"/>
          <w:i/>
          <w:color w:val="000000"/>
          <w:sz w:val="28"/>
        </w:rPr>
        <w:t>при его наличии</w:t>
      </w:r>
      <w:r>
        <w:rPr>
          <w:rFonts w:ascii="Times New Roman"/>
          <w:b w:val="false"/>
          <w:i w:val="false"/>
          <w:color w:val="000000"/>
          <w:sz w:val="28"/>
        </w:rPr>
        <w:t>) оцениваемого служащего:_____________________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Наименование структурного подразделения оцениваемого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Оценка выполнения индивидуального плана: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6"/>
        <w:gridCol w:w="574"/>
        <w:gridCol w:w="3094"/>
        <w:gridCol w:w="646"/>
        <w:gridCol w:w="1715"/>
        <w:gridCol w:w="3416"/>
        <w:gridCol w:w="1519"/>
      </w:tblGrid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Значение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Результаты самооценки служащего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Результаты оценки руководителя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           </w:t>
      </w:r>
    </w:p>
    <w:bookmarkEnd w:id="73"/>
    <w:bookmarkStart w:name="z82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______________________________год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</w:t>
      </w:r>
      <w:r>
        <w:rPr>
          <w:rFonts w:ascii="Times New Roman"/>
          <w:b w:val="false"/>
          <w:i/>
          <w:color w:val="000000"/>
          <w:sz w:val="28"/>
        </w:rPr>
        <w:t>оцениваемый год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Ф.И.О. (</w:t>
      </w:r>
      <w:r>
        <w:rPr>
          <w:rFonts w:ascii="Times New Roman"/>
          <w:b w:val="false"/>
          <w:i/>
          <w:color w:val="000000"/>
          <w:sz w:val="28"/>
        </w:rPr>
        <w:t>при его наличии</w:t>
      </w:r>
      <w:r>
        <w:rPr>
          <w:rFonts w:ascii="Times New Roman"/>
          <w:b w:val="false"/>
          <w:i w:val="false"/>
          <w:color w:val="000000"/>
          <w:sz w:val="28"/>
        </w:rPr>
        <w:t>) оцениваемого служащего: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Наименование структурного подразделения оцениваемого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3"/>
        <w:gridCol w:w="2453"/>
        <w:gridCol w:w="4589"/>
        <w:gridCol w:w="2805"/>
      </w:tblGrid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компетенции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Значение 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Оценка (баллы)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Непосредственный руководитель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сотрудничеству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служебной этики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Подчиненный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планировать работу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мотивировать к работе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служебной этики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Коллега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в команде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служебной этики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           </w:t>
      </w:r>
    </w:p>
    <w:bookmarkEnd w:id="75"/>
    <w:bookmarkStart w:name="z84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</w:t>
      </w:r>
      <w:r>
        <w:rPr>
          <w:rFonts w:ascii="Times New Roman"/>
          <w:b w:val="false"/>
          <w:i/>
          <w:color w:val="000000"/>
          <w:sz w:val="28"/>
        </w:rPr>
        <w:t>наименование государственного органа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</w:t>
      </w:r>
      <w:r>
        <w:rPr>
          <w:rFonts w:ascii="Times New Roman"/>
          <w:b w:val="false"/>
          <w:i/>
          <w:color w:val="000000"/>
          <w:sz w:val="28"/>
        </w:rPr>
        <w:t>вид оценки: квартальная/годовая и оцениваемый период (квартал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(или) год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Результаты оценки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8"/>
        <w:gridCol w:w="4456"/>
        <w:gridCol w:w="1998"/>
        <w:gridCol w:w="2718"/>
        <w:gridCol w:w="1130"/>
      </w:tblGrid>
      <w:tr>
        <w:trPr>
          <w:trHeight w:val="30" w:hRule="atLeast"/>
        </w:trPr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Ф.И.О.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служащих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Сведения о результатах оценки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Корректировка Комиссией результатов оценки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(в случае наличия)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Рекомендации Комиссии</w:t>
            </w:r>
          </w:p>
        </w:tc>
      </w:tr>
      <w:tr>
        <w:trPr>
          <w:trHeight w:val="30" w:hRule="atLeast"/>
        </w:trPr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Заключение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Проверено: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Председатель Комиссии: _____________________ Дата: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(Ф.И.О. (при его наличии),    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Член Комиссии: ____________________________ Дата: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(Ф.И.О. (при его наличии),          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Секретарь Комиссии: _______________________ Дата: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(Ф.И.О. (при его наличии),       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