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06c7" w14:textId="9800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общего и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2016 года № 199. Зарегистрирован в Министерстве юстиции Республики Казахстан     22 апреля 2016 года № 13620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мая 2008 года № 272 «Об утверждении Типовых правил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общего и дополнительного образования» (зарегистрированный в Реестре государственной регистрации нормативных правовых актов под № 5229, опубликованный в Собрании актов центральных исполнительных и иных центральных государственных органов Республики Казахстан от 15 августа 2008 г.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пунктом 9 статьи 44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общего и дополнительного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