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d88d" w14:textId="4b2d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здравоохранения и социального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24 марта 2016 года № 215. Зарегистрирован в Министерстве юстиции Республики Казахстан 22 апреля 2016 года № 13612. Утратил силу приказом Министра труда и социальной защиты населения Республики Казахстан от 26 марта 2019 года № 142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здравоохранения и социального развития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в печатном и электронном виде в течение пяти рабочих дней со дня получения настоящего приказа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апреля 2015 года № 238 "Об утверждении Методики ежегодной оценки деятельности административных государственных служащих корпуса "Б"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за № 11138, опубликован в информационно-правовой системе "Әділет" 22 июня 2015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 № 215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Министерства здравоохранения и социального</w:t>
      </w:r>
      <w:r>
        <w:br/>
      </w:r>
      <w:r>
        <w:rPr>
          <w:rFonts w:ascii="Times New Roman"/>
          <w:b/>
          <w:i w:val="false"/>
          <w:color w:val="000000"/>
        </w:rPr>
        <w:t>развития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здравоохранения и социального развития Республики Казахстан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и социального развития Республики Казахстан (далее – Министерство), ведомств Министерства и территориальных подразделений ведомств Министерства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"Б", находящиеся в </w:t>
      </w:r>
      <w:r>
        <w:rPr>
          <w:rFonts w:ascii="Times New Roman"/>
          <w:b w:val="false"/>
          <w:i w:val="false"/>
          <w:color w:val="000000"/>
          <w:sz w:val="28"/>
        </w:rPr>
        <w:t>социальных отпусках</w:t>
      </w:r>
      <w:r>
        <w:rPr>
          <w:rFonts w:ascii="Times New Roman"/>
          <w:b w:val="false"/>
          <w:i w:val="false"/>
          <w:color w:val="000000"/>
          <w:sz w:val="28"/>
        </w:rPr>
        <w:t>, проходят оценку после выхода на работу в сроки, указанные в настоящем пункте настоящей Методики.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круговой оценки.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</w:t>
      </w:r>
      <w:r>
        <w:rPr>
          <w:rFonts w:ascii="Times New Roman"/>
          <w:b w:val="false"/>
          <w:i w:val="false"/>
          <w:color w:val="000000"/>
          <w:sz w:val="28"/>
        </w:rPr>
        <w:t>служба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персоналом.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Индивидуальный план работы служащего корпуса "Б" содержит: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указываются достижимые, реалистичные, связанные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функциональным направлением работы служащего корпуса "Б", имеющие конкретную форму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сложность мероприятий определяются в сопоставлении по государственному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подписи служащего корпуса "Б" и его непосредственного руководителя, дата подписания индивидуального плана.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в службу управления персоналом.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находится у руководителя структурного подразделения служащего корпуса "Б".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Поощряемые показатели и виды деятельности определяются, исходя из специфики Министерства, и распределяются по пятиуровневой шкале в порядке возрастания объема и сложности осуществляемой работы.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сроков исполнения поручений вышестоящих органов, руководства государственного органа, непосредственного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некачественное исполнение поручений, обращений физических и юридических лиц.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служащими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заверяется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согласования непосредственным руководителем оценочный лист заверяется служащим корпуса "Б".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Круговая оценка представляет собой оценки: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подчиненных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Заполненные оценочные листы направляются в службу управления персоналом в течение двух рабочих дней со дня их получения.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Служба управления персоналом осуществляет расчет среднего значения круговой оценки.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Круговая оценка осуществляется анонимно.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Итоговая квартальная оценка служащего корпуса "Б" вычисляется непосредственным руководителем по следующей формуле: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Итоговая квартальная оценка выставляется по следующей шкале: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Итоговая годовая оценка выставляется по следующей шкале: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4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5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 (для годовой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Комиссия рассматривает результаты оценки и принимает одно из следующих решений: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 корпуса "Б".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ознакомления не может служить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Документы, указанные в пункте 39 настоящей Методики, а также подписанный протокол заседания Комиссии хранятся в службе управления персоналом.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Обжалование решения Комиссии служащим корпуса "Б"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 вправе обжаловать результаты оценки в суде.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являются основаниями для принятия решений по выплате бонусов и обучению.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Бонусы выплачиваются служащим корпуса "Б" с результатами оценки "превосходно" и "эффективно".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Результаты оценки деятельности служащих корпуса "Б" вносятся в их </w:t>
      </w:r>
      <w:r>
        <w:rPr>
          <w:rFonts w:ascii="Times New Roman"/>
          <w:b w:val="false"/>
          <w:i w:val="false"/>
          <w:color w:val="000000"/>
          <w:sz w:val="28"/>
        </w:rPr>
        <w:t>послужные списки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2"/>
        <w:gridCol w:w="6337"/>
        <w:gridCol w:w="2501"/>
      </w:tblGrid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 *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мероприятия</w:t>
            </w: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сложность мероприятий должны быть сопоставимы по государственному органу.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04"/>
        <w:gridCol w:w="6396"/>
      </w:tblGrid>
      <w:tr>
        <w:trPr>
          <w:trHeight w:val="30" w:hRule="atLeast"/>
        </w:trPr>
        <w:tc>
          <w:tcPr>
            <w:tcW w:w="5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  <w:tc>
          <w:tcPr>
            <w:tcW w:w="6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18"/>
        <w:gridCol w:w="6382"/>
      </w:tblGrid>
      <w:tr>
        <w:trPr>
          <w:trHeight w:val="30" w:hRule="atLeast"/>
        </w:trPr>
        <w:tc>
          <w:tcPr>
            <w:tcW w:w="5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  <w:tc>
          <w:tcPr>
            <w:tcW w:w="6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служащего: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3556"/>
        <w:gridCol w:w="3562"/>
        <w:gridCol w:w="1490"/>
        <w:gridCol w:w="1491"/>
        <w:gridCol w:w="662"/>
      </w:tblGrid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6"/>
        <w:gridCol w:w="6354"/>
      </w:tblGrid>
      <w:tr>
        <w:trPr>
          <w:trHeight w:val="30" w:hRule="atLeast"/>
        </w:trPr>
        <w:tc>
          <w:tcPr>
            <w:tcW w:w="5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 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  <w:tc>
          <w:tcPr>
            <w:tcW w:w="6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 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7"/>
        <w:gridCol w:w="3165"/>
        <w:gridCol w:w="2327"/>
        <w:gridCol w:w="3166"/>
        <w:gridCol w:w="1315"/>
      </w:tblGrid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случае наличия)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