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9afa" w14:textId="3309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марта 2016 года № 233. Зарегистрирован в Министерстве юстиции Республики Казахстан 15 апреля 2016 года № 13595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(зарегистрированный в Реестре государственной регистрации нормативных правовых актов под № 8170, опубликованный в газете «Казахстанская правда» от 23 февраля 2013 года № 69-70 (27343-27344))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3-3), 3-4), 3-5), 3-6), 3-7)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«3-3) типовой учебный план начального образования для классов с казахским языком обучения согласно приложению 3-3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3-4) типовой учебный план начального образования для классов с русским языком обучения согласно приложению 3-4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3-5) типовой учебный план начального образования для классов с уйгурским/узбекским/таджикским языком обучения согласно приложению 3-5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3-6) типовые учебные планы начального образования для учащихся с ограниченными возможностями с казахским языком обучения согласно приложению 3-6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3-7) типовые учебные планы начального образования для учащихся с ограниченными возможностями с русским языком обучения согласно приложению 3-7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3-3, 3-4, 3-5, 3-6, 3-7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2016 года для 1 классов, с 1 сентября 2017 года для 2 классов, с 1 сентября 2018 года для 3 классов, с 1 сентября 2019 года для 4 классов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2016 года № 233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 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Типовой учебный план начального образования для классов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казахским языком обучения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395"/>
        <w:gridCol w:w="1020"/>
        <w:gridCol w:w="1021"/>
        <w:gridCol w:w="1021"/>
        <w:gridCol w:w="1021"/>
        <w:gridCol w:w="2042"/>
        <w:gridCol w:w="1605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1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5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по выбору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развивающего характера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2016 года № 233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  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Типовой учебный план начального образования для классов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русским языком обучения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395"/>
        <w:gridCol w:w="1020"/>
        <w:gridCol w:w="1021"/>
        <w:gridCol w:w="1021"/>
        <w:gridCol w:w="1021"/>
        <w:gridCol w:w="2042"/>
        <w:gridCol w:w="1605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1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5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по выбору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развивающего характера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2016 года № 233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  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Типовой учебный план начального образования для классов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уйгурским/узбекским/таджикским языком обучения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629"/>
        <w:gridCol w:w="1010"/>
        <w:gridCol w:w="866"/>
        <w:gridCol w:w="1154"/>
        <w:gridCol w:w="1010"/>
        <w:gridCol w:w="2021"/>
        <w:gridCol w:w="1589"/>
      </w:tblGrid>
      <w:tr>
        <w:trPr>
          <w:trHeight w:val="57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и литература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по выбору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развивающего характера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2016 года № 233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 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Типовые учебные планы начального образования для учащихся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ограниченными возможностями с казахским языком обучения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Типовой учебный план начального образования для неслышащих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учащихся с казахским языком обучения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 (дактильная речь, устная речь, письмо, чтение)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и информатика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занятия)*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Обиходно-разговорная речь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Жестовая речь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произношения и развития слухового восприятия на индивидуальные занятия для одного ученика отводится 2,25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Типовой учебный план начального образования для слабослышащих,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позднооглохших учащихся с казахским языком обучения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грамоте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занятия)*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 формированию произношения и развития слухового восприятия на индивидуальные занятия для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учащихся.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Типовой учебный план начального образования для незрячих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слабовидящих учащихся с казахским языком обучения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окружающим миром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развитие остаточного зрения*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индивидуальные занятия по развитию остаточного зрения, по коррекции недостатков развития речи на одного ученика отводится 0,2 часа учебного времени в неделю, по пространственной ориентировке на одного ученика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Типовой учебный план начального образования для учащихся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нарушением опорно-двигательного аппарата с казахским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языком обучения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 (индивидуальные занятия)*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коррекционные занятия по восполнению пробелов в знаниях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индивидуальные и групповые коррекционные занятия с инструктором лечебной физической культуры (далее - ЛФК) на одного ученика отводится по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обязательные индивидуальные коррекционные занятия на одного ученика отводится 0,08 часа учебного времени в неделю.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Типовой учебный план начального образования для учащихся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тяжелыми нарушениями речи с казахским языком обучения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и информатика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Типовой учебный план начального образования для учащихся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задержкой психического развития с казахским языком обучения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обязательные индивидуальные коррекционные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Типовой учебный план начального образования для учащихся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легкой умственной отсталостью с казахским языком обучения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поведения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пение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требуется выполнение Государственного общеобязательного стандарта образования Республики Казахстан (далее – ГОСО РК) учащимися с умственной отсталостью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Типовой учебный план начального образования для учащихся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умеренной умственной отсталостью с казахским языком обучения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715"/>
        <w:gridCol w:w="1179"/>
        <w:gridCol w:w="1179"/>
        <w:gridCol w:w="1179"/>
        <w:gridCol w:w="1179"/>
        <w:gridCol w:w="2063"/>
        <w:gridCol w:w="1622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развитие речи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поведения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Самообслуживание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Предметно-практическая деятельность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Умственно отсталые учащиеся получают образование, отличающееся по содержанию от требований ГОСО 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Обучение детей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детей с умственной отсталостью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Типовой учебный план начального образования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бесплатного обучения на дому с казахским языком обучения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428"/>
        <w:gridCol w:w="1142"/>
        <w:gridCol w:w="428"/>
        <w:gridCol w:w="1429"/>
        <w:gridCol w:w="857"/>
        <w:gridCol w:w="2143"/>
        <w:gridCol w:w="142"/>
        <w:gridCol w:w="2574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 занятия (при необходимости)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Типовой учебный план начального образования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бесплатного обучения на дому для учащихся с легкой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умственной отсталостью с казахским языком обучения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4474"/>
        <w:gridCol w:w="1154"/>
        <w:gridCol w:w="1154"/>
        <w:gridCol w:w="1155"/>
        <w:gridCol w:w="5198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Типовой учебный план начального образования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бесплатного обучения на дому для учащихся с умеренной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умственной отсталостью с казахским языком обучения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4520"/>
        <w:gridCol w:w="1166"/>
        <w:gridCol w:w="1166"/>
        <w:gridCol w:w="1167"/>
        <w:gridCol w:w="5106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развитие речи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1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2016 года № 233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Типовые учебные планы начального образования для учащихся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ограниченными возможностями с русским языком обучения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Типовой учебный план начального образования для неслышащих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учащихся с русским языком обучения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 (дактильная речь, устная речь, письмо, чтение)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занятия)*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Обиходно-разговорная речь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Жестовая речь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произношения и развития слухового восприятия на индивидуальные занятия для одного ученика отводится 2,25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Типовой учебный план начального образования для слабослышащих,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позднооглохших учащихся с русским языком обучения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грамоте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занятия)*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 формированию произношения и развития слухового восприятия на индивидуальные занятия для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Типовой учебный план начального образования для незрячих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слабовидящих учащихся с русским языком обучения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окружающим миром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и развитие остаточного зрения*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индивидуальные занятия по развитию остаточного зрения, по коррекции недостатков развития речи на одного ученика отводится 0,2 часа учебного времени в неделю, по пространственной ориентировке на одного ученика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Типовой учебный план начального образования для учащихся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нарушением опорно-двигательного аппарата с русским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языком обучения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319"/>
        <w:gridCol w:w="1042"/>
        <w:gridCol w:w="1042"/>
        <w:gridCol w:w="1191"/>
        <w:gridCol w:w="149"/>
        <w:gridCol w:w="1043"/>
        <w:gridCol w:w="1043"/>
        <w:gridCol w:w="1788"/>
        <w:gridCol w:w="1639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 (индивидуальные занятия)*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коррекционные занятия по восполнению пробелов в знаниях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индивидуальные и групповые коррекционные занятия с инструктором ЛФК* на одного ученика отводится по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обязательные индивидуальные коррекционные занятия на одного ученика отводится 0,08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Типовой учебный план начального образования для учащихся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тяжелыми нарушениями речи с русским языком обучения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Типовой учебный план начального образования для учащихся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задержкой психического развития с русским языком обучения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обязательные индивидуальные коррекционные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Типовой учебный план начального образования для учащихся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легкой умственной отсталостью с русским языком обучения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421"/>
        <w:gridCol w:w="1031"/>
        <w:gridCol w:w="1031"/>
        <w:gridCol w:w="1031"/>
        <w:gridCol w:w="147"/>
        <w:gridCol w:w="1032"/>
        <w:gridCol w:w="1032"/>
        <w:gridCol w:w="1769"/>
        <w:gridCol w:w="1622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и пение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учащимися с умственной отсталостью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Типовой учебный план начального образования для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 умеренной умственной отсталостью с русским языком обучения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715"/>
        <w:gridCol w:w="1179"/>
        <w:gridCol w:w="1179"/>
        <w:gridCol w:w="1179"/>
        <w:gridCol w:w="1179"/>
        <w:gridCol w:w="2063"/>
        <w:gridCol w:w="1622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развитие речи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поведения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Самообслуживание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Предметно-практическая деятельность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Умственно отсталые учащиеся получают образование, отличающееся по содержанию от требований ГОСО 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Обучение детей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детей с умственной отсталостью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Типовой учебный план начального образования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бесплатного обучения на дому с русским языком обучения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571"/>
        <w:gridCol w:w="1142"/>
        <w:gridCol w:w="1143"/>
        <w:gridCol w:w="285"/>
        <w:gridCol w:w="1143"/>
        <w:gridCol w:w="5002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 занятия (при необходимости)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Типовой учебный план начального образования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бесплатного обучения на дому для учащихся с легкой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умственной отсталостью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500"/>
        <w:gridCol w:w="1161"/>
        <w:gridCol w:w="1161"/>
        <w:gridCol w:w="1161"/>
        <w:gridCol w:w="5227"/>
      </w:tblGrid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Типовой учебный план начального образования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бесплатного обучения на дому для учащихся с умеренной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умственной отсталостью с русским языком обучения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4520"/>
        <w:gridCol w:w="1166"/>
        <w:gridCol w:w="1166"/>
        <w:gridCol w:w="1167"/>
        <w:gridCol w:w="5106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развитие речи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1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