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35415" w14:textId="ce35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исполняющего обязанности Министра образования и науки Республики Казахстан от 27 сентября 2013 года № 400 "Об утверждении перечня учебников, учебно-методических комплексов, пособий и другой дополнительной литературы, в том числе на электронных носителях"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6 апреля 2016 года № 251. Зарегистрирован в Министерстве юстиции Республики Казахстан 14 апреля 2016 года № 13593. Утратил силу приказом Министра образования и науки Республики Казахстан от 17 мая 2019 года № 217.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17.05.2019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27 сентября 2013 года № 400 "Об утверждении Перечня учебников, учебно-методических комплексов, пособий и другой дополнительной литературы, в том числе на электронных носителях" (зарегистрированный в Реестре государственной регистрации нормативных правовых актов Республики Казахстан под № 8890, опубликованный в газете "Казахстанская правда" от 28 ноября 2013 года № 325 (27599)),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учебников и учебно-методических комплексов для 1-11 классов с русским языком обучения, утвержденный указанным приказом: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"7 класс" строками, порядковые номера 77-1, 77-2,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8"/>
        <w:gridCol w:w="3444"/>
        <w:gridCol w:w="1650"/>
        <w:gridCol w:w="3434"/>
        <w:gridCol w:w="574"/>
      </w:tblGrid>
      <w:tr>
        <w:trPr>
          <w:trHeight w:val="30" w:hRule="atLeast"/>
        </w:trPr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77-1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Учебник. 7 класс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Артыкова,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Ермекбаева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77-2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Учебник. 7 класс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Башарулы,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Токбергенова,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Казахбаева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"8 класс" строками, порядковые номера 176-178,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2"/>
        <w:gridCol w:w="4134"/>
        <w:gridCol w:w="1608"/>
        <w:gridCol w:w="3347"/>
        <w:gridCol w:w="559"/>
      </w:tblGrid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Учебник. 8 класс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Артыкова,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Ермекбаева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 Учебник. 8 класс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Жуманова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Учебник. 8 класс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Дюсебаев,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Кошкари,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Байтилеуова,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Боранбаева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пособий, утвержденный указанным приказом, дополнить строками, порядковые номера 145-146,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8"/>
        <w:gridCol w:w="3759"/>
        <w:gridCol w:w="2463"/>
        <w:gridCol w:w="3102"/>
        <w:gridCol w:w="518"/>
      </w:tblGrid>
      <w:tr>
        <w:trPr>
          <w:trHeight w:val="30" w:hRule="atLeast"/>
        </w:trPr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Зайырлылык және дінтану негіздері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Есім Ғ., Смагулов Е.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Светскость и основы религиоведения. Учебник. 9 класс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 Е.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       ".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в сфере образования и науки Министерства образования и науки Республики Казахстан (Нюсупов С.Н.)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копий настоящего приказа для официального опубликования в информационно-правовой системе "Әділет" и периодических печатных изданиях на электронном носителе с приложением бумажного экземпляра, заверенного гербовой печатью;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зарегистрированного настоящего приказа направление его копии в печатном и электронном виде, заверенной печатью Министерства образования и науки Республики Казахстан и удостоверенной электронной цифровой подписью лица, уполномоченного подписывать настоящий приказ,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2), 3) настоящего пункта.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Управлениям образования областей, городов Астана и Алматы довести настоящий приказ до сведения организаций образования.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председателя Комитета по контролю в сфере образования и науки Министерства образования и науки Республики Казахстан Нюсупова С.Н.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образования и науки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Сагадиев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