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bbe" w14:textId="ec1e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иностранных дел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января 2016 года № 11-1-2/28. Зарегистрирован в Министерстве юстиции Республики Казахстан 14 апреля 2016 года № 13590. Утратил силу приказом и.о. Министра иностранных дел Республики Казахстан от 13 декабря 2022 года № 11-1-4/693.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13.12.2022 </w:t>
      </w:r>
      <w:r>
        <w:rPr>
          <w:rFonts w:ascii="Times New Roman"/>
          <w:b w:val="false"/>
          <w:i w:val="false"/>
          <w:color w:val="ff0000"/>
          <w:sz w:val="28"/>
        </w:rPr>
        <w:t>№ 11-1-4/693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иностранных дел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Министерства иностранных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иностранных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Исекешев 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иностранных дел Республики Казахстан,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иностранных дел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11-1-4/393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размещения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(страна представительства, тип организации, полное наименование организации, город расположения, адрес, контакты, официальный сайт, электронная почта, страны, куда выдают визы (по совместительству)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(далее – АРМ)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государственного протокола, 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 (категория, получатели, кратность, срок действия, период пребывания, основания выдачи визы)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за рубежом (адрес, сайт/электронная почта, контакты, кто является руководителем загранучреждения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органов, подведомственных организаций Министерства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Министерства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в Министерстве иностранных дел Республики Казахстан (должность, фамилия, имя, отчество (при его наличии) принимающего, дни и время приема, служебный телефон)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15 дней до начала очередного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обеспечения и документооборота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 (руководитель, сайт, вид деятельности, срок вступления РК в данную организацию, адреса и контакты представительств в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многостороннего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(адрес, контакты, электронная почта, 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проектов, утвержденный постановлением Правительства Республики Казахстан от 14 января 2016 года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