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b344" w14:textId="6ceb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за соблюдением законодательства Республики Казахстан о товарных биржах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марта 2016 года № 128. Зарегистрирован в Министерстве юстиции Республики Казахстан 11 апреля 2016 года № 13584.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внесено изменение на казахском языке, текст на русском языке не меняется в соответствии с приказом Министра национальной экономики РК от 30.10.2018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торговли и интеграции РК от 04.05.2023 № 156-НҚ и и.о. Министра национальной экономики РК от 04.05.2023 № 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0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товарных биржах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законодательства Республики Казахстан о товарных биржах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3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соблюдением законодательства Республики Казахстан о товарных биржах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торговли и интеграции РК от 04.05.2023 № 156-НҚ и и.о. Министра национальной экономики РК от 04.05.2023 № 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июня 2015 года № 471 "Об утверждении критериев оценки степени риска и проверочного листа за соблюдением законодательства Республики Казахстан о товарных биржах" (зарегистрированный в Реестре государственной регистрации нормативных правовых актов за № 11807, опубликованный в информационно-правовой системе "Әділет" 11 сентября 2015 года).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6"/>
    <w:bookmarkStart w:name="z3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3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8"/>
    <w:bookmarkStart w:name="z3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bookmarkEnd w:id="9"/>
    <w:bookmarkStart w:name="z3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исполнений мероприятий, предусмотренных подпунктами 1), 2) и 3) настоящего пункта.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3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bookmarkEnd w:id="13"/>
    <w:bookmarkStart w:name="z3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bookmarkEnd w:id="14"/>
    <w:bookmarkStart w:name="z3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bookmarkEnd w:id="15"/>
    <w:bookmarkStart w:name="z3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6"/>
    <w:bookmarkStart w:name="z3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С. Айтпаева   </w:t>
      </w:r>
    </w:p>
    <w:bookmarkEnd w:id="17"/>
    <w:bookmarkStart w:name="z3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марта 2016 год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3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товарных биржах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торговли и интеграции РК от 04.05.2023 № 156-НҚ и и.о. Министра национальной экономики РК от 04.05.2023 № 59 (вводится в действие по истечении десяти календарных дней после дня его первого официального опубликования).</w:t>
      </w:r>
    </w:p>
    <w:bookmarkStart w:name="z3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товарных биржах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биржах",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21"/>
    <w:bookmarkStart w:name="z3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2"/>
    <w:bookmarkStart w:name="z3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23"/>
    <w:bookmarkStart w:name="z3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4"/>
    <w:bookmarkStart w:name="z4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значительные нарушения – нарушения товарными биржами, биржевыми брокерами и клиринговыми центрами товарных бирж требований, предъявляемых к деятельности субъектов (объектов) контроля, установленных настоящими Критериями, которые приведут к распространению коммерческой тайны и повлекут нарушение естественного ценообразования и дестабилизацию товарного рынка;</w:t>
      </w:r>
    </w:p>
    <w:bookmarkEnd w:id="25"/>
    <w:bookmarkStart w:name="z4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грубые нарушения – нарушения товарными биржами, биржевыми брокерами и клиринговыми центрами товарных бирж требований, предъявляемых к деятельности субъектов (объектов) контроля, установленных настоящими Критериями, которые влекут за собой распространение коммерческой тайны, вмешательство в естественное ценообразование и дестабилизацию товарного рынка, а также нарушение прав и законных интересов физических и юридических лиц, государства;</w:t>
      </w:r>
    </w:p>
    <w:bookmarkEnd w:id="26"/>
    <w:bookmarkStart w:name="z3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7"/>
    <w:bookmarkStart w:name="z3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 на соответствие квалификационным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28"/>
    <w:bookmarkStart w:name="z3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контроля;</w:t>
      </w:r>
    </w:p>
    <w:bookmarkEnd w:id="29"/>
    <w:bookmarkStart w:name="z3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риска;</w:t>
      </w:r>
    </w:p>
    <w:bookmarkEnd w:id="30"/>
    <w:bookmarkStart w:name="z3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31"/>
    <w:bookmarkStart w:name="z3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контроля, несоблюдение которых влечет за собой угрозу законным интересам физических и юридических лиц, государства;</w:t>
      </w:r>
    </w:p>
    <w:bookmarkEnd w:id="32"/>
    <w:bookmarkStart w:name="z3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субъектов, относимых к однородной группе субъектов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совместным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проведения профилактического контроля с посещением субъектов контроля и проверок на соответствие квалификационным требованиям</w:t>
      </w:r>
    </w:p>
    <w:bookmarkEnd w:id="34"/>
    <w:bookmarkStart w:name="z3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рисками при осуществлении профилактического контроля с посещением субъекта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5"/>
    <w:bookmarkStart w:name="z3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контроля распределяются к высокой степени риска.</w:t>
      </w:r>
    </w:p>
    <w:bookmarkEnd w:id="36"/>
    <w:bookmarkStart w:name="z3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контроля, отнесенных к высокой степени риска, проводится проверка на соответствие квалификационным требованиям, профилактический контроль с посещением субъекта контроля, профилактический контроль без посещения субъекта контроля и внеплановая проверка.</w:t>
      </w:r>
    </w:p>
    <w:bookmarkEnd w:id="37"/>
    <w:bookmarkStart w:name="z3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субъекты контроля товарной биржи относятся к следующей степени риска:</w:t>
      </w:r>
    </w:p>
    <w:bookmarkEnd w:id="38"/>
    <w:bookmarkStart w:name="z3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риск.</w:t>
      </w:r>
    </w:p>
    <w:bookmarkEnd w:id="39"/>
    <w:bookmarkStart w:name="z3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контроля относится к высокой степени риска – при показателе степени риска от 71 до 100 включительно.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совместным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контроля формируются посредством определения объективных и субъективных критериев.</w:t>
      </w:r>
    </w:p>
    <w:bookmarkEnd w:id="41"/>
    <w:bookmarkStart w:name="z3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Объективные критерии</w:t>
      </w:r>
    </w:p>
    <w:bookmarkEnd w:id="42"/>
    <w:bookmarkStart w:name="z3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к высокой степени риска относятся товарные биржи, биржевые брокеры и клиринговые центры товарных бирж.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совместного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Отнесение субъектов контроля к высокой степени риска осуществляется в зависимости от вероятности причинения вреда законным интересам физических и юридических лиц, интересам государства в результате деятельности субъектов контроля, связанной с обеспечением сохранности коммерческой тайны на товарной бирже, защиты прав участников биржевой торговли и добросовестной конкуренции между ними, которое может привести к незаконному распространению коммерческой тайны и повлечь нарушение естественного ценообразования и дестабилизацию товарного рынка.</w:t>
      </w:r>
    </w:p>
    <w:bookmarkEnd w:id="44"/>
    <w:bookmarkStart w:name="z3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деятельности субъектов контроля, отнесенных к высокой степени риска, проводятся проверка на соответствие квалификационным требованиям, профилактический контроль с посещением субъекта контроля, профилактический контроль без посещения субъекта контроля и внеплановая проверка.</w:t>
      </w:r>
    </w:p>
    <w:bookmarkEnd w:id="45"/>
    <w:bookmarkStart w:name="z3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квалификационным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46"/>
    <w:bookmarkStart w:name="z3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информационной системы оценки и управления рисками минимально допустимый порог количества субъектов контроля, в отношении которых осуществляются профилактический контроль с посещением субъекта контроля и (или) на соответствие квалификационным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47"/>
    <w:bookmarkStart w:name="z3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Субъективные критерии</w:t>
      </w:r>
    </w:p>
    <w:bookmarkEnd w:id="48"/>
    <w:bookmarkStart w:name="z3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49"/>
    <w:bookmarkStart w:name="z3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0"/>
    <w:bookmarkStart w:name="z3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1"/>
    <w:bookmarkStart w:name="z3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контроля, нарушающих законодательство Республики Казахстан о товарных биржах.</w:t>
      </w:r>
    </w:p>
    <w:bookmarkEnd w:id="52"/>
    <w:bookmarkStart w:name="z4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в целях осуществления профилактического контроля с посещением субъекта контроля используются следующие источники информации:</w:t>
      </w:r>
    </w:p>
    <w:bookmarkEnd w:id="53"/>
    <w:bookmarkStart w:name="z4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контроля;</w:t>
      </w:r>
    </w:p>
    <w:bookmarkEnd w:id="54"/>
    <w:bookmarkStart w:name="z4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организациями;</w:t>
      </w:r>
    </w:p>
    <w:bookmarkEnd w:id="55"/>
    <w:bookmarkStart w:name="z4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контроля (итоговые документы, выданные по итогам профилактического контроля без посещения субъекта (объекта) контроля).</w:t>
      </w:r>
    </w:p>
    <w:bookmarkEnd w:id="56"/>
    <w:bookmarkStart w:name="z4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в целях осуществления проверки на соответствие квалификационным требованиям, используются следующие источники информации:</w:t>
      </w:r>
    </w:p>
    <w:bookmarkEnd w:id="57"/>
    <w:bookmarkStart w:name="z4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проверок;</w:t>
      </w:r>
    </w:p>
    <w:bookmarkEnd w:id="58"/>
    <w:bookmarkStart w:name="z4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совместного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источников информации,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определяются субъективные критерии оценки степени риска за соблюдением законодательства Республики Казахстан о товарных биржах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60"/>
    <w:bookmarkStart w:name="z3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рисками</w:t>
      </w:r>
    </w:p>
    <w:bookmarkEnd w:id="61"/>
    <w:bookmarkStart w:name="z3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реализации принципа поощрения добросовестных субъектов (объектов)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и (или) проверки на соответствие квалификационным требованиям на период, определяемый субъективными критериями оценки степени риска.</w:t>
      </w:r>
    </w:p>
    <w:bookmarkEnd w:id="62"/>
    <w:bookmarkStart w:name="z3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(объектов) контроля в случаях:</w:t>
      </w:r>
    </w:p>
    <w:bookmarkEnd w:id="63"/>
    <w:bookmarkStart w:name="z3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(объекты)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64"/>
    <w:bookmarkStart w:name="z3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на соответствие квалификационным требованиям;</w:t>
      </w:r>
    </w:p>
    <w:bookmarkEnd w:id="65"/>
    <w:bookmarkStart w:name="z3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(объекты)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66"/>
    <w:bookmarkStart w:name="z3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квалификационным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67"/>
    <w:bookmarkStart w:name="z3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расчета степени риска по субъективным критериям</w:t>
      </w:r>
    </w:p>
    <w:bookmarkEnd w:id="68"/>
    <w:bookmarkStart w:name="z3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применяется следующий порядок расчета показателя степени риска.</w:t>
      </w:r>
    </w:p>
    <w:bookmarkEnd w:id="69"/>
    <w:bookmarkStart w:name="z3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70"/>
    <w:bookmarkStart w:name="z3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71"/>
    <w:bookmarkStart w:name="z3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72"/>
    <w:bookmarkStart w:name="z3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73"/>
    <w:bookmarkStart w:name="z3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74"/>
    <w:bookmarkStart w:name="z3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каждой сферы государственного контроля.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75"/>
    <w:bookmarkStart w:name="z3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данным, полученным по результатам предыдущих проверок и профилактического контроля с посещением субъектов контроля, формируется показатель степени риска по нарушениям, оцениваемый в баллах от 0 до 100.</w:t>
      </w:r>
    </w:p>
    <w:bookmarkEnd w:id="76"/>
    <w:bookmarkStart w:name="z3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контроля.</w:t>
      </w:r>
    </w:p>
    <w:bookmarkEnd w:id="77"/>
    <w:bookmarkStart w:name="z3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78"/>
    <w:bookmarkStart w:name="z3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79"/>
    <w:bookmarkStart w:name="z3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0"/>
    <w:bookmarkStart w:name="z3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81"/>
    <w:bookmarkStart w:name="z3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82"/>
    <w:bookmarkStart w:name="z3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83"/>
    <w:bookmarkStart w:name="z3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84"/>
    <w:bookmarkStart w:name="z3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85"/>
    <w:bookmarkStart w:name="z3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6"/>
    <w:bookmarkStart w:name="z3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87"/>
    <w:bookmarkStart w:name="z3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88"/>
    <w:bookmarkStart w:name="z3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89"/>
    <w:bookmarkStart w:name="z3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90"/>
    <w:bookmarkStart w:name="z3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91"/>
    <w:bookmarkStart w:name="z3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92"/>
    <w:bookmarkStart w:name="z3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93"/>
    <w:bookmarkStart w:name="z3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4"/>
    <w:bookmarkStart w:name="z3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5"/>
    <w:bookmarkStart w:name="z3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96"/>
    <w:bookmarkStart w:name="z3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97"/>
    <w:bookmarkStart w:name="z3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2324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99"/>
    <w:bookmarkStart w:name="z4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00"/>
    <w:bookmarkStart w:name="z4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01"/>
    <w:bookmarkStart w:name="z4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bookmarkEnd w:id="102"/>
    <w:bookmarkStart w:name="z4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Рассчитанные по субъектам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03"/>
    <w:bookmarkStart w:name="z4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21971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контроля,</w:t>
      </w:r>
    </w:p>
    <w:bookmarkEnd w:id="105"/>
    <w:bookmarkStart w:name="z4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субъектам, входящим в одну выборочную совокупность (выборку) (верхняя граница шкалы),</w:t>
      </w:r>
    </w:p>
    <w:bookmarkEnd w:id="106"/>
    <w:bookmarkStart w:name="z4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субъектам, входящим в одну выборочную совокупность (выборку) (нижняя граница шкалы),</w:t>
      </w:r>
    </w:p>
    <w:bookmarkEnd w:id="107"/>
    <w:bookmarkStart w:name="z4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товарных биржах</w:t>
            </w:r>
          </w:p>
        </w:tc>
      </w:tr>
    </w:tbl>
    <w:bookmarkStart w:name="z41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требований, предъявляемых к деятельности субъектов (объектов) контроля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совместного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(степень тяжести устанавливается при несоблюдении указанного требования)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профилактического контроля с посещением в отношении товарных бирж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размеров вступительных и ежегодных взносов членов, платежей за пользование имуществом биржи, регистрацию и оформление биржевых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ежемесячного отчета по проведенным биржевым торгам в соответствии с формой, утвержденной антимонопольным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ежемесячного отчета по проведенным биржевым торгам антимонопольному органу (не позднее пятого числа месяца, следующего за отчетным периодом)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специальном разделе собственного интернет-ресурса котировок на биржевые товары в установленный срок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резервного фонда не менее двадцати 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актуального перечня аккредитованных членов товарной биржи в специальном разделе собственного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биржевых торгов с учетом особенностей режима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реализации биржевых товаров, указанных в перечне биржевых товаров, исключительно в режиме двойного встречного аукциона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отказа в принятии заявки на продажу (покупку) биржевого товара, при наличии оснований для предоставления отказа в ее принятии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всем участникам биржевой торговли равных условий по заключению биржевых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результатов биржевых торгов на собственном интернет-ресурсе (не позднее следующего рабочего дня по итогам каждого торгового дня)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сведений о сделках, заключаемых на товарной бирже, а также результатов биржевых торгов на собственном интернет-ресурсе на протяжении всего периода действия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участия работников товарной биржи в биржевых сделках, также использования коммерческой информации в собственных интересах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совершения биржевых сделок от имени и за счет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утвержденных внутренних документов на своем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графика проведения биржевых торгов на своем интернет-ресурсе (не менее чем за пять рабочих дней до начала торгов)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решения об аккредитации претендента (в течение пяти рабочих дней с момента приема заявления и соответствующих документов)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отказе в аккредитации претендента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оснований при приостановлении аккредитации члена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оснований при прекращении аккредитации в товарной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обоснованного решения об аннулировании брокерской и дилерской аккредитации на товарной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осуществления иной деятельности, непосредственно не связанной с организацией биржевой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котировок на биржевые товары на собственном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обслуживание несколькими клиринговыми центрами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максимальных размеров вступительных взносов для членов товарной биржи и платежей за участие в биржевых торгах, утвержденных уполномоченным органом в области регулирования торговой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товарной биржей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 с клиентом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принятых правил внутреннего контроля и программ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профилактического контроля с посещением в отношении биржевых брокеров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совершения сделки, указанных в приказе клиента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изменения условий сделки со своим клиентом при возникновении необходимости изменения условий при ее совершении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стандарта по предупреждению коррупции и принятие соответствующих мер, в том числе по минимизации причин и условий, способствующих совершению коррупционных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учета совершаемых биржевых сделок отдельно по каждому клиенту и хранение сведений об этих сделках в течение пяти лет со дня совершения сделки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товарной бирже о расторжении договора с клиентом в качестве участника биржевых торгов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одновременно интересов продавца и покупателя, при участии в биржевых торгах биржевыми товарами в режиме двойного встречного аукциона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своему клиенту отчета по биржевой сделке после получения от товарной биржи по окончании торговой сессии и клиринга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 с клиентом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профилактического контроля с посещением в отношении клиринговых центров товарных бирж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функций по сбору и обработке информации по заключенным биржевым сделкам, учету и подтверждении условий заключенных биржевых сделок, зачету взаимных требований и обязательств сторон, участвующих в расчетах, осуществляемых в результате совершения биржевых сделок, принятию и учету биржевого обеспечения участников биржевых торгов, определению требования и (или) обязательства сторон по биржевым сделкам, организуют по ним расчеты и оказанию поддержки в исполнении биржевых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договора о клиринговом обслуживании с товарной биржей, содержащего условия о порядке взаимодействия сторон, обмене информацией, совершении процедур в процессе осуществления биржевой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договора с расчетной организацией о порядке взаимодействия при проведении биржевых торгов и (или) осуществлении расчетов по сделкам, заключенным на биржевых торгах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о не заключении договора о клиринговом обслуживании с членом товарной биржи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раскрытия информации о своей деятельности и свободный доступ к ознакомлению с информацией, не составляющей коммерческую тайну, всем заинтересованным лицам в средствах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информации и документов, связанных с клиринговой деятельностью, и ежедневное резервное копирование такой информации в резервном техническом центре клирингового центра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каждому участнику биржевых торгов торговых счетов с рездельными регистрами по учету биржевого обеспечения и денег, внесенных для оплаты товара по биржевой сделке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раздельного учета денег брокера и его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заблокированного биржевого обеспечения по каждой совершенной сделке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денежных средств члена товарной биржи в клиринговый регистр учета денежных средств не позднее одного рабочего дня с даты обращения члена товарной биржи в клиринговый центр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биржевого обеспечения члена товарной биржи не позднее трех рабочих дней с момента подачи заявления на возврат биржевого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 с клиентом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проверок на соответствие квалификационным требованиям в отношении товарных бирж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фирменного наименования товарной биржи, включающее в себя наименование "акционерное общество" товарная биржа" и название общества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торговой системы товарной биржи, обеспечивающий автоматизацию процесса заключения биржевых сделок, а также сбора, хранения, обработки и раскрытия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товарной биржи, имеющего уникальный сетевой адрес и (или) доменное имя и функционирующего в Интернете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клирингового центра товарной биржи, имеющего аппаратно-программный комплекс, обеспечивающий автоматизацию процесса клиринговой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двух миллиардов тенге, при этом не менее одного миллиарда тенге должны быть внесены деньгами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товарной биржи, согласованных с уполномоченным органом (если такое согласование является обязательным) и утвержденных (принятых) товарной биржей, регулирующих условия и порядок деятельности участников на товарной бирже, работу товарной биржи, ее органов, 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проверок на соответствие квалификационным требованиям в отношении биржевых брокеров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брокера,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брокера, регулирующих условия оказании брокерских услуг и порядок деятельности брокера на товарной бирже, работу брокера, его органов, структурных подразделений, оказание, порядок и размер оплаты услуг, коммерческую тайну на товарной бирже, а также стандартов по предупреждению коррупции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проверок на соответствие квалификационным требованиям в отношении клиринговых центров товарных бирж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аппаратно-программного комплекса, обеспечивающий автоматизацию процесса клиринговой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клирингового центра,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клирингового центра, регулирующих условия клирингового обслуживания, порядка деятельности клирингового центра на товарной бирже, работу клирингового центра, его органов, структурных подразделений, оказание, порядок и размер оплаты услуг, коммерческую тайну на товарной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клирингового центра, имеющего уникальный сетевой адрес и (или) доменное имя и функционирующего в Интернете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 порядке взаимодействия при проведении биржевых торгов и (или) осуществлении расчетов по сделкам, заключенным на биржевых торгах с банком второго уровня или организацией, осуществляющие отдельные виды банковских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товарных биржах</w:t>
            </w:r>
          </w:p>
        </w:tc>
      </w:tr>
    </w:tbl>
    <w:bookmarkStart w:name="z41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оценки степени риска за соблюдением законодательства Республики Казахстан о товарных биржах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Неустранение в установленный срок нарушений, выявленных по результатам профилактического контроля без посещения субъекта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 (итоговые документы, выданные по итогам профилактического контроля без посещения субъекта контроля)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фирменного наименования товарной биржи, включающее в себя наименование "акционерное общество "товарная биржа" и название общества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41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</w:p>
    <w:p>
      <w:pPr>
        <w:spacing w:after="0"/>
        <w:ind w:left="0"/>
        <w:jc w:val="both"/>
      </w:pPr>
      <w:bookmarkStart w:name="z420" w:id="112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размеров вступительных и ежегодных взносов членов, платежей за пользование имуществом биржи, регистрацию и оформление биржевых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ежемесячного отчета по проведенным биржевым торгам в соответствии с формой, утвержденной антимонопольным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ежемесячного отчета по проведенным биржевым торгам антимонопольному органу (не позднее пятого числа месяца, следующего за отчетным периодом)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специальном разделе собственного интернет-ресурса котировок на биржевые товары в установленный срок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резервного фонда не менее двадцати 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актуального перечня аккредитованных членов товарной биржи в специальном разделе собственного интернет-ресурса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биржевых торгов с учетом особенностей режима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реализации биржевых товаров, указанных в перечне биржевых товаров, исключительно в режиме двойного встречного аукциона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отказа в принятии заявки на продажу (покупку) биржевого товара, при наличии оснований для предоставления отказа в ее принятии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всем участникам биржевой торговли равных условий по заключению биржевых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результатов биржевых торгов на собственном интернет-ресурсе (не позднее следующего рабочего дня по итогам каждого торгового дня)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сведений о сделках, заключаемых на товарной бирже, а также результатов биржевых торгов на собственном интернет-ресурсе на протяжении всего периода действия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участия работников товарной биржи в биржевых сделках, также использования коммерческой информации в собственных интересах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совершения биржевых сделок от имени и за счет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утвержденных внутренних документов на своем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графика проведения биржевых торгов на своем интернет-ресурсе (не менее чем за пять рабочих дней до начала торгов)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решения об аккредитации претендента (в течение пяти рабочих дней с момента приема заявления и соответствующих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отказе в аккредитации претендента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оснований при приостановлении аккредитации члена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оснований при прекращении аккредитации в товарной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обоснованного решения об аннулировании брокерской и дилерской аккредитации на товарной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осуществления иной деятельности, непосредственно не связанной с организацией биржевой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котировок на биржевые товары на собственном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обслуживание несколькими клиринговыми центрами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максимальных размеров вступительных взносов для членов товарной биржи и платежей за участие в биржевых торгах, утвержденных уполномоченным органом в области регулирования торговой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товарной биржей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 с клиентом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1" w:id="11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41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торговли и интеграции РК от 04.05.2023 № 156-НҚ и и.о. Министра национальной экономики РК от 04.05.2023 № 59 (вводится в действие по истечении десяти календарных дней после дня его первого официального опубликования); в редакции совместного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</w:p>
    <w:p>
      <w:pPr>
        <w:spacing w:after="0"/>
        <w:ind w:left="0"/>
        <w:jc w:val="both"/>
      </w:pPr>
      <w:bookmarkStart w:name="z422" w:id="115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фирменного наименования товарной биржи, включающее в себя наименование "акционерное общество" товарная биржа" и название общества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торговой системы товарной биржи, обеспечивающий автоматизацию процесса заключения биржевых сделок, а также сбора, хранения, обработки и раскрытия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товарной биржи, имеющего уникальный сетевой адрес и (или) доменное имя и функционирующего в Интернете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клирингового центра товарной биржи, имеющего аппаратно-программный комплекс, обеспечивающий автоматизацию процесса клиринговой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двух миллиардов тенге, при этом не менее одного миллиарда тенге должны быть внесены деньгами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товарной биржи, согласованных с уполномоченным органом (если такое согласование является обязательным) и утвержденных (принятых) товарной биржей, регулирующих условия и порядок деятельности участников на товарной бирже, работу товарной биржи, ее органов, 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3" w:id="11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4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совместным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</w:p>
    <w:p>
      <w:pPr>
        <w:spacing w:after="0"/>
        <w:ind w:left="0"/>
        <w:jc w:val="both"/>
      </w:pPr>
      <w:bookmarkStart w:name="z435" w:id="118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биржевого брокера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совершения сделки, указанных в приказе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изменения условий сделки со своим клиентом при возникновении необходимости изменения условий при ее совершении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стандарта по предупреждению коррупции и принятие соответствующих мер, в том числе по минимизации причин и условий, способствующих совершению коррупционных правонарушений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учета совершаемых биржевых сделок отдельно по каждому клиенту и хранение сведений об этих сделках в течение пяти лет со дня совершения сделки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товарной бирже о расторжении договора с клиентом в качестве участника биржевых торгов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одновременно интересов продавца и покупателя, при участии в биржевых торгах биржевыми товарами в режиме двойного встречного аукциона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своему клиенту отчета по биржевой сделке после получения от товарной биржи по окончании торговой сессии и клиринга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 с клиентом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6" w:id="13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52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совместным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</w:p>
    <w:p>
      <w:pPr>
        <w:spacing w:after="0"/>
        <w:ind w:left="0"/>
        <w:jc w:val="both"/>
      </w:pPr>
      <w:bookmarkStart w:name="z530" w:id="139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биржевого брокера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брокера,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брокера, регулирующих условия оказании брокерских услуг и порядок деятельности брокера на товарной бирже, работу брокера, его органов, структурных подразделений, оказание, порядок и размер оплаты услуг, коммерческую тайну на товарной бирже, а также стандартов по предупреждению коррупции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1" w:id="14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5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совместным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</w:p>
    <w:p>
      <w:pPr>
        <w:spacing w:after="0"/>
        <w:ind w:left="0"/>
        <w:jc w:val="both"/>
      </w:pPr>
      <w:bookmarkStart w:name="z555" w:id="146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клирингового центра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функций по сбору и обработке информации по заключенным биржевым сделкам, учету и подтверждении условий заключенных биржевых сделок, зачету взаимных требований и обязательств сторон, участвующих в расчетах, осуществляемых в результате совершения биржевых сделок, принятию и учету биржевого обеспечения участников биржевых торгов, определению требования и (или) обязательства сторон по биржевым сделкам, организуют по ним расчеты и оказанию поддержки в исполнении биржевых сделок.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клирингового центра заключенного договора о клиринговом обслуживании с товарной биржей, содержащего условия о порядке взаимодействия сторон, обмене информацией, совершении процедур в процессе осуществления биржевой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клирингового центра заключенного договора с расчетной организацией о порядке взаимодействия при проведении биржевых торгов и (или) осуществлении расчетов по сделкам, заключенным на биржевых торгах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клиринговым центром требования о не заключении договора о клиринговом обслуживании с членом товарной биржи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раскрытия клиринговым центром информации о своей деятельности и свободный доступ к ознакомлению с информацией, не составляющей коммерческую тайну, всем заинтересованным лицам путем публикации (размещения) информации в средствах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клиринговым центром информации и документов, связанных с клиринговой деятельностью, и ежедневное резервное копирование такой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клиринговым центром каждому участнику биржевых торгов торговых счетов с раздельными регистрами по учету биржевого обеспечения и денег, внесенных для оплаты товара по биржевой сделке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клиринговым центром раздельного учета денег брокера и его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клиринговым центром учета заблокированного биржевого обеспечения по каждой совершенной сделке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клиринговым центром денежных средств члена товарной биржи в клиринговый регистр учета денежных средств не позднее одного рабочего дня с даты обращения члена товарной биржи в клиринговый центр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клиринговым центром товарной биржи биржевого обеспечения члена товарной биржи не позднее трех рабочих дней с момента подачи заявления на возврат биржевого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клиринговым центром товарной биржи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 с клиентом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1" w:id="17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67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совместным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</w:p>
    <w:p>
      <w:pPr>
        <w:spacing w:after="0"/>
        <w:ind w:left="0"/>
        <w:jc w:val="both"/>
      </w:pPr>
      <w:bookmarkStart w:name="z675" w:id="172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клирингового центра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аппаратно-программного комплекса, обеспечивающий автоматизацию процесса клиринговой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клирингового центра,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клирингового центра, регулирующих условия клирингового обслуживания, порядка деятельности клирингового центра на товарной бирже, работу клирингового центра, его органов, структурных подразделений, оказание, порядок и размер оплаты услуг, коммерческую тайну на товарной бирже, в соответствии с нормативными правовыми актами 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клирингового центра, имеющего уникальный сетевой адрес и (или) доменное имя и функционирующего в Интернете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 порядке взаимодействия при проведении биржевых торгов и (или) осуществлении расчетов по сделкам, заключенным на биржевых торгах с банком второго уровня или организацией, осуществляющие отдельные виды банковских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1" w:id="18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