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e872" w14:textId="02ae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марта 2016 года № 113. Зарегистрирован в Министерстве юстиции Республики Казахстан 8 апреля 2016 года № 13579.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за № 10762, опубликован в информационно-правовой системе "Әділет" 30 апреля 2015 года) следующие изменения и дополнение:</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 "Натуральные нормы обеспечения государственных органов служебными и дежурными автомобилями":</w:t>
      </w:r>
    </w:p>
    <w:bookmarkEnd w:id="1"/>
    <w:p>
      <w:pPr>
        <w:spacing w:after="0"/>
        <w:ind w:left="0"/>
        <w:jc w:val="both"/>
      </w:pPr>
      <w:r>
        <w:rPr>
          <w:rFonts w:ascii="Times New Roman"/>
          <w:b w:val="false"/>
          <w:i w:val="false"/>
          <w:color w:val="000000"/>
          <w:sz w:val="28"/>
        </w:rPr>
        <w:t>
      строку, порядковый номер 4,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аппарата Палаты Парламента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аппарата Парламента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дополнить строкой, порядковый номер 6-1, следующего содержания:</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w:t>
            </w:r>
          </w:p>
          <w:p>
            <w:pPr>
              <w:spacing w:after="20"/>
              <w:ind w:left="20"/>
              <w:jc w:val="both"/>
            </w:pPr>
            <w:r>
              <w:rPr>
                <w:rFonts w:ascii="Times New Roman"/>
                <w:b w:val="false"/>
                <w:i w:val="false"/>
                <w:color w:val="000000"/>
                <w:sz w:val="20"/>
              </w:rPr>
              <w:t>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w:t>
            </w:r>
          </w:p>
          <w:p>
            <w:pPr>
              <w:spacing w:after="20"/>
              <w:ind w:left="20"/>
              <w:jc w:val="both"/>
            </w:pPr>
            <w:r>
              <w:rPr>
                <w:rFonts w:ascii="Times New Roman"/>
                <w:b w:val="false"/>
                <w:i w:val="false"/>
                <w:color w:val="000000"/>
                <w:sz w:val="20"/>
              </w:rPr>
              <w:t>
комитета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w:t>
            </w:r>
          </w:p>
          <w:p>
            <w:pPr>
              <w:spacing w:after="20"/>
              <w:ind w:left="20"/>
              <w:jc w:val="both"/>
            </w:pPr>
            <w:r>
              <w:rPr>
                <w:rFonts w:ascii="Times New Roman"/>
                <w:b w:val="false"/>
                <w:i w:val="false"/>
                <w:color w:val="000000"/>
                <w:sz w:val="20"/>
              </w:rPr>
              <w:t>
Центральной</w:t>
            </w:r>
          </w:p>
          <w:p>
            <w:pPr>
              <w:spacing w:after="20"/>
              <w:ind w:left="20"/>
              <w:jc w:val="both"/>
            </w:pPr>
            <w:r>
              <w:rPr>
                <w:rFonts w:ascii="Times New Roman"/>
                <w:b w:val="false"/>
                <w:i w:val="false"/>
                <w:color w:val="000000"/>
                <w:sz w:val="20"/>
              </w:rPr>
              <w:t>
избирательной</w:t>
            </w:r>
          </w:p>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аппарата Счетного комитета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 бюро по противодействию коррупции Министерства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Национального бюро по противодействию коррупции Министерства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примечания ****** и ************** изложить в следующей редакции:</w:t>
      </w:r>
    </w:p>
    <w:bookmarkEnd w:id="5"/>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3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p>
      <w:pPr>
        <w:spacing w:after="0"/>
        <w:ind w:left="0"/>
        <w:jc w:val="both"/>
      </w:pPr>
      <w:r>
        <w:rPr>
          <w:rFonts w:ascii="Times New Roman"/>
          <w:b w:val="false"/>
          <w:i w:val="false"/>
          <w:color w:val="000000"/>
          <w:sz w:val="28"/>
        </w:rPr>
        <w:t>
      ************** данная натуральная норма также распространяется на республиканское государственное учреждение "Қоғамдық келісім" при Президенте Республики Казахстан" и государственные учреждения "Национальный центр по правам человека", "Аппарат Высшего Судебного Совета Республики Казахстан".";</w:t>
      </w:r>
    </w:p>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 "Натуральные нормы обеспечения государственных органов офисной мебелью":</w:t>
      </w:r>
    </w:p>
    <w:bookmarkEnd w:id="6"/>
    <w:p>
      <w:pPr>
        <w:spacing w:after="0"/>
        <w:ind w:left="0"/>
        <w:jc w:val="both"/>
      </w:pPr>
      <w:r>
        <w:rPr>
          <w:rFonts w:ascii="Times New Roman"/>
          <w:b w:val="false"/>
          <w:i w:val="false"/>
          <w:color w:val="000000"/>
          <w:sz w:val="28"/>
        </w:rPr>
        <w:t>
      примечание ** изложить в следующей редакции:</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коллегии Верховного Суда, Председателя Высшего Судебного Совета,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Аппарата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w:t>
      </w:r>
    </w:p>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 "Натуральные нормы обеспечения площадями для размещения аппарата государственных органов":</w:t>
      </w:r>
    </w:p>
    <w:bookmarkEnd w:id="7"/>
    <w:p>
      <w:pPr>
        <w:spacing w:after="0"/>
        <w:ind w:left="0"/>
        <w:jc w:val="both"/>
      </w:pPr>
      <w:r>
        <w:rPr>
          <w:rFonts w:ascii="Times New Roman"/>
          <w:b w:val="false"/>
          <w:i w:val="false"/>
          <w:color w:val="000000"/>
          <w:sz w:val="28"/>
        </w:rPr>
        <w:t>
      примечания * и ** изложить в следующей редакции:</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Аппарата Высшего Судебного Совета (за исключением Членов совета по должности), руководителей аппарата Конституционного Совета, Верховного Суда, Счетного комитета по контролю за исполнением республиканского бюджета, Высшего Судебного Совета, Генеральной прокуратуры, Управления делами Президента;".</w:t>
      </w:r>
    </w:p>
    <w:bookmarkStart w:name="z9" w:id="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10"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за исключением строки 14, действие которой распространяется на отношения, возникшие с 1 января 2016 года.</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