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d9bc5" w14:textId="4cd9b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14 января 2016 года № 26 "Об утверждении Требований к обязательной школьной форме для организаций среднего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4 апреля 2016 года № 248. Зарегистрирован в Министерстве юстиции Республики Казахстан 6 апреля 2016 года № 13576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приведения в соответствие идентичность текстов Требований к обязательной школьной форме для организаций среднего образования на государственном и русском языках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приказ Министра образования и науки Республики Казахстан от 14 января 2016 года № 26 «Об утверждении Требований к обязательной школьной форме для организаций среднего образования» (зарегистрированный в Реестре государственной регистрации нормативных правовых актов 16 февраля 2016 года под № 13085, опубликованный информационно-правовой системе нормативных правовых актов РК «Әділет» 26 февраля 2016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обязательной школьной форме для организаций среднего образования,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13 внесено изменение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24 внесено изменение на государственном языке,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образования, информационных технологий (Жонтаева Ж.А.)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копий настоящего приказа для официального опубликования в информационно-правовой системе «Әділет» и периодических печатных изданиях на электронном носителе с приложением бумажного экземпляра, заверенного гербовой печатью;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зарегистрированного настоящего приказа направление его копии в печатном и электронном виде, заверенной печатью Министерства образования и науки Республики Казахстан и удостоверенной электронной цифровой подписью лица, уполномоченного подписывать настоящий приказ, для внесения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течении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Е. Сагадиев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