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3da" w14:textId="0f6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Министерства по делам 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25 марта 2016 года № 64. Зарегистрирован в Министерстве юстиции Республики Казахстан 6 апреля 2016 года № 13574. Утратил силу приказом Председателя Агентства Республики Казахстан по делам государственной службы и противодействию коррупции от 25 октября 2016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25.10.2016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Министерства по делам государственной службы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Административному департаменту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по делам государственной службы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по делам государственной службы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 и распространяется на правоотношения, возникшие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марта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2016 года № 64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делам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904"/>
        <w:gridCol w:w="1395"/>
        <w:gridCol w:w="8672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республиканского государственного казенного предприятия "Академия государственного управления при Президенте Республики Казахстан" (далее – АГУ) (ректор) 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АГУ (вице-ректор)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Института/Школы, руководитель Центра, ученый секретарь, главный бухгалтер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Института/Школы, заместитель руководителя Центра, руководитель Службы, заместитель главного бухгалтера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кафедрой, заместитель руководителя Службы, руководитель отдела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сектором, заведующий кабинетом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(основной персонал)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главный научный сотрудник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ведущий научный сотрудник, главный эксперт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преподаватель, старший научный сотрудник, ведущий эксперт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советник, старший эксперт, старший методист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сотрудник, эксперт, методист АГУ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администратор, главный редактор, главный инспектор, главный инженер, пресс-секретарь, помощник ректора АГУ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экономист, юрист, инженеры по всем специальностям, консультант, переводчик, библиограф, библиотекарь, мастер, специалист по материально-техническому обеспечению, специалист по государственным закупкам, звукорежиссер, инструктор, механик, архивист, инспектор.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по всем специальностям, мастер, техник, специалист по материально-техническому обеспечению, специалист по государственным закупкам, звукорежиссер, инструктор, механик, архивист, инспектор.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Заведующий: хозяйством, складом, бюро (справочным, машинописным, информационным, копировально-множительным), видеотеки, гаража, делопроизводством, камеры хранения, общежития.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Комендант, делопроизводитель, дежурный бюро пропусков, оператор (по компьютерной технике, видео-звукозаписи), охранник, оператор систем связи и копировально-множительных машин, секретарь, диспетчер, архивариус.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