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6c5b" w14:textId="6b4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нотариальных свидетельств и постановлений, удостоверительных надписей на сделках и свидетельствуемых нотариусами 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февраля 2016 года № 104. Зарегистрирован в Министерстве юстиции Республики Казахстан 31 марта 2016 года № 13561.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(в случае отказа наследника (ов) от наследства в пользу другого (их) наследника (ов))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праве на наследство по завещанию (в случае отказа наследника (ов) от наследства в пользу другого (их) наследника (ов)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праве на наследство по завещанию (выдаваемое государству или юридическому лицу)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праве на наследство по завещанию по форме согласно приложению 11 к настоящему приказу;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свидетельство о праве на наследство по закону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свидетельство о праве на наследство по завещанию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свидетельство о праве собственности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свидетельство о праве собственности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свидетельство о праве собственности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свидетельство об удостоверении факта нахождения гражданина в живых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свидетельство об удостоверении факта нахождения в живых несовершеннолетнего или недееспособного гражданина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свидетельство об удостоверении факта нахождения гражданина в определенном месте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свидетельство о принятии на хранение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свидетельство о передаче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удостоверительную надпись на договоре заключенном гражданами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удостоверительную надпись на договоре с участием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удостоверительную надпись на договоре заключенный гражданами с участием представителя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удостоверительную надпись на договоре с участием несовершеннолетнего (с 14 до 18 лет), действующего с согласия законного представителя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удостоверительную надпись на договоре, заключенном гражданами с лицом, который не может подписать вследствие физического недостатка, болезни или по неграмотности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удостоверительную надпись на договоре об отчуждении недвижимого имущества, заключенном гражданами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удостоверительную надпись на договоре об отчуждении недвижимого имущества с участием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удостоверительную надпись на договоре об отчуждении недвижимого имущества с участием представителя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удостоверительную надпись на договоре об отчуждении недвижимого имущества, заключенном гражданами с лицом, который не может лично подписаться вследствие физического недостатка, болезни, неграмотности или по каким-либо другим причинам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удостоверительную надпись на договоре с участием лица, не знающего языка на котором изложен договор, с устным переводом ему текста договора нотариусом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2"/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удостоверительную надпись на договоре с участием лица, не знающего языка, на котором изложен договор, которому устно переведен текст договора переводчиком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удостоверительную надпись на соглашении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удостоверительную надпись на обязательстве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1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удостоверительную надпись на завещании, написанном завещателем собственноручно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6"/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удостоверительную надпись на завещании, совершенном в присутствии свидетеля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удостоверительную надпись на завещании от имени лица, который не может подписать лично вследствие физического недостатка, болезни, неграмотности или по каким-либо другим причинам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удостоверительную надпись на конверте секретного завещания, учиненного нотариусом в присутствии двух свидетелей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удостоверительную надпись на доверенности, выданной гражданином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удостоверительную надпись на доверенности, выданной гражданином в порядке передоверия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удостоверительную надпись на доверенности, выданной юридическим лицом, действующим по уставу или положению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удостоверительную надпись на доверенности, выданной юридическим лицом в порядке передоверия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3"/>
    <w:bookmarkStart w:name="z1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удостоверительную надпись на доверенности, выданной законным представителем несовершеннолетнего в возрасте до 14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4"/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удостоверительную надпись на доверенности, выданной гражданином, действующим за себя и своего несовершеннолетнего ребенка в возрасте до 14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удостоверительную надпись на доверенности, выданной несовершеннолетним в возрасте с 14 до 18 лет, действующим с согласия законного представителя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удостоверительную надпись на доверенности, выданной лицом, который не может подписать лично вследствие физического недостатка, болезни, неграмотности или по каким-либо другим причинам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удостоверительную надпись на телеграмме-доверенности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удостоверительную надпись о засвидетельствовании верности копии с подлинником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приказом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удостоверительную надпись о засвидетельствовании верности выписки из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0"/>
    <w:bookmarkStart w:name="z1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удостоверительную надпись о засвидетельствовании верности копии с копии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1"/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удостоверительную надпись о засвидетельствовании подлинности подписи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удостоверительную надпись о засвидетельствовании подлинности подписи гражданина, действующего по доверенности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удостоверительную надпись о засвидетельствовании подлинности подписи представителя юридического лица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4"/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удостоверительную надпись о засвидетельствовании подлинности подписи несовершеннолетнего (с 14 до 18 лет), действующего с согласия законного представителя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удостоверительную надпись о засвидетельствовании подлинности подписи гражданина, подписавшего за другого вследствие физического недостатка, болезни, неграмотности или по каким-либо иным причинам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удостоверительную надпись о засвидетельствовании верности перевода, сделанного нотариусом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удостоверительную надпись о засвидетельствовании подлинности подписи переводчика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удостоверительную надпись на документе о времени его предъявления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удостоверительную надпись на векселе о платеже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удостоверительную надпись о неплатеже по чеку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удостоверительную надпись на дубликате свидетельства о праве на наследство (договора, завещания,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удостоверительную надпись о засвидетельствовании верности выписки из реестра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запрещение отчуждения жилого дома в связи с выдачей займа (ссуды) на его строительство, покупку или капитальный ремонт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запрещение отчуждения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запрещение отчуждения недвижимости, в связи с договором о залоге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акт о протесте в недатировании акцепта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акт о протесте векселя в неплатеже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акт о протесте векселя внеакцепте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акт о морском протесте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удостоверительную надпись на доверенности для совершения действия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удостоверительную надпись на доверенности, выданной юридическим лицом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удостоверительную надпись на доверенности одновременно от грамотных и неграмотных лиц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3"/>
    <w:bookmarkStart w:name="z1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удостоверительную надпись на доверенности, совершенной несовершеннолетним с 14 до 18 лет, действующим с согласия законного представителя (родителей, усыновителей, попечителя)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удостоверительную надпись на доверенности, совершенной одновременно с переводом текста доверенности переводчиком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удостоверительную надпись на доверенности, совершенной одновременно с переводом текста доверенности нотариусом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удостоверительную надпись о засвидетельствовании подлинности подписи на заявлениях и иных документах, предназначенных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удостоверительную надпись о засвидетельствовании подлинности подписи на заявлениях и иных документах от неграмотного лица, предназначенных для совершения действий за границей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исполнительная надпись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постановление об отмене исполнительной надписи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свидетельство о праве собственности (на долю в общем совместном имуществе лиц, имеющих имущество на праве совместной собственности выдаваемое по их заявлению) по форме согласно приложению 82 к настоящему приказу;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удостоверительная надпись на доверенности, выданной законным представителем несовершеннолетнего в возрасте до 14 лет для совершения действий за границей по форме согласно приложению 83 к настоящему приказу;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удостоверительная надпись на доверенности, выданной гражданином, действующим за себя и своего несовершеннолетнего ребенка в возрасте до 14 лет для совершения действий за границей по форме согласно приложению 84 к настоящему приказу;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удостоверительная надпись о засвидетельствовании подлинности подписи на заявлениях и иных документах, предназначенных для совершения действий за границей несовершеннолетнего (с 14 до 18 лет), действующего с согласия законного представителя по форме согласно приложению 85 к настоящему приказу;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удостоверительная надпись на согласии по форме согласно приложению 86 к настоящему приказу;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удостоверительная надпись на согласии гражданина, не могущего подписаться лично вследствие физического недостатка, болезни, неграмотности или по каким-либо другим иным причинам по форме согласно приложению 87 к настоящему приказу;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удостоверительная надпись на согласии совершенном представителем по форме согласно приложению 88 к настоящему приказу;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удостоверительная надпись на согласии совершенном несовершеннолетним в возрасте с 14 до 18 лет, действующим с согласия законного представителя по форме согласно приложению 89 к настоящему приказу;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свидетельство о принятии секретного завещания по форме согласно приложению 90 к настоящему приказу;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протокол вскрытия и оглашения секретного завещания по форме согласно приложению 91 к настоящему приказу;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исполнительная надпись о взыскании начисленных, но не выплаченных работнику заработной платы и иных платежей по форме согласно приложению 92 к настоящему приказу;</w:t>
      </w:r>
    </w:p>
    <w:bookmarkStart w:name="z2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свидетельство о передаче на хранение секретного завещания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2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удостоверительная надпись об удостоверении равнозначности электронного документа, изготовленного нотариусом, документу на бумажном носителе;</w:t>
      </w:r>
    </w:p>
    <w:bookmarkEnd w:id="92"/>
    <w:bookmarkStart w:name="z2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удостоверительная надпись об удостоверении равнозначности документа, изготовленного нотариусом на бумажном носителе, электронному документу.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19.12.2019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28.04.2021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94"/>
    <w:bookmarkStart w:name="z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33 "Об утверждении форм нотариальных свидетельств, постановлений, удостоверительных надписей на сделках и свидетельствуемых нотариусами документах (зарегистрированный в Реестре государственной регистрации нормативных правовых актов за № 7448, опубликован в газете "Казахстанская правда" от 09.08.2012 г. № 258-259 (27077-27078)); </w:t>
      </w:r>
    </w:p>
    <w:bookmarkEnd w:id="95"/>
    <w:bookmarkStart w:name="z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2014 года № 300 "Об утверждении форм нотариальных свидетельств, постановлений, удостоверительных надписей на сделках и свидетельствуемых нотариусами документах" (зарегистрированный в Реестре государственной регистрации нормативных правовых актов № 9888).</w:t>
      </w:r>
    </w:p>
    <w:bookmarkEnd w:id="96"/>
    <w:bookmarkStart w:name="z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юстиции Республики Казахстан. </w:t>
      </w:r>
    </w:p>
    <w:bookmarkStart w:name="z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98"/>
    <w:bookmarkStart w:name="z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(выдаваемое одному или нескольким наследникам)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 нотариус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наследником(ами) имущества гражданина (ки)_____,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наследодателя)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 (ей) "___" ______ 20____ года, является: (если несколько наследников указать: "являются в равных долях каждый:")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(родственные отношения с наследодателем, 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наличии), дата и место рождения,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характеристики, документы подтверждающие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на это имущество и его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на наследство по закону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(по праву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 нотариус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наследником(ами) имущества гражданина (ки)_____,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20____ года, является(ются):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доли, родственные отношения с наследодателем,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дата и место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(мать) которого (ой) __________________________________ умер(ла)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 и отчество (при его наличии) умершего родителя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имущество, на которое выдается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идентификационные характеристики, документы, подтверждающие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на это имущество, и их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на наследство по закону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(в порядке наследственной трансмиссии)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 нотариус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 (ами) имущества гражданина (ки)____,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 (ей) "_____" _______ 20____ года являлся (ась):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фамилия, имя и отчество (при его наличии) наследника,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родственное отношение с наследодателем)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ввиду его (ее) смерти " " 20 года наследство переходит к его (ее)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доли, родственные отношения с наследодателем, (фамилия,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наличии)), дата и место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характеристики, документы, подтверждающие право собственности на это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и их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свидетельство о праве на наследство по закону выдается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нескольким наследникам, из которых одни живы, а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умерли, не успев принять наследство, то в тексте свидетельства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"удостоверяю" указывается: например "...что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основании статьи ______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наследниками имущества гражданина (ки) (фамилия,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наследодателя), умершего(ей) "__"________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в 1/3 (одной третьей) доле каждый: супруг(а) (фамилия,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дата и место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жительство), сын (фамилия,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наличии)), дата и месторождения,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жительство), и являлась в 1/3 (одной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третьей) доле дочь (фамилия, имя, отчество (при его наличии)),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ее смерти "___" ____ 20__ года, указанная доля наследства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к ее супругу (фамилия,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месторождения, индивидуальный 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жительство), и сыну (фамилия, имя и отчество (при его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место рождения, индивидуальный 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жительство), в равных долях каждому.".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имущество, на которое выдается свидетельство,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характеристики;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это имущество, и их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свидетельство о праве на наследство по закону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(на имущество умершего наследника, принявшего наследство, но не</w:t>
      </w:r>
      <w:r>
        <w:br/>
      </w:r>
      <w:r>
        <w:rPr>
          <w:rFonts w:ascii="Times New Roman"/>
          <w:b/>
          <w:i w:val="false"/>
          <w:color w:val="000000"/>
        </w:rPr>
        <w:t>оформившего своих наследственных прав)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 нотариус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 (ами) имущества гражданина (ки)____,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умершего(ей) "____" _______ 20___ года является (ются):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доли, родственные отношения с наследодателем,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дата и место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характеристики,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это имущество,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гражданину (ке) ___________________, умершему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и родственное отношение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наследником, которого(ой) был (а)___________________________________,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родственные отношения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принявший (ая) наследство, но не оформивший (ая) своих наследственных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на наследство по закону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(на неимущественные права и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 нотариус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статей _______ 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 (ами) имущества гражданина (ки)____,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умершего(ей) "____" _______ 20____ года, является(ются):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 с наследодателем, 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наличии), дата и место рождения,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Наследство, на которое выдано настоящее свидетельство, состоит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неимущественных прав и обязанностей наследодателя: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неимущественные права и обязанности, которые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прекращаются со смертью наследодателя)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 xml:space="preserve"> (в случае отказа наследника (ов) от наследства в пользу другого (их) наследника (ов))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государственной нотариальной конторы или нотариального округа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статьи ________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наследником (ами) имущества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умершего (ей)  (фамилия, имя, отчество (при его наличии)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 года, является (ются)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(размер доли, родственные отношения с наследодателем,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наличии)), дата и место рождения,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_________________________________________________________________ доли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(размер доли)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отказа от наследства в его (ее) (если несколько наследников, указать "в их") пользу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родство, фамилия, имя и отчество (при его  наличии) других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имущество, на которое выдается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идентификационные характеристики,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о праве на наследство по закону выдано на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подлежащее 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"Переход права на указанное наследственное имущество подлежит государственной регистрации в регистрирующем органе".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ЗАВЕЩАНИЮ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 (в случае отказа наследника (ов) от наследства в пользу другого (их) наследника (ов))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 от "___" 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государственной нотариальной конторы или частного нотариуса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№______________, наследником (ами)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указанного в завещании имущества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"____" _____ 20______ года, является (ются):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 доли, родственные отношения с завещателем, 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наличии), дата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рождения, индивидуальный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_____________________________________________ доли ввиду отказа в его (ее)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(размер доли),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несколько наследников, указать "в их") пользу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родство, фамилия, имя и отчество (при его наличии) других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имущество, на которое выдается свидетельство, идентификационные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характеристики, документы 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1) Если свидетельство о праве на наследство по завещанию выдано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имущество, подлежащее 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"Переход права на указанное наследственное имущество подлежит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регистрирующем органе".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наследования на основании секретного завещания слова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завещания от "___"___________ года, удостоверенного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государственной нотариальной конторы или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должностного лица, удостоверившего завещание)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зарегистрированного в реестре за №_____," заменяются словами "на основании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принятого "___"___________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принявшего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текст, которого содержится в протоколе вскрытия и 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секретного завещания, составленного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 года, зарегистрированного в реестре за №_____".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(выдаваемое в случаях, когда доли некоторых наследников</w:t>
      </w:r>
      <w:r>
        <w:br/>
      </w:r>
      <w:r>
        <w:rPr>
          <w:rFonts w:ascii="Times New Roman"/>
          <w:b/>
          <w:i w:val="false"/>
          <w:color w:val="000000"/>
        </w:rPr>
        <w:t>остаются открытыми)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 нотариус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_________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наследником(ами) имущества гражданина (ки)_____,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 и отчество (при его наличии) наследодателя)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умершего(ей) "__" ____ 20___ года, является (ются) в ___ доле каждый: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доли)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(родственные отношения с наследодателем, 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наличии), дата и место рождения,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характеристики,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это имущество,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 долю указанного наследственного имущества свидетельство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на наследство еще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на наследство по закону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(на обязательную долю)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 нотариус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 на обязательную _____________ долю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доли)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гражданина (ки)______________________, умершего (ей)"___"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________года, является (ются):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(родственные и иные отношения с наследодателем, (фамилия,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дата и место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 указанной доле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характеристики,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это имущество,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 долю указанного наследственного имущества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завещанию (или "еще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указывается обязательная доля, которая причиталась бы наследнику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наследовании по закону, действовавшего на момент открытия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свидетельство о праве на наследство по закону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органе.".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ЗАВЕЩАНИЮ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(выдаваемое государству или юридическому лицу)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 от "___"___________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удостоверенного________________________________________________________________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государственной нотариальной конторы или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№___, наследником указанного в завещании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 (ки)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"___" ______________ 20 ____ года, является (ются):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(государство в лице (наименование государственного органа и его реквизиты)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юридическое лицо (наименование юридического лица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имущество, на которое выдается свидетельство, идентификационные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характеристики, документы, 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1) Если свидетельство о праве на наследство по завещанию выдано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имущество, подлежащее 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"Переход права на указанное наследственное имущество подлежит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регистрирующем органе".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наследования на основании секретного завещания слова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 от "____"___________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государственной нотариальной конторы или частного нотариуса,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№_____," заменяются словами 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секретного завещания, принятого "____"_________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принявшего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текст, которого содержится в протоколе вскрытия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оглашения секретного завещания, составленного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 года, зарегистрированного в реестре за №_____".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ПРАВЕ НА НАСЛЕДСТВО ПО ЗАВЕЩАНИЮ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частного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 от "____" ___________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и зарегистрированного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государственной нотариальной конторы или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нотариуса или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реестре за №___________________________________________________________________,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наследником (ами) указанного в завещании имущества гражданина(ки)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"____" ______________ 20 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(ются):__________________________________________________________________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 доли – если несколько наследников по завещанию, родственные отношения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наследодателем - если указано  в завещании, фамилия, имя и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и место рождения, индивидуальный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имущество, на которое выдано настоящее  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имущество, на которое выдается свидетельство, идентификационные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характеристики, документы, подтверждающие право собственности на это имущество,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Наследственное дело 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1) Если выдано свидетельство о праве на наследство на обязательную долю,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указывается: "На ____ долю указанного наследственного имущества выдано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на обязательную долю (или "еще не выдано").".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Если свидетельство выдано на имущество, подлежащее обязательной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регистрации, то необходимо указать: "Переход права на указанное наследственное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 подлежит государственной регистрации в регистрирующем органе.".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случае наследования на основании секретного завещания слова "на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 от "___"___________ года,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государственной нотариальной конторы или частного нотариуса,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должностного лица,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зарегистрированного в реестре за №_____," заменяются словами "на основании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принятого "____"___________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принявшего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полный текст, которого содержится в протоколе вскрытия и оглашения секретного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завещания, составленного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 года, зарегистрированного в реестре за №_____".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ЗАКОНУ</w:t>
      </w:r>
      <w:r>
        <w:br/>
      </w:r>
      <w:r>
        <w:rPr>
          <w:rFonts w:ascii="Times New Roman"/>
          <w:b/>
          <w:i w:val="false"/>
          <w:color w:val="000000"/>
        </w:rPr>
        <w:t>(для действия за границей)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на основании статьи ___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наследником (ами) имущества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наследодателя)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 (ей) "____"______________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чем бы оно ни заключалось, и где бы оно ни находилось, является (ются)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доли – если несколько наследников, родственные отношения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наследодателем,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гражданство, фамилия, имя, отчество (при его наличии), дата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рождения, индивидуальный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текст свидетельства о праве на наследство по закону,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номер наследственного дела, реестра и сумма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печатаются, печать ставится на свободном месте в 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углу, не затрагивая текста и подписи нотариуса.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НА НАСЛЕДСТВО ПО ЗАВЕЩАНИЮ</w:t>
      </w:r>
      <w:r>
        <w:br/>
      </w:r>
      <w:r>
        <w:rPr>
          <w:rFonts w:ascii="Times New Roman"/>
          <w:b/>
          <w:i w:val="false"/>
          <w:color w:val="000000"/>
        </w:rPr>
        <w:t>(для действия за границей)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на основании завещания от "_____"__________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государственной нотариальной конторы и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удостоверившего завещание)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и зарегистрированного в реестре за №____,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наследником (ами) указанного в завещании имущества, в чем бы оно 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заключалось и где бы ни находилось, гражданина (ки) 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 и отчество (при его наличии) завещателя)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умершего (ей)"____"__________20___года, является (ются)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(размер доли – если несколько наследников по завещанию,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 с наследодателем, гражданство,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дата и место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текст свидетельства о праве на наследство по завещанию,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номер наследственного дела, реестра и сумма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печатается, печать ставится на свободном месте в 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углу, не затрагивая текста и подписи нотариуса. Указанное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завещанию выдается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конкретное имущество, в том случае если таковое предусмотрено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международным договором.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(на долю в общем совместном имуществе супругов,</w:t>
      </w:r>
      <w:r>
        <w:br/>
      </w:r>
      <w:r>
        <w:rPr>
          <w:rFonts w:ascii="Times New Roman"/>
          <w:b/>
          <w:i w:val="false"/>
          <w:color w:val="000000"/>
        </w:rPr>
        <w:t>выдаваемое по их заявлению)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браке(супружестве) и семье", согласно заявлению супругов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супругов, дата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рождения, индивидуальный идентификационный номер,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в общем совместном имуществе супругов, приобретенном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ими в течение брака, право собственности принадлежит: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(указать, кому из супругов какая доля принадлежит)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совместное имущество названных супругов, право собственности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которое определяется в указанных долях,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 на право собственности на долю,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 свидетельство и его идентификационные характеристики,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чье имя оно было зарегистрировано или значилось ранее,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право собственности на это имущество, их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собственности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(на долю в общем совместном имуществе супругов,</w:t>
      </w:r>
      <w:r>
        <w:br/>
      </w:r>
      <w:r>
        <w:rPr>
          <w:rFonts w:ascii="Times New Roman"/>
          <w:b/>
          <w:i w:val="false"/>
          <w:color w:val="000000"/>
        </w:rPr>
        <w:t>выдаваемое пережившему супругу)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браке(супружестве) и семье" и статьи 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нотариате" удостоверяю, что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пережившего супруга,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место рождения, индивидуальный 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являющемуся (ейся) пережившим(ей) супругом(ой)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умершего 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умершего (ей)"____"__________ года, принадлежит 1/2 (одна вторая)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праве в общем совместном имуществе супругов, приобретенном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названными супругами во время брака.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совместное имущество, право собственности на которое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указанной доле определяется настоящим свидетельством за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пережившего 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право собственности на долю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 свидетельство и его идентификационные характеристики,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собственности на это имущество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собственности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(в общем совместном имуществе, в котором определена доля</w:t>
      </w:r>
      <w:r>
        <w:br/>
      </w:r>
      <w:r>
        <w:rPr>
          <w:rFonts w:ascii="Times New Roman"/>
          <w:b/>
          <w:i w:val="false"/>
          <w:color w:val="000000"/>
        </w:rPr>
        <w:t>умершего 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Я,_______________________________нотариус____________________________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браке(супружестве) и семье" удостоверяю, что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умершему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умершего 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года, и являвшемуся (ейся) супругом 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пережившего супруга,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рождения, индивидуальный 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1/2 (одна вторая) доля в праве в общем совместном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 супругов, приобретенном названными супругами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совместное имущество, право собственности на которое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указанной доле определяется настоящим свидетельством за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(кой)_________________________________________________________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умершего 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право собственности на долю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 свидетельство, и его идентификационные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характеристики; на чье имя оно зарегистрировано;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право собственности на это имущество, и их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1/2 (одна вторая) доля в праве в общем совместном имуществе остается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собственности за пережившим(ей) супругом(ой)______________________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свидетельство о праве собственности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подлежащее обязательной государственной регистрации,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указать: "Переход права на указанное наследственное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подлежит государственной регистрации в регистрирующем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удостоверении факта нахождения гражданина в живых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гражданин (ка)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дата, месторождения,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номер, гражданство)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находится в живых и зарегистрирован(а) по месту:_____________________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 явился (ась) ко мне, нотариусу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явившегося)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помещение нотариуса по адресу: (указывается адрес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нотариуса или государственной нотариальной конторы) лично сегодня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часов _________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его (ее)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настоящее свидетельство предназначено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за границей, текст свидетельства, в том числе номер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сумма оплаты, полностью печатается, печать ставится на свободном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в левом углу, не затрагивая текста и подписи нотариуса.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удостоверении факта нахождения в живых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несовершеннолетнего или недееспособного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родившийся (аяся) "___"_________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несовершеннолетний (яя) (недееспособный (ая))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(ка) __________________________________ находится в живых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месторождения,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гражданство,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явился (ась) ко мне нотариусу _________________________в помещение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совершения нотариальных действий по адресу: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адрес помещения нотариуса или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нотариальной конторы)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 часов____ минут в сопровождении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(опекуна, попечителя) гражданина (ки)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законного представителя,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место рождения, индивидуальный 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(ая) является его (ее) (отцом, матерью, опекуном,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попечителем).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граждан, упомянутых в свидетельстве, установлена.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 (опекуна, попечителя)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обратился законный представитель 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недееспособного лица за получением указанного свидетельства, то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свидетельстве вместо "их дееспособность"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"дееспособность".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удостоверении факта</w:t>
      </w:r>
      <w:r>
        <w:br/>
      </w:r>
      <w:r>
        <w:rPr>
          <w:rFonts w:ascii="Times New Roman"/>
          <w:b/>
          <w:i w:val="false"/>
          <w:color w:val="000000"/>
        </w:rPr>
        <w:t>нахождения гражданина в определенном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Я,______________________________нотариус_____________________________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гражданин (ка)___________________________________,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дата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(ая)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____________________________________________, "____"__________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 часов __минут находился (лась) в помещении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(государственной нотариальной конторы), расположенном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адресу:__________________________________.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адрес помещения нотариуса или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нотариальной конторы)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его (ее)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принятии на хранение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Я,_______________________________нотариус____________________________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гражданин (ка)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(фамилия, имя и отчество (при его наличии), дата и место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зарегистрированный (ая) по адресу: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                   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__________________________________, "____"________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(а) мне на хранение (государственному либо частному нотариусу)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адрес помещения нотариуса или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нотариальной конторы)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_____________________ документы согласно прилагаемой описи.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(срок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сдавшего (ей) на хранение документы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передаче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Я,________________________________нотариус___________________________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нотариате", удостоверяю, что мною "____"_____________ года передано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дата и месторождения,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номер, место жительство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бизнес идентификационный номер, которым передано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дата и месторождения,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место жительство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обратившихся за совершением нотариального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содержало: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краткое содержание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гражданина (ки) (представителя)________, подавшего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(правоспособность юридического лица,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его представителя) проверена (ы).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заключенном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______________________нотариусом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сторонами в моем присутствии. Личность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удостоверяется договор отчуждения автотранспортного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либо тракторов и изготовленных на их базе самоходных шасси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прицепов к ним, включая прицепы со смонтированным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оборудованием, самоходных сельскохозяйственных,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 и механизмов,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машин повышенной проходимости или другого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подлежащего государственной регистрации, то в удостоверительной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указывается о проверке принадлежности его отчуждающему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о необходимости регистрации указанного имущества,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регистрирующих органах.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с участием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________________________________________________________нотариусом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в моем присутствии. Личность подписавших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дееспособность их,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_________________________________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его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удостоверяется договор отчуждения автотранспортного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либо тракторов и изготовленных на их базе самоходных шасси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прицепов к ним, включая прицепы со смонтированным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оборудованием, самоходных сельскохозяйственных,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 и механизмов,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машин повышенной проходимости или другого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подлежащего государственной регистрации, то в удостоверительной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указывается о проверке принадлежности его отчуждающему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о необходимости регистрации указанного имущества,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регистрирующих органах.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договоре,</w:t>
      </w:r>
      <w:r>
        <w:br/>
      </w:r>
      <w:r>
        <w:rPr>
          <w:rFonts w:ascii="Times New Roman"/>
          <w:b/>
          <w:i w:val="false"/>
          <w:color w:val="000000"/>
        </w:rPr>
        <w:t>заключенный гражданами с участием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нотариусом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в моем присутствии. Личность подписавших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дееспособность их, полномочия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этой форме составляется надпись на договоре,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представитель (в силу полномочия основанного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доверенности, законодательстве, решении суда, либо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удостоверяется договор отчуждения автотранспортного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либо тракторов и изготовленных на их базе самоходных шасси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прицепов к ним, включая прицепы со смонтированным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оборудованием, самоходных сельскохозяйственных,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 и механизмов,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машин повышенной проходимости, или другого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подлежащего государственной регистрации, то в удостоверительной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указывается о проверке принадлежности его отчуждающему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о необходимости регистрации указанного имущества,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соответствующих регистрирующих органах.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Удостоверительная надпись на договоре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 (с 14 до 18 лет),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с согласия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_______________20___года настоящий договор удостоверен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гражданином (кой) ________________________________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(ей)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действующим(ей) с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моем присутствии.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сторон установлена, дееспособность их проверена.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гражданина (ки) ______________________________ установлена,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законного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Удостоверительная надпись на договоре, заключенном</w:t>
      </w:r>
      <w:r>
        <w:br/>
      </w:r>
      <w:r>
        <w:rPr>
          <w:rFonts w:ascii="Times New Roman"/>
          <w:b/>
          <w:i w:val="false"/>
          <w:color w:val="000000"/>
        </w:rPr>
        <w:t>гражданами с лицом, который не может подписать вследствие</w:t>
      </w:r>
      <w:r>
        <w:br/>
      </w:r>
      <w:r>
        <w:rPr>
          <w:rFonts w:ascii="Times New Roman"/>
          <w:b/>
          <w:i w:val="false"/>
          <w:color w:val="000000"/>
        </w:rPr>
        <w:t>физического недостатка, болезни или неграмотности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в моем присутствии. Личность сторон,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гражданина (ки)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подписавшего (ей) договор по поручению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 и отчество (при его наличии) поручившего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его 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(причина, по которой лицо не могло подписаться лично)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сторон и лица, подписавшего договор,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об отчуждении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имущества, заключенном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_______________20___года настоящий договор удостоверен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сторонами в моем присутствии. Личность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их дееспособность, а также принадлежность гражданину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отчуждаемого недвижимого имущества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Возникновение, изменение и прекращение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настоящему договору подлежит государственной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регистрирующем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об отчуждении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 с участием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в моем присутствии. Личность подписавших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установлена, их дееспособность, правоспособность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полномочия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__________________________________________________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отчуждаемого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лица, отчуждающего недвижимое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Возникновение, изменение и прекращение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настоящему договору подлежит государственной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регистрирующем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об отчуждении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 с участием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в моем присутствии. Личность подписавших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их дееспособность, а также полномочия представителя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гражданину (ке)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отчуждаемого недвижимого имущества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Возникновение, изменение и прекращение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настоящему договору подлежит государственной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регистрирующем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этой форме составляется надпись на договоре,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представитель (в силу полномочия основанного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доверенности, законодательстве, решении суда, либо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об отчуждении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заключенном гражданами с лицом, который не может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подписаться вследствие физического недостатка, болезни, неграмотности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 каким-либо другим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в моем присутствии. Личность сторон установлена,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дееспособность, а также принадлежность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отчуждаемого недвижимого имущества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гражданина (ки)__________________________________________,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подписавшего договор по поручению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поручившего подписать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его ____________________________________________ установлена,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(причина, по которой лицо не могло подписаться)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его (ее)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Возникновение, изменение и прекращение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настоящему договору подлежит государственной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регистрирующем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Удостоверительная надпись на договоре с участием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незнающего языка, на котором изложен договор,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устным переводом ему текста договора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сторонами в моем присутствии. Личность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установлена, дееспособность их проверена.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свидетельствую верность устного перевода текста договора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языка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языка)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язык, сделанного мной.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языка)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этой форме составляется удостоверительная надпись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случае, если нотариус владеет соответствующими языками.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 составлен об отчуждении имущества, то после слов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"Личность установлена, дееспособность их" дополняется словами "а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принадлежность гражданину (ке) ____________ отчуждаемого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проверены.". После слов "язык." дополняется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"Возникновение, изменение и прекращение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настоящему договору подлежит государственной регистрации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регистрирующем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договоре с участием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знающего языка, на котором изложен договор,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которому устно переведен текст договора переводчиком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"___"_______________20___года настоящий договор удостоверен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подписан сторонами в моем присутствии. Личность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Устный перевод текста договора с ________ языка на ____________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(название языка)    (название языка)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сделан переводчиком 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 и отчество (при его наличии)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которого свидетельствую. Личность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дееспособность и его полномочия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настоящей форме составляется удостоверительная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надпись, в случае если перевод сделан переводчиком устно.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 составлен об отчуждении имущества, то вместо слов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"Личность переводчика установлена, дееспособность и его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проверены." дополняется словами: "Личность сторон и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их дееспособность, принадлежность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отчуждаемого имущества,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переводчика проверены. "Возникновение, изменение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прав на недвижимое имущество по настоящему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государственной регистрации в регистрирующем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20___года настоящее соглашение удостоверено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государственной нотариальной конторы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или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подписано сторонами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сторон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этой форме делается надпись на соглашениях о разделе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наследственного имущества, о расторжении или об изменении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и других видов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составлено соглашение о расторжении договора об отчуждении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или соглашения, направленного на возникновение, изменение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прав на имущество, прошедших государственную регистрацию,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после слов "Личность сторон установлена, их дееспособность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проверена" дополняется словами: "Возникновение, изменение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прав на недвижимое имущество по настоящему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подлежат государственной регистрации в регистрирующем органе.".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обязательстве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__________20___года настоящее обязательство удостоверено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подписано гражданином (кой) ___________________в моем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подписавшего обязательство установлена, дееспособность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завещании,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написанном завещателем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_______________20___года настоящее завещание удостоверено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написано завещателем собственноручно, полностью прочитано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 (ею) до подписания и подписано гражданином (кой)_________________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(фамилия, имя, отчество (при его наличии) завещателя)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моем присутствии. Личность завещателя установлена, дееспособность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завещании,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совершаемом в присутствии свидетеля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_______________20___года настоящее завещание удостоверено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Завещание записано мной со слов завещателя 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полностью прочитано завещателем в присутствии нотариуса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 до подписания завещания, собственноручно подписано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(кой) _____________________________________ и свидетелем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гражданином (кой)___________________________________________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завещателя и свидетеля установлена, дееспособность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завещатель не может лично прочитать завещание,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"Завещание подписано" указывается "При этом, свидетельствую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том, что ввиду (указать причину) текст настоящего завещания оглашен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завещателю свидетелем в моем присутствии.".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Удостоверительная надпись на завещании от имени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не может подписать лично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физического недостатка, болезни, неграмотности или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каким-либо другим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_______________20___года настоящее завещание удостоверено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Завещание полностью прочитано гражданину (ке)_____________________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 завещателя)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свидетелем гражданином (кой) ____________ в присутствии нотариуса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 завещания.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(причина, по которой завещатель не мог подписаться лично)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 _____________________________ по его личной просьбе,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завещателя)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моем присутствии и в присутствии свидетеля, завещание подписано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гражданином (кой)__________________________________________________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 подписавшего)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завещателя, свидетеля и лица, подписавшего завещание,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подпись на конверте секретного завещания,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учиненного нотариусом в присутствии двух свидетелей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помещении (частного нотариуса или государственной нотариальной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конторы) по адресу: ________________________________ принял (а)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______________________________________________________, проживающего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рождения, месторождения,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двух свидетелей: гражданина (ки)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рождения, индивидуальный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рождения, индивидуальный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заклеенный конверт, в котором по устному заявлению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 (при его наличии) завещателя)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находится секретное завещание, написанное и подписанное им (ею)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собственноручно. В присутствии двух свидетелей и нотариуса заклеенный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конверт, подписанный в моем присутствии названными свидетелями,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запечатан мной в настоящий конверт.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свидетельствую подлинность подписи свидетелей.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завещателя и свидетелей установлена, дееспособность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 выданной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настоящая доверенность удостоверена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подписана гражданином (кой) ___________ в моем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присутствии. Личность доверителя установлена, дееспособность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выданной гражданином в порядке передоверия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 20___ года настоящая доверенность удостоверена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подписана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(кой)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поверенного,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передоверия)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действующим(ей)по доверенности от имени гражданина (ки)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доверителя)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доверителя установлена, дееспособность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выданной юридическим лицом, действующим по уставу или положению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 20___ года настоящая доверенность удостоверена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подписана от имени _____________________________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представителем ______________________________, подписавшем ее в моем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представителя,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Правоспособность (наименование юридического лица)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проверены. Личность представителя установлена,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выданной юридическим лицом в порядке передоверия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20___ года настоящая доверенность удостоверена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подписана от имени ________________________________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по доверенности в моем присутствии.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установлена, дееспособность и полномочия,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правоспособность (наименование юридического лица)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выданной законным представителем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возрасте до 14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настоящая доверенность удостоверена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подписана гражданином (кой) 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 (ей) как законный представитель несовершеннолетнего(ей)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(родственные или иные отношения,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и дата рождения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моем присутствии. Личность законного представителя установлена,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и полномочия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выданной гражданином, действующим за себя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своего несовершеннолетнего ребенка в возрасте до 14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настоящая доверенность удостоверена мной,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подписана гражданином (кой)_______________,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себя и как законный представитель несовершеннолетнего(ей)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___________________________________________,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(сына, дочери, фамилия, имя, отчество (при его наличии)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подписавшего доверенность установлена, его дееспособность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законного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выданной несовершеннолетним в возрасте с 14 до 18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с согласия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20___ года настоящая доверенность удостоверена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подписана несовершеннолетним (ей) 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 (ей) с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__________________________________________________________, в моем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законного представителя,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несовершеннолетнего (ей)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его наличии)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законного представителя установлены, дееспособность их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 выданной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не может подписать лично вследствие физического недостатка,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болезни, неграмотности или по каким-либо другим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 20___ года настоящая доверенность удостоверена мной,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 нотариального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(причина, по которой лицо не могло подписать лично)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по поручению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подписан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 его (ее) поручению доверенность подписана в моем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(кой)___________________________________________________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подписавшего)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представляемого установлена, дееспособность его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гражданина (ки) ____________________________ установлена,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его наличии), подписавшего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телеграмме-доверенности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 удостоверена, 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и орган, выдавший государственную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верности копии с подлинником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 верность этой копии с подлинником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подчисток, приписок, зачеркнутых слов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неоговоренных исправлений или каких-либо особенностей не оказалось.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1) если в подлиннике имеются какие-либо особенности,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каких-либо особенностей" опускаются и после слов "не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оказалось" указывается "При этом в подлиннике____________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(перечисляются имеющиеся особенности)".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документ предназначен для совершения действий за границей,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 нотариальному делопроизводству,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юстиции Республики Казахстан от 31 января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о засвидетельствовании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верности копии с подлинником документа с одновременным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переводом, совершенным самим нотариусом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49 исключено приказом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 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 подлинником документа с одновременным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переводом, совершенным переводчиком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50 исключено приказом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верности выписки из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 верность этой выписки из документа. В последнем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подчисток, приписок, зачеркнутых слов и иных неоговоренных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исправлений или каких-либо особенностей не оказалось.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1) если в подлиннике имеются какие-либо особенности,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каких-либо особенностей" опускаются и после слов "не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оказалось" указывается "При этом в подлиннике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(перечисляются имеющиеся особенности)".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документ предназначен для совершения действий за границей,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 нотариальному делопроизводству,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юстиции Республики Казахстан от 31 января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верности копии с копии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 верность настоящей копии с копии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представленной копии подчисток, приписок, зачеркнутых слов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неоговоренных исправлений или каких-либо особенностей не оказалось.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1) если в представленной копии имеются какие-либо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особенности, то слова "или каких-либо особенностей" опускаются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"не оказалось" указывается "при этом в представленной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___________(перечисляются имеющиеся особенности)".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документ предназначен для совершения действий за границей,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 нотариальному делопроизводству,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юстиции Республики Казахстан от 31 января 2012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подлинности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 подлинность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подписавшего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сделана в моем присутствии. Личность установлена,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свидетельствуется подлинность подписи на заявлении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супруга (-и), проверяются брачные отношения, о чем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отметка: "Брачные отношения проверены.".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о засвидетельствовании подлинности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гражданина, действующего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 подлинность подписи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______________________________________________, действующего (ей)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подписавшего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 от имени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сделана в моем присутствии. Личность установлена,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и полномочия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 подлинности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нотариального округа частного нотариуса, номер, дата выдачи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 подлинность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(статус представителя, наименование юридического лица,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его наличии)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сделана в моем присутствии. Личность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дееспособность его и полномочия,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правоспособность (наименование юридического лица)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 подлинности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несовершеннолетнего (с 14 до 18 лет), действующего с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 подлинность подписи несовершеннолетнего (ей)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(ей) с согласия законного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представителя, их статус)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сделана в моем присутствии. Личность и дееспособность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установлена, а также полномочия законного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 подлинности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гражданина, подписавшего за другого вследствие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недостатка, болезни, неграмотности или по каким-либо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нотариального округа частного нотариуса, номер, дата выдачи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 подлинность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(ки)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подписавшего (ей)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(ку)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наличии), по поручению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которого подписан документ другим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его (ее) поручению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(причина, по которой поручивший не мог подписать лично)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 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перевода, сделанного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 верность совершенного мною перевода данного текста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с ______________________________________________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языка, с которого переводится 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языка, на который переводится 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подлинности подписи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свидетельствую подлинность подписи переводчика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переводчика установлена, дееспособность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его предъявления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"____" ___________ года в _______ часов 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___________________________ предъявлен мне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(кой)___________________________________________________.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предъявителя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место рождения,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предъявившего документ установлена, дееспособность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документ предназначен для совершения действий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границей, то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векселе о платеже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по настоящему векселю получено для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векселедержателю: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векселя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Издержки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неплатеже по чеку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настоящий чек был предъявлен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 был оплачен.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дубликате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праве на наследство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(договора, завещания,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 нотариусом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дубликат свидетельства о праве на наследство (договора,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завещания, доверенности) взамен утраченного выдан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гражданина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получившего дубликат)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(договор, завещание,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доверенность) выдано (удостоверен/но/на) нотариусом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года и зарегистрировано в реестре за №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свидетельства о праве на наследство (договора, завещания,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доверенности) хранится в делах нотариуса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 или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нотариальной конторы).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гражданина (ки) ______________________________ установлена,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получившего дубликат)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дубликат истребует организация, вместо слов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"Личность гражданина (ки) ___________ установлена"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"Полномочия представителя (наименование организации) проверены".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удостоверительной надписи на дубликате завещания также после слов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"установлена" добавляется "факт смерти завещателя проверен.".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верности выписки из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 верность настоящей выписки из реестра для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нотариальных действий за ______ год, (книга № ______) реестр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гражданина (ки) ______________________________ установлена,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его наличии), обратившего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получением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дубликат истребует организация, вместо слов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"Личность гражданина (ки) ___________ установлена"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"Полномочия представителя (наименование организации) проверены.".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Запрещение отчуждения жилого помещения в связи с выдачей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(ссуды) на его строительство, покупку или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Мной,____________________________ нотариусом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извещения о выдаче займа (ссуды)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(строительства, покупки, капитального ремонта)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тенге, налагается запрещение отчуждения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впредь до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жилого помещения,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займа (ссуды).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Запрещение отчуждения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Мной,____________________________ нотариусом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______________________, налагается запрещение отчуждения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(основания наложения запрещения)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(ей)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заложившего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впредь до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снятия запрещения)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Запрещение отчуждения недвижимого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договором о залоге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(поселок, село, область, город, республика)__________________________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 нотариусом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удостоверением договора о залоге, налагается запрещение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отчуждения указанного в договоре о залоге недвижимого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заложившего недвижимое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впредь до прекращения договора о залоге.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запрещение излагается на договоре о залоге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удостоверительной надписи.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протесте в недатировании акцепта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предъявленный мне законным держателем переводной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вексель № ____________, выданный ___________________ "____"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векселедателя)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 в ______________ сроком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на сумму ____________________ акцептован плательщиком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срок платежа) (сумма, на которую выдан вексель)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_____________________без указания даты акцепта.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вексельном обращении в Республики Казахстан", протестую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вексель в недатировании акцепта.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протесте векселя в неплатеже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_____________ законного держателя переводного  (простого)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держателя векселя)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векселя №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выданного _________________________________ "____" __________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векселедателя)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платежа ____________________ на сумму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срок платежа) (сумма, на которую выдан вексель)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акцептованного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акцептанта)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представившего указанный вексель "__" _______ года мне для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протеста в неплатеже, предъявил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акцептанта, векселедержателя, домицилианта)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акцептанту (векселедержателю, домицилианту)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платеже "____" ____________ года и не получил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вексельном обращении в Республике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протестую вышеуказанный вексель в неплатеже против акцептанта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(векселедателя).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протесте векселя внеакцепте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________________________ законного держателя переводного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держателя векселя)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векселя №____________,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выданного ________________________ "____"__________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векселедателя)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платежа ___________________ на сумму 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срок платежа) (сумма, на которую выдан вексель)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представившего указанный вексель мне к совершению протеста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внеакцепте "____" ________ года, предъявил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плательщику по векселю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акцепте.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неакцептом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вексельном обращении в Республике Казахстан", протестую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вексель в неакцепте.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морском протесте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нотариального округа частного нотариуса, номер, дата выдачи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заявление капитана судна _____________________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его национальность, 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его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происшествии, имевшем место "___" _________ года во время 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(стоянки)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Происшествие, по заявлению капитана, заключалось 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заявления капитана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я ознакомился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представленными мне капитаном данными судового журнала (указывается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когда судовой журнал вручен нотариусу для обозрения) и опросил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обстоятельствах происшествия самого капитана и свидетелей из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командного состава судна и двух свидетелей, судовой команды,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наличии), должности,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капитана судна, свидетелей, содержание их показаний.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подписываются капитаном судна и свидетелями).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нотариального округа частного нотариуса, номер, дата выдачи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приведенная выше доверенность совершена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явившимся (ейся) ко мне гражданином (кой) _________________________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доверителя 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удостоверительная надпись оформляется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31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 № 7445).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выданной юридическим лицом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удостоверяю, что доверенность совершена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_______________________________________________, подписавшим (ей)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(статус и (фамилия, имя, отчество (при его наличии)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установлена, дееспособность и полномочия представителя,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правоспособность __________________________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от грамотных и неграмотных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совершения действий за границей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приведенная выше доверенность совершена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явившимися ко мне гражданами _____________, которые известны мне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доверенности и должным образом подтвердившие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настоящей доверенности, при этом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грамотного лица) собственноручно подписал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ее в моем присутствии, а за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неграмотного лица) ввиду его (ее) неграмотности и по его (ее)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поручению доверенность подписана в моем присутствии гражданином (кой)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доверителей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гражданина (ки)______________________, подписавшего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по поручению представляемого установлена.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Удостоверительная надпись на доверенности, совершенной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с 14 до 18 лет, действующим с согласия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(родителей, усыновителей, попечителя)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приведенная выше доверенность совершена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явившимся(ейся) ко мне несовершеннолетним (ей)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(кой)__________________________,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действующего(ей) с согласия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(отца, матери, усыновителя, опекуна, попечителя,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подписана несовершеннолетним (ей) ___________(дата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рождения) и его (ее) законным представителем в моем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лично. Личность установлена, дееспособность их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на доверенности, совершенной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переводом текста доверенности переводчиком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приведенная выше доверенность совершена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явившимся (ейся) ко мне гражданином (кой)___________________________.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свидетельствую верность перевода текста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переводчика __________, переводившего с ____________ языка на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язык. Личность переводчика установлена, дееспособность и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на доверенности, совершенной одновременно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переводом текста доверенности нотариусом,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удостоверяю, что приведенная выше доверенность совершена лично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явившимся (ейся) ко мне гражданином (кой)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свидетельствую верность перевода текста доверенности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Удостоверительная надпись о засвидетельствовании подлинности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на заявлениях и иных документах, предназначенных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нотариального округа частного нотариуса, номер, дата выдачи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 подлинность подписи лично явившегося ко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гражданина(ки)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установлена, дееспособность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Удостоверительная надпись о засвидетельствовании подлинности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на заявлениях и иных документах, от неграмотного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предназначенных для совершения действий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прописью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нотариальной конторы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округа частного нотариуса, номер, дата выдачи и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выдавший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свидетельствую, что ввиду неграмотности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 его (ее) поручению документ (заявление или иной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 в моем присутствии гражданином (кой)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____________________________________, подлинность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которого свидетельствую.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гражданина(ки)_____ установлена, дееспособность его (ее)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гражданина (ки)______________________, подписавшего (ей)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поручению неграмотного лица, установлена, дееспособность его (ее)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</w:t>
      </w:r>
    </w:p>
    <w:bookmarkEnd w:id="104"/>
    <w:bookmarkStart w:name="z1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нотариального округа, номер лицензии, дата выдачи, орган выдавший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статьи____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нотариате" распоряжаюсь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взыскать по настоящему документу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должника,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жительство, индивидуальный идентификационный номер либо наименование,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 местонахождения юридического лица,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лица, (фамилия, имя, отчество (при его наличии) руководителя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должника,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жительство, индивидуальный идентификационный номер либо наименование,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 местонахождения юридического лица,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лица, (фамилия, имя, отчество (при его наличии) руководителя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(срок, за который производится взыскание задолженности),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задолженность в сумме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того, подлежат взысканию в пользу указанного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(физического/юридического лица/органа, иной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понесенные взыскателем расходы по совершению исполнительной  надписи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сумма, подлежащая взысканию, составляет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(место, число, месяц, год (прописью) совершения исполнительной надписи)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 вправе в течение десяти рабочих дней со дня получения копии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направить нотариусу, совершившему исполнительную надпись возражения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заявленного требования в письменном виде с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подписи на заявлении физического лица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Заявление, представляемое от имени юридического лица, подписывается первым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скрепляется печатью (при наличии) юридического лица. Если юридическое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(субъекты малого предпринимательства) работает без печати,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исполнительной надписи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(село, поселок, город, район, область, республика)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Я,______________________, нотариус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(Ф.И.О) наименование государственной нотариальной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__________________________________________, на основании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конторы или номер, дата, орган выдачи лицензии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поступившего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(Ф.И.О, индивидуальный идентификационный номер, дата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рождения, адрес проживания или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________________________________________________, возражающего против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предъявленного ему требования, руководствуясь статьей 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нотариате",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исполнительную надпись от _______ по реестру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совершенную нотариусом ________________________________, о взыскании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(или полное наименование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идентификационный номер))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идентификационный номер (или 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требования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требования)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           Нотариус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82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 долю в общем совместном имуществе лиц, имеющих имущество на праве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совместной собственности выдаваемое по их заявлению)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 нотариус_____________________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нотариате", согласно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имущество на праве совместной собственности выдаваемое по их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лиц, имеющих имущество на праве совместной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собственности, дата и место рождения, индивидуальный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в общем совместном имуществе, право собственности принадлежит: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(указать, кому из лиц, имеющих имущество на праве совместной собственности, какая доля принадлежит)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совместное имущество названных лиц, право собственности на которое определяется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указанных долях,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имущество на право собственности на долю, которого выдается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его идентификационные характеристики, на чье имя оно было зарегистрировано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значилось ранее, документы подтверждающие право собственности на это имущество,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о праве собственности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обязательной государственной регистрации, то необходимо указать: "Переход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имущество подлежит государственной регистрации в регистрирующем органе.".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83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Удостоверительная надпись на доверенности, выданной законным представителем</w:t>
      </w:r>
      <w:r>
        <w:br/>
      </w:r>
      <w:r>
        <w:rPr>
          <w:rFonts w:ascii="Times New Roman"/>
          <w:b/>
          <w:i w:val="false"/>
          <w:color w:val="000000"/>
        </w:rPr>
        <w:t xml:space="preserve"> несовершеннолетнего в возрасте до 14 лет для совершения действий за границей</w:t>
      </w:r>
    </w:p>
    <w:bookmarkEnd w:id="108"/>
    <w:bookmarkStart w:name="z2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Я,_________ _______________________________________ нотариус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приведенная выше доверенность совершена лично явившимся (ейся) 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 гражданином (кой)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законного представителя) действующим (ей)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законный представитель несовершеннолетнего(ей)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(родственные или иные отношения, фамилия, имя, отчество (при его наличии)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рождения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законного представителя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> Правил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нотариальному делопроизводству, утвержденных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января 2012 года № 32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 7445).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84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Удостоверительная надпись на доверенности, выданной гражданином,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действующим за себя и своего несовершеннолетнего ребенка в возрасте до 14 лет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совершения действий за границей</w:t>
      </w:r>
    </w:p>
    <w:bookmarkEnd w:id="110"/>
    <w:bookmarkStart w:name="z2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 нотариус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приведенная выше доверенность совершена лично явившимся (ейся) 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 гражданином (кой)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(ей) за себя и как законный представитель  несовершеннолетнего(ей)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(родственные или иные отношения,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дата рождения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законного представителя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Удостоверительная надпись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> Правил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нотариальному делопроизводству, утвержденных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января 2012 года № 32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 за № 7445).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85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о засвидетельствовании подлинности подписи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заявлениях и иных документах, предназначенных для совершения действий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границей несовершеннолетнего (с 14 до 18 лет), действующего с согласия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законного представителя</w:t>
      </w:r>
    </w:p>
    <w:bookmarkEnd w:id="112"/>
    <w:bookmarkStart w:name="z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"___"______________года</w:t>
      </w:r>
    </w:p>
    <w:bookmarkEnd w:id="113"/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________________________________________________, нотариус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свидетельствую подлинность подписи лично явившегося ко мне несовершеннолетнего 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(ей) с согласия 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законного представителя, их статус)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которая сделана в моем присутствии. Личность и дееспособность их установлена,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полномочия законного представителя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86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Удостоверительная надпись на согласии</w:t>
      </w:r>
    </w:p>
    <w:bookmarkEnd w:id="115"/>
    <w:bookmarkStart w:name="z2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подписано гражданином (кой)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 Личность подписавшего согласие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удостоверяется согласие супруга (-и), проверяются брачные отношения,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чем делается отметка: "Брачные отношения проверены.".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87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Удостоверительная надпись на согласии гражданина, не могущего подписаться лично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вследствие физического недостатка, болезни, неграмотности или по каким-либо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другим иным причинам</w:t>
      </w:r>
    </w:p>
    <w:bookmarkEnd w:id="117"/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(причина, по которой лицо не могло подписать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гражданина(ки)__________________________________________________________________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поручению которого подписан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 его (ее) поручению согласие подписано в моем присутствии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подписавшего)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удостоверяется согласие супруга (-и), проверяются брачные отношения,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чем делается отметка: "Брачные отношения проверены.".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88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Удостоверительная надпись на согласии совершенном представителем</w:t>
      </w:r>
    </w:p>
    <w:bookmarkEnd w:id="119"/>
    <w:bookmarkStart w:name="z2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дата выдачи и орган, выдавший государственную 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подписано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подписавшего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(ей) по доверенности от имени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моем присутствии. Личность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Если удостоверяется согласие супруга (-и), проверяются брачные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чем делается отметка: "Брачные отношения проверены."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89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на согласии совершенном несовершеннолетним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возрасте с 14 до 18 лет, действующим с согласия законного представителя</w:t>
      </w:r>
    </w:p>
    <w:bookmarkEnd w:id="121"/>
    <w:bookmarkStart w:name="z2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настоящее согласие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нотариусом______________________________________________________________________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нотариальной конторы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номер, дата выдачи и орган, выдавший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подписано несовершеннолетним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(ей)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_____________________________________________________________,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 законного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 несовершеннолетнего (ей)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законного представителя установлены, дееспособность их и полномочия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90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 принятии секретного завещания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частного нотариуса, 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принятия секретного завещания, 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принял(а) от гражданина (ки)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завещателя, дата,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проживающего(ей)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удостоверил секретное завещание, написанное и подписанное им (ею) собственноручно,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которое зарегистрировано в реестре за №_____________.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Закрытый конверт с секретным завещанием принят и запечатан мной в другой конверт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присутствии свидетелей: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первого свидетеля, дата,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второго свидетеля, дата,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Секретное завещание хранится в делах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91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вскрытия и оглашения секретного завещания</w:t>
      </w:r>
    </w:p>
    <w:bookmarkEnd w:id="125"/>
    <w:bookmarkStart w:name="z2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поселок, город, район, область, республика)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 прописью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 (ки)__________________________________________________________________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умершего (ей) "____"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 (а) настоящий протокол о том, что, сегодня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 20___ года в помещении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помещения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заинтересованных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(родственные отношения с наследодателем,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свидетелей: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наличии), дата и место рождения,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номер, место 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вскрыл (а) конверт, в котором находился конверт с секретным завещанием от "___" 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зарегистрированным в реестре за №______.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Конверт, в котором находилось секретное завещание, подписанный свидетелями: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свидетелей   принятия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секретного завещания)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находится в целостности.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Мною при вскрытии секретного завещания вслух оглашен текст секретного завещания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настоящем протоколе лицам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(воспроизводится весь текст документа без сокращения)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свидетеля)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свидетеля)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протокол составлен и подписан в одном экземпляре,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хранящемся с подлинным экземпляром секретного завещания в делах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 в реестре за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92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Исполнительная надпись о взыскании начисленных,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но не выплаченных работнику заработной платы и иных платежей</w:t>
      </w:r>
    </w:p>
    <w:bookmarkEnd w:id="127"/>
    <w:bookmarkStart w:name="z2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нотариального округа, номер лицензии,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выдачи, орган выдавший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статьи____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распоряжаюсь взыскать 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должника, дата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жительство, индивидуальный идентификационный номер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наименование, бизнес идентификационный номер,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местонахождения юридического лица, реквизиты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(взыскателя 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жительства,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(срок, за который производится взыскание задолженности),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задолженность в сумме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того, подлежат взысканию в пользу указанного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(физического/юридического лица/органа, иной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понесенные взыскателем расходы по совершению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в сумме 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сумма, подлежащая взысканию, составляет 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(место, число, месяц, год (прописью) совершения исполнительной надписи)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Должник вправе в течение десяти рабочих дней со дня получения копии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надписи направить нотариусу, совершившему исполнительную надпись возражения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заявленного требования в письменном виде с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подписи на заявлении физического лица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Заявление, представляемое от имени юридического лица, подписывается первым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скрепляется печатью (при наличии) юридического лица. Если юридическое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(субъекты малого предпринимательства) работает без печати,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нотариально свидетельствуется.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Нотариус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передаче на хранение секретного завещания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93 в соответствии с приказом Министра юстиции РК от 19.12.2019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(село, поселок, город, район, область, республика)число, месяц, год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государственной нотариальной конторы или нотариального округа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нотариуса, номер, дата выдачи и орган, выдавший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удостоверяю, что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принятия секретного завещания, число, месяц, год)передала гражданину (ке)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завещателя, дата, место рождения, индивидуальный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проживающему(ей)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хранение удостоверенное мной секретное завещание, написанное и подписанное гражданином (кой)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завещателя, дата,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собственноручно, которое зарегистрировано в реестре за №_____________.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Закрытый конверт с секретным завещанием запечатан мной в другой конверт в присутствии свидетелей: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первого свидетеля, дата, место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второго свидетеля, дата, место рождения,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за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Нотариус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об удостоверении равнозначности электронного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документа, изготовленного нотариусом, документу на бумажном носителе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94 в соответствии с приказом Министра юстиции РК от 28.04.2021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 нотариус 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(при его наличии)) (наименование государственной нотариальной 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нотариального округа частного нотариуса, номер, дата выдачи и орган,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лицензию частного нотариуса) подтверждаю, что содержание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документа, изготовленного нотариусом тождественно содержанию представленного мне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 на бумажном носителе.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электронный документ равнозначен документу, представленному мне 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бумажном носителе, и имеет ту же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в реестре за № 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Взыскано: 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Удостоверительная надпись об удостоверении равнозначности документа,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изготовленного нотариусом на бумажном носителе, электронному документу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95 в соответствии с приказом Министра юстиции РК от 28.04.2021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 нотариус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(при его наличии)) (наименование государственной нотариальной 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нотариального округа частного нотариуса, номер, дата выдачи и орган, выдавший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лицензию  частного нотариуса)подтверждаю, что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изготовленного мной на бумажном носителе документа тождественно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представленного мне электронного документа.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подпись нотариуса, подписавшего представленный мне электронный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ее принадлежность этому лицу проверены.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документ на бумажном носителе равнозначен представленному мне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электронному документу и имеет ту же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в реестре за № 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Взыскано: 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 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