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60a3" w14:textId="4026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работ, услуг, по которым государственные закупки осуществляются способом конкурса с предварительным квалификационным отбором и внесении изменений и дополнений в приказ Министра финансов Республики Казахстан от 28 декабря 2015 года № 694 "Об утверждении Правил формирования и ведения реестров в сфере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февраля 2016 года № 91. Зарегистрирован в Министерстве юстиции Республики Казахстан 30 марта 2016 года № 13553. Утратил силу приказом Министра финансов РК от 26.09.2024 № 646.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26.09.2024 </w:t>
      </w:r>
      <w:r>
        <w:rPr>
          <w:rFonts w:ascii="Times New Roman"/>
          <w:b w:val="false"/>
          <w:i w:val="false"/>
          <w:color w:val="000000"/>
          <w:sz w:val="28"/>
        </w:rPr>
        <w:t>№ 646</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01.04.2016 г.</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от 4 декабря 2015 года "О государственных закупках"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приказом Первого заместителя Премьер-Министра РК – Министра финансов РК от 31.05.2019 </w:t>
      </w:r>
      <w:r>
        <w:rPr>
          <w:rFonts w:ascii="Times New Roman"/>
          <w:b w:val="false"/>
          <w:i w:val="false"/>
          <w:color w:val="000000"/>
          <w:sz w:val="28"/>
        </w:rPr>
        <w:t>№ 521</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2015 года № 694 "Об утверждении Правил формирования и ведения реестров в сфере государственных закупок" (зарегистрированный в Реестре государственной регистрации нормативных правовых актов под № 12618, опубликованный в информационно-правовой системе "Әділет" 6 января 2016 года) следующие изменения и дополнения: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ведения реестров в сфере государственных закупок,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Реестры в сфере государственных закупок (далее – реестры) подразделяется на следующие виды: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реестр</w:t>
      </w:r>
      <w:r>
        <w:rPr>
          <w:rFonts w:ascii="Times New Roman"/>
          <w:b w:val="false"/>
          <w:i w:val="false"/>
          <w:color w:val="000000"/>
          <w:sz w:val="28"/>
        </w:rPr>
        <w:t xml:space="preserve"> заказчиков;</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реестр</w:t>
      </w:r>
      <w:r>
        <w:rPr>
          <w:rFonts w:ascii="Times New Roman"/>
          <w:b w:val="false"/>
          <w:i w:val="false"/>
          <w:color w:val="000000"/>
          <w:sz w:val="28"/>
        </w:rPr>
        <w:t xml:space="preserve"> договоров о государственных закупках;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реестр</w:t>
      </w:r>
      <w:r>
        <w:rPr>
          <w:rFonts w:ascii="Times New Roman"/>
          <w:b w:val="false"/>
          <w:i w:val="false"/>
          <w:color w:val="000000"/>
          <w:sz w:val="28"/>
        </w:rPr>
        <w:t xml:space="preserve"> недобросовестных участников государственных закупок;</w:t>
      </w:r>
    </w:p>
    <w:p>
      <w:pPr>
        <w:spacing w:after="0"/>
        <w:ind w:left="0"/>
        <w:jc w:val="both"/>
      </w:pPr>
      <w:r>
        <w:rPr>
          <w:rFonts w:ascii="Times New Roman"/>
          <w:b w:val="false"/>
          <w:i w:val="false"/>
          <w:color w:val="000000"/>
          <w:sz w:val="28"/>
        </w:rPr>
        <w:t>
      4) реестр квалифицированных потенциальных поставщиков.";</w:t>
      </w:r>
    </w:p>
    <w:bookmarkStart w:name="z6" w:id="3"/>
    <w:p>
      <w:pPr>
        <w:spacing w:after="0"/>
        <w:ind w:left="0"/>
        <w:jc w:val="both"/>
      </w:pPr>
      <w:r>
        <w:rPr>
          <w:rFonts w:ascii="Times New Roman"/>
          <w:b w:val="false"/>
          <w:i w:val="false"/>
          <w:color w:val="000000"/>
          <w:sz w:val="28"/>
        </w:rPr>
        <w:t>
      дополнить главой 6 и пунктами 31, 32, 33, 34, 35, 36, 37, 38, 39, 40, 41, 42, 43, 44, 45, 46, 47, 48, 49, 50, 51, 52, 53, 54, 55, 56, 57, 58, 59, 60, 61, 62, 63, 64, 65, 66, 67, 68 и 69 следующего содержания:</w:t>
      </w:r>
    </w:p>
    <w:bookmarkEnd w:id="3"/>
    <w:p>
      <w:pPr>
        <w:spacing w:after="0"/>
        <w:ind w:left="0"/>
        <w:jc w:val="both"/>
      </w:pPr>
      <w:r>
        <w:rPr>
          <w:rFonts w:ascii="Times New Roman"/>
          <w:b w:val="false"/>
          <w:i w:val="false"/>
          <w:color w:val="000000"/>
          <w:sz w:val="28"/>
        </w:rPr>
        <w:t>
      "6. Порядок формирования и ведения реестра квалифицированных потенциальных поставщиков</w:t>
      </w:r>
    </w:p>
    <w:p>
      <w:pPr>
        <w:spacing w:after="0"/>
        <w:ind w:left="0"/>
        <w:jc w:val="both"/>
      </w:pPr>
      <w:r>
        <w:rPr>
          <w:rFonts w:ascii="Times New Roman"/>
          <w:b w:val="false"/>
          <w:i w:val="false"/>
          <w:color w:val="000000"/>
          <w:sz w:val="28"/>
        </w:rPr>
        <w:t xml:space="preserve">
      31. Реестр квалифицированных потенциальных поставщиков содержит перечень потенциальных поставщиков, прошедших квалификационный отбор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p>
      <w:pPr>
        <w:spacing w:after="0"/>
        <w:ind w:left="0"/>
        <w:jc w:val="both"/>
      </w:pPr>
      <w:r>
        <w:rPr>
          <w:rFonts w:ascii="Times New Roman"/>
          <w:b w:val="false"/>
          <w:i w:val="false"/>
          <w:color w:val="000000"/>
          <w:sz w:val="28"/>
        </w:rPr>
        <w:t>
      32. Ведение реестра квалифицированных потенциальных поставщиков осуществляется по форме согласно приложению 6 к настоящим Правилам.</w:t>
      </w:r>
    </w:p>
    <w:p>
      <w:pPr>
        <w:spacing w:after="0"/>
        <w:ind w:left="0"/>
        <w:jc w:val="both"/>
      </w:pPr>
      <w:r>
        <w:rPr>
          <w:rFonts w:ascii="Times New Roman"/>
          <w:b w:val="false"/>
          <w:i w:val="false"/>
          <w:color w:val="000000"/>
          <w:sz w:val="28"/>
        </w:rPr>
        <w:t>
      33. При внесении сведений в реестр квалифицированных потенциальных поставщиков указываются:</w:t>
      </w:r>
    </w:p>
    <w:p>
      <w:pPr>
        <w:spacing w:after="0"/>
        <w:ind w:left="0"/>
        <w:jc w:val="both"/>
      </w:pPr>
      <w:r>
        <w:rPr>
          <w:rFonts w:ascii="Times New Roman"/>
          <w:b w:val="false"/>
          <w:i w:val="false"/>
          <w:color w:val="000000"/>
          <w:sz w:val="28"/>
        </w:rPr>
        <w:t xml:space="preserve">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31 Закона (далее – Перечень);</w:t>
      </w:r>
    </w:p>
    <w:p>
      <w:pPr>
        <w:spacing w:after="0"/>
        <w:ind w:left="0"/>
        <w:jc w:val="both"/>
      </w:pPr>
      <w:r>
        <w:rPr>
          <w:rFonts w:ascii="Times New Roman"/>
          <w:b w:val="false"/>
          <w:i w:val="false"/>
          <w:color w:val="000000"/>
          <w:sz w:val="28"/>
        </w:rPr>
        <w:t>
      2) информация о квалифицированном потенциальном поставщике:</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страна потенциального поставщика;</w:t>
      </w:r>
    </w:p>
    <w:p>
      <w:pPr>
        <w:spacing w:after="0"/>
        <w:ind w:left="0"/>
        <w:jc w:val="both"/>
      </w:pPr>
      <w:r>
        <w:rPr>
          <w:rFonts w:ascii="Times New Roman"/>
          <w:b w:val="false"/>
          <w:i w:val="false"/>
          <w:color w:val="000000"/>
          <w:sz w:val="28"/>
        </w:rPr>
        <w:t>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p>
      <w:pPr>
        <w:spacing w:after="0"/>
        <w:ind w:left="0"/>
        <w:jc w:val="both"/>
      </w:pPr>
      <w:r>
        <w:rPr>
          <w:rFonts w:ascii="Times New Roman"/>
          <w:b w:val="false"/>
          <w:i w:val="false"/>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p>
      <w:pPr>
        <w:spacing w:after="0"/>
        <w:ind w:left="0"/>
        <w:jc w:val="both"/>
      </w:pPr>
      <w:r>
        <w:rPr>
          <w:rFonts w:ascii="Times New Roman"/>
          <w:b w:val="false"/>
          <w:i w:val="false"/>
          <w:color w:val="000000"/>
          <w:sz w:val="28"/>
        </w:rPr>
        <w:t xml:space="preserve">
      для резидентов Республики Беларусь – учетный номер плательщика (УНП) (для юридических лиц); </w:t>
      </w:r>
    </w:p>
    <w:p>
      <w:pPr>
        <w:spacing w:after="0"/>
        <w:ind w:left="0"/>
        <w:jc w:val="both"/>
      </w:pPr>
      <w:r>
        <w:rPr>
          <w:rFonts w:ascii="Times New Roman"/>
          <w:b w:val="false"/>
          <w:i w:val="false"/>
          <w:color w:val="000000"/>
          <w:sz w:val="28"/>
        </w:rPr>
        <w:t>
      3) сведения о критериях, влияющих на конкурсное ценовое предложение:</w:t>
      </w:r>
    </w:p>
    <w:p>
      <w:pPr>
        <w:spacing w:after="0"/>
        <w:ind w:left="0"/>
        <w:jc w:val="both"/>
      </w:pPr>
      <w:r>
        <w:rPr>
          <w:rFonts w:ascii="Times New Roman"/>
          <w:b w:val="false"/>
          <w:i w:val="false"/>
          <w:color w:val="000000"/>
          <w:sz w:val="28"/>
        </w:rPr>
        <w:t>
      сведения об опыте работы в соответствующей сфере деятельности (наименование товаров, работ, услуг, временной период (дата поставки товара, год и месяц оказания услуги, год и месяц завершения работ, сумма договора);</w:t>
      </w:r>
    </w:p>
    <w:p>
      <w:pPr>
        <w:spacing w:after="0"/>
        <w:ind w:left="0"/>
        <w:jc w:val="both"/>
      </w:pPr>
      <w:r>
        <w:rPr>
          <w:rFonts w:ascii="Times New Roman"/>
          <w:b w:val="false"/>
          <w:i w:val="false"/>
          <w:color w:val="000000"/>
          <w:sz w:val="28"/>
        </w:rPr>
        <w:t>
      сведения о документах, подтверждающих соответствие предлагаемых товаров, работ, услуг стандартам, выданных в соответствии с законодательством Республики Казахстан в области технического регулирования (о добровольном подтверждении соответствия национальным или неправительственным стандартам, соответствие системы менеджмента качества национальному стандарту, соответствие системы экологического менеджмента национальному стандарту, соответствие предлагаемых товаров стандарту экологической чистой продукции).</w:t>
      </w:r>
    </w:p>
    <w:p>
      <w:pPr>
        <w:spacing w:after="0"/>
        <w:ind w:left="0"/>
        <w:jc w:val="both"/>
      </w:pPr>
      <w:r>
        <w:rPr>
          <w:rFonts w:ascii="Times New Roman"/>
          <w:b w:val="false"/>
          <w:i w:val="false"/>
          <w:color w:val="000000"/>
          <w:sz w:val="28"/>
        </w:rPr>
        <w:t>
      34. Реестр квалифицированных потенциальных поставщиков формируется уполномоченным органом, с участием представителей Национальной палаты предпринимателей Республики Казахстан, иных некоммерческих организаций и уполномоченного (отраслевого) органа в соответствующей сфере деятельности.</w:t>
      </w:r>
    </w:p>
    <w:p>
      <w:pPr>
        <w:spacing w:after="0"/>
        <w:ind w:left="0"/>
        <w:jc w:val="both"/>
      </w:pPr>
      <w:r>
        <w:rPr>
          <w:rFonts w:ascii="Times New Roman"/>
          <w:b w:val="false"/>
          <w:i w:val="false"/>
          <w:color w:val="000000"/>
          <w:sz w:val="28"/>
        </w:rPr>
        <w:t>
      35. Реестр квалифицированных потенциальных поставщиков формируется в разрезе товаров, работ, услуг в соответствии с Перечнем.</w:t>
      </w:r>
    </w:p>
    <w:p>
      <w:pPr>
        <w:spacing w:after="0"/>
        <w:ind w:left="0"/>
        <w:jc w:val="both"/>
      </w:pPr>
      <w:r>
        <w:rPr>
          <w:rFonts w:ascii="Times New Roman"/>
          <w:b w:val="false"/>
          <w:i w:val="false"/>
          <w:color w:val="000000"/>
          <w:sz w:val="28"/>
        </w:rPr>
        <w:t xml:space="preserve">
      36. К потенциальным поставщикам, принимающим участие в квалификационном отборе,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Закона, предъявляются квалификационные требования, предусмотренные Перечнем.</w:t>
      </w:r>
    </w:p>
    <w:p>
      <w:pPr>
        <w:spacing w:after="0"/>
        <w:ind w:left="0"/>
        <w:jc w:val="both"/>
      </w:pPr>
      <w:r>
        <w:rPr>
          <w:rFonts w:ascii="Times New Roman"/>
          <w:b w:val="false"/>
          <w:i w:val="false"/>
          <w:color w:val="000000"/>
          <w:sz w:val="28"/>
        </w:rPr>
        <w:t>
      37. Порядок формирования реестра квалифицированных потенциальных поставщиков предусматривает выполнение следующих последовательных мероприятий:</w:t>
      </w:r>
    </w:p>
    <w:p>
      <w:pPr>
        <w:spacing w:after="0"/>
        <w:ind w:left="0"/>
        <w:jc w:val="both"/>
      </w:pPr>
      <w:r>
        <w:rPr>
          <w:rFonts w:ascii="Times New Roman"/>
          <w:b w:val="false"/>
          <w:i w:val="false"/>
          <w:color w:val="000000"/>
          <w:sz w:val="28"/>
        </w:rPr>
        <w:t>
      1) формирование и утверждение состава квалификационной комиссии по отбору квалифицированных потенциальных поставщиков (далее – Комиссия), секретаря Комиссии;</w:t>
      </w:r>
    </w:p>
    <w:p>
      <w:pPr>
        <w:spacing w:after="0"/>
        <w:ind w:left="0"/>
        <w:jc w:val="both"/>
      </w:pPr>
      <w:r>
        <w:rPr>
          <w:rFonts w:ascii="Times New Roman"/>
          <w:b w:val="false"/>
          <w:i w:val="false"/>
          <w:color w:val="000000"/>
          <w:sz w:val="28"/>
        </w:rPr>
        <w:t>
      2) представление потенциальными поставщиками посредством веб-портала заявок на участие в первом этапе государственных закупок способом конкурса с предварительным квалификационным отбором, подаваемых в форме электронного документа (далее – заявка);</w:t>
      </w:r>
    </w:p>
    <w:p>
      <w:pPr>
        <w:spacing w:after="0"/>
        <w:ind w:left="0"/>
        <w:jc w:val="both"/>
      </w:pPr>
      <w:r>
        <w:rPr>
          <w:rFonts w:ascii="Times New Roman"/>
          <w:b w:val="false"/>
          <w:i w:val="false"/>
          <w:color w:val="000000"/>
          <w:sz w:val="28"/>
        </w:rPr>
        <w:t xml:space="preserve">
      3) автоматическая регистрация заявок на веб-портале; </w:t>
      </w:r>
    </w:p>
    <w:p>
      <w:pPr>
        <w:spacing w:after="0"/>
        <w:ind w:left="0"/>
        <w:jc w:val="both"/>
      </w:pPr>
      <w:r>
        <w:rPr>
          <w:rFonts w:ascii="Times New Roman"/>
          <w:b w:val="false"/>
          <w:i w:val="false"/>
          <w:color w:val="000000"/>
          <w:sz w:val="28"/>
        </w:rPr>
        <w:t>
      4) направление уполномоченным органом посредством веб-портала уведомления в адрес членов Комиссии на осуществление процедур квалификационного отбора;</w:t>
      </w:r>
    </w:p>
    <w:p>
      <w:pPr>
        <w:spacing w:after="0"/>
        <w:ind w:left="0"/>
        <w:jc w:val="both"/>
      </w:pPr>
      <w:r>
        <w:rPr>
          <w:rFonts w:ascii="Times New Roman"/>
          <w:b w:val="false"/>
          <w:i w:val="false"/>
          <w:color w:val="000000"/>
          <w:sz w:val="28"/>
        </w:rPr>
        <w:t>
      5) вскрытие заявок и размещение на веб-портале соответствующего протокола вскрытия;</w:t>
      </w:r>
    </w:p>
    <w:p>
      <w:pPr>
        <w:spacing w:after="0"/>
        <w:ind w:left="0"/>
        <w:jc w:val="both"/>
      </w:pPr>
      <w:r>
        <w:rPr>
          <w:rFonts w:ascii="Times New Roman"/>
          <w:b w:val="false"/>
          <w:i w:val="false"/>
          <w:color w:val="000000"/>
          <w:sz w:val="28"/>
        </w:rPr>
        <w:t>
      6) рассмотрение Комиссией заявок на наличие ограничений, связанных с участием в государственных закупках;</w:t>
      </w:r>
    </w:p>
    <w:p>
      <w:pPr>
        <w:spacing w:after="0"/>
        <w:ind w:left="0"/>
        <w:jc w:val="both"/>
      </w:pPr>
      <w:r>
        <w:rPr>
          <w:rFonts w:ascii="Times New Roman"/>
          <w:b w:val="false"/>
          <w:i w:val="false"/>
          <w:color w:val="000000"/>
          <w:sz w:val="28"/>
        </w:rPr>
        <w:t xml:space="preserve">
      7) рассмотрение Комиссией заявок на предмет соответствия предъявляемым квалификационным требованиям; </w:t>
      </w:r>
    </w:p>
    <w:p>
      <w:pPr>
        <w:spacing w:after="0"/>
        <w:ind w:left="0"/>
        <w:jc w:val="both"/>
      </w:pPr>
      <w:r>
        <w:rPr>
          <w:rFonts w:ascii="Times New Roman"/>
          <w:b w:val="false"/>
          <w:i w:val="false"/>
          <w:color w:val="000000"/>
          <w:sz w:val="28"/>
        </w:rPr>
        <w:t xml:space="preserve">
      8) определение Комиссией потенциальных поставщиков, не соответствующих квалификационным требованиям, с подробным описанием причин их несоответствия и информации о недостающих документах либо сведений; </w:t>
      </w:r>
    </w:p>
    <w:p>
      <w:pPr>
        <w:spacing w:after="0"/>
        <w:ind w:left="0"/>
        <w:jc w:val="both"/>
      </w:pPr>
      <w:r>
        <w:rPr>
          <w:rFonts w:ascii="Times New Roman"/>
          <w:b w:val="false"/>
          <w:i w:val="false"/>
          <w:color w:val="000000"/>
          <w:sz w:val="28"/>
        </w:rPr>
        <w:t>
      9) определение потенциальных поставщиков, которые соответствуют квалификационным требованиям;</w:t>
      </w:r>
    </w:p>
    <w:p>
      <w:pPr>
        <w:spacing w:after="0"/>
        <w:ind w:left="0"/>
        <w:jc w:val="both"/>
      </w:pPr>
      <w:r>
        <w:rPr>
          <w:rFonts w:ascii="Times New Roman"/>
          <w:b w:val="false"/>
          <w:i w:val="false"/>
          <w:color w:val="000000"/>
          <w:sz w:val="28"/>
        </w:rPr>
        <w:t xml:space="preserve">
      10) включение потенциальных поставщиков, соответствующих квалификационным требованиям в реестр квалифицированных потенциальных поставщиков. </w:t>
      </w:r>
    </w:p>
    <w:p>
      <w:pPr>
        <w:spacing w:after="0"/>
        <w:ind w:left="0"/>
        <w:jc w:val="both"/>
      </w:pPr>
      <w:r>
        <w:rPr>
          <w:rFonts w:ascii="Times New Roman"/>
          <w:b w:val="false"/>
          <w:i w:val="false"/>
          <w:color w:val="000000"/>
          <w:sz w:val="28"/>
        </w:rPr>
        <w:t>
      38. Прием заявок на включение в реестр квалифицированных потенциальных поставщиков осуществляется ежеквартально в течение первого месяца квартала.</w:t>
      </w:r>
    </w:p>
    <w:p>
      <w:pPr>
        <w:spacing w:after="0"/>
        <w:ind w:left="0"/>
        <w:jc w:val="both"/>
      </w:pPr>
      <w:r>
        <w:rPr>
          <w:rFonts w:ascii="Times New Roman"/>
          <w:b w:val="false"/>
          <w:i w:val="false"/>
          <w:color w:val="000000"/>
          <w:sz w:val="28"/>
        </w:rPr>
        <w:t>
      39. Заявки, направленные по истечении срока, установленного пунктом 38 настоящих Правил не регистрируются.</w:t>
      </w:r>
    </w:p>
    <w:p>
      <w:pPr>
        <w:spacing w:after="0"/>
        <w:ind w:left="0"/>
        <w:jc w:val="both"/>
      </w:pPr>
      <w:r>
        <w:rPr>
          <w:rFonts w:ascii="Times New Roman"/>
          <w:b w:val="false"/>
          <w:i w:val="false"/>
          <w:color w:val="000000"/>
          <w:sz w:val="28"/>
        </w:rPr>
        <w:t>
      40. Заявки (при их наличии) рассматриваются Комиссией в течение второго, третьего месяцев каждого квартала.</w:t>
      </w:r>
    </w:p>
    <w:p>
      <w:pPr>
        <w:spacing w:after="0"/>
        <w:ind w:left="0"/>
        <w:jc w:val="both"/>
      </w:pPr>
      <w:r>
        <w:rPr>
          <w:rFonts w:ascii="Times New Roman"/>
          <w:b w:val="false"/>
          <w:i w:val="false"/>
          <w:color w:val="000000"/>
          <w:sz w:val="28"/>
        </w:rPr>
        <w:t xml:space="preserve">
      41. Допускается внесение потенциальными поставщиками при необходимости изменений и (или) дополнений в заявки или их отзыв до истечения срока представления заявок. </w:t>
      </w:r>
    </w:p>
    <w:p>
      <w:pPr>
        <w:spacing w:after="0"/>
        <w:ind w:left="0"/>
        <w:jc w:val="both"/>
      </w:pPr>
      <w:r>
        <w:rPr>
          <w:rFonts w:ascii="Times New Roman"/>
          <w:b w:val="false"/>
          <w:i w:val="false"/>
          <w:color w:val="000000"/>
          <w:sz w:val="28"/>
        </w:rPr>
        <w:t xml:space="preserve">
      42. Заявка является формой выражения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подпунктами 3), 4), 5), 6),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43. Заявка содержит:</w:t>
      </w:r>
    </w:p>
    <w:p>
      <w:pPr>
        <w:spacing w:after="0"/>
        <w:ind w:left="0"/>
        <w:jc w:val="both"/>
      </w:pPr>
      <w:r>
        <w:rPr>
          <w:rFonts w:ascii="Times New Roman"/>
          <w:b w:val="false"/>
          <w:i w:val="false"/>
          <w:color w:val="000000"/>
          <w:sz w:val="28"/>
        </w:rPr>
        <w:t>
      1) электронные копии документов, заверенные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pPr>
        <w:spacing w:after="0"/>
        <w:ind w:left="0"/>
        <w:jc w:val="both"/>
      </w:pPr>
      <w:r>
        <w:rPr>
          <w:rFonts w:ascii="Times New Roman"/>
          <w:b w:val="false"/>
          <w:i w:val="false"/>
          <w:color w:val="000000"/>
          <w:sz w:val="28"/>
        </w:rPr>
        <w:t xml:space="preserve">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приложению 7 к настоящим Правилам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начала приема заявок;</w:t>
      </w:r>
    </w:p>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даты начала приема заявок;</w:t>
      </w:r>
    </w:p>
    <w:p>
      <w:pPr>
        <w:spacing w:after="0"/>
        <w:ind w:left="0"/>
        <w:jc w:val="both"/>
      </w:pPr>
      <w:r>
        <w:rPr>
          <w:rFonts w:ascii="Times New Roman"/>
          <w:b w:val="false"/>
          <w:i w:val="false"/>
          <w:color w:val="000000"/>
          <w:sz w:val="28"/>
        </w:rPr>
        <w:t>
      сведения о квалификации согласно приложениям 8, 9 и 10 к настоящим Правилам.</w:t>
      </w:r>
    </w:p>
    <w:p>
      <w:pPr>
        <w:spacing w:after="0"/>
        <w:ind w:left="0"/>
        <w:jc w:val="both"/>
      </w:pPr>
      <w:r>
        <w:rPr>
          <w:rFonts w:ascii="Times New Roman"/>
          <w:b w:val="false"/>
          <w:i w:val="false"/>
          <w:color w:val="000000"/>
          <w:sz w:val="28"/>
        </w:rPr>
        <w:t>
      2) документы, подтверждающие квалификационные требования, предусмотренные Перечнем;</w:t>
      </w:r>
    </w:p>
    <w:p>
      <w:pPr>
        <w:spacing w:after="0"/>
        <w:ind w:left="0"/>
        <w:jc w:val="both"/>
      </w:pPr>
      <w:r>
        <w:rPr>
          <w:rFonts w:ascii="Times New Roman"/>
          <w:b w:val="false"/>
          <w:i w:val="false"/>
          <w:color w:val="000000"/>
          <w:sz w:val="28"/>
        </w:rPr>
        <w:t xml:space="preserve">
      3) документы, подтверждающие критерии, влияющие на конкурсное ценовое предложение, предусмотренные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21 Закона (при их наличии).</w:t>
      </w:r>
    </w:p>
    <w:p>
      <w:pPr>
        <w:spacing w:after="0"/>
        <w:ind w:left="0"/>
        <w:jc w:val="both"/>
      </w:pPr>
      <w:r>
        <w:rPr>
          <w:rFonts w:ascii="Times New Roman"/>
          <w:b w:val="false"/>
          <w:i w:val="false"/>
          <w:color w:val="000000"/>
          <w:sz w:val="28"/>
        </w:rPr>
        <w:t>
      44. В случае, если потенциальный поставщик является нерезидентом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квалификации потенциального поставщика-нерезидента Республики Казахстан с засвидетельствованным нотариусом переводом на казахский и русский языки. При этом документ предоставляется в форме электронной копии документа.</w:t>
      </w:r>
    </w:p>
    <w:p>
      <w:pPr>
        <w:spacing w:after="0"/>
        <w:ind w:left="0"/>
        <w:jc w:val="both"/>
      </w:pPr>
      <w:r>
        <w:rPr>
          <w:rFonts w:ascii="Times New Roman"/>
          <w:b w:val="false"/>
          <w:i w:val="false"/>
          <w:color w:val="000000"/>
          <w:sz w:val="28"/>
        </w:rPr>
        <w:t>
      45. Заявка подлежит автоматическому отклонению веб-порталом в следующих случаях:</w:t>
      </w:r>
    </w:p>
    <w:p>
      <w:pPr>
        <w:spacing w:after="0"/>
        <w:ind w:left="0"/>
        <w:jc w:val="both"/>
      </w:pPr>
      <w:r>
        <w:rPr>
          <w:rFonts w:ascii="Times New Roman"/>
          <w:b w:val="false"/>
          <w:i w:val="false"/>
          <w:color w:val="000000"/>
          <w:sz w:val="28"/>
        </w:rPr>
        <w:t xml:space="preserve">
      1) в текущем квартале потенциальным поставщиком ранее представлена заявка; </w:t>
      </w:r>
    </w:p>
    <w:p>
      <w:pPr>
        <w:spacing w:after="0"/>
        <w:ind w:left="0"/>
        <w:jc w:val="both"/>
      </w:pPr>
      <w:r>
        <w:rPr>
          <w:rFonts w:ascii="Times New Roman"/>
          <w:b w:val="false"/>
          <w:i w:val="false"/>
          <w:color w:val="000000"/>
          <w:sz w:val="28"/>
        </w:rPr>
        <w:t>
      2) заявка поступила на веб-портале после истечения окончательного срока приема заявок;</w:t>
      </w:r>
    </w:p>
    <w:p>
      <w:pPr>
        <w:spacing w:after="0"/>
        <w:ind w:left="0"/>
        <w:jc w:val="both"/>
      </w:pPr>
      <w:r>
        <w:rPr>
          <w:rFonts w:ascii="Times New Roman"/>
          <w:b w:val="false"/>
          <w:i w:val="false"/>
          <w:color w:val="000000"/>
          <w:sz w:val="28"/>
        </w:rPr>
        <w:t xml:space="preserve">
      3) наличие ограничений, предусмотренных подпунктами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xml:space="preserve">
      46. Для формирования состава Комиссии уполномоченный орган направляет в адрес Национальной палаты предпринимателей Республики Казахстан, иных некоммерческих организаций и уполномоченного (отраслевого) органа в соответствующей сфере деятельности запрос о представлении кандидатур в состав Комиссии. </w:t>
      </w:r>
    </w:p>
    <w:p>
      <w:pPr>
        <w:spacing w:after="0"/>
        <w:ind w:left="0"/>
        <w:jc w:val="both"/>
      </w:pPr>
      <w:r>
        <w:rPr>
          <w:rFonts w:ascii="Times New Roman"/>
          <w:b w:val="false"/>
          <w:i w:val="false"/>
          <w:color w:val="000000"/>
          <w:sz w:val="28"/>
        </w:rPr>
        <w:t>
      Национальная палата предпринимателей Республики Казахстан, иные некоммерческие организаций, уполномоченный (отраслевой) орган в соответствующей сфере деятельности в течение трех рабочих дней со дня получения запроса направляют в уполномоченный орган кандидатуру (кандидатуры) в состав Комиссии с указанием сведений по форме согласно приложению 11 к настоящим Правилам.</w:t>
      </w:r>
    </w:p>
    <w:p>
      <w:pPr>
        <w:spacing w:after="0"/>
        <w:ind w:left="0"/>
        <w:jc w:val="both"/>
      </w:pPr>
      <w:r>
        <w:rPr>
          <w:rFonts w:ascii="Times New Roman"/>
          <w:b w:val="false"/>
          <w:i w:val="false"/>
          <w:color w:val="000000"/>
          <w:sz w:val="28"/>
        </w:rPr>
        <w:t>
      47. Решение о создании Комиссии принимается уполномоченным органом.</w:t>
      </w:r>
    </w:p>
    <w:p>
      <w:pPr>
        <w:spacing w:after="0"/>
        <w:ind w:left="0"/>
        <w:jc w:val="both"/>
      </w:pPr>
      <w:r>
        <w:rPr>
          <w:rFonts w:ascii="Times New Roman"/>
          <w:b w:val="false"/>
          <w:i w:val="false"/>
          <w:color w:val="000000"/>
          <w:sz w:val="28"/>
        </w:rPr>
        <w:t>
      48. Членами Комиссии являются председатель и другие члены Комиссии. Общее количество членов Комиссии составляет нечетное число, но не менее семи человек.</w:t>
      </w:r>
    </w:p>
    <w:p>
      <w:pPr>
        <w:spacing w:after="0"/>
        <w:ind w:left="0"/>
        <w:jc w:val="both"/>
      </w:pPr>
      <w:r>
        <w:rPr>
          <w:rFonts w:ascii="Times New Roman"/>
          <w:b w:val="false"/>
          <w:i w:val="false"/>
          <w:color w:val="000000"/>
          <w:sz w:val="28"/>
        </w:rPr>
        <w:t>
      При этом, общее число представителей Национальной палаты предпринимателей Республики Казахстан и иных некоммерческих организаций составляет не менее двух человек.</w:t>
      </w:r>
    </w:p>
    <w:p>
      <w:pPr>
        <w:spacing w:after="0"/>
        <w:ind w:left="0"/>
        <w:jc w:val="both"/>
      </w:pPr>
      <w:r>
        <w:rPr>
          <w:rFonts w:ascii="Times New Roman"/>
          <w:b w:val="false"/>
          <w:i w:val="false"/>
          <w:color w:val="000000"/>
          <w:sz w:val="28"/>
        </w:rPr>
        <w:t>
      49. Председателем Комиссии выступает должностное лицо, определенное решением уполномоченного органа.</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1) определяет секретаря Комиссии;</w:t>
      </w:r>
    </w:p>
    <w:p>
      <w:pPr>
        <w:spacing w:after="0"/>
        <w:ind w:left="0"/>
        <w:jc w:val="both"/>
      </w:pPr>
      <w:r>
        <w:rPr>
          <w:rFonts w:ascii="Times New Roman"/>
          <w:b w:val="false"/>
          <w:i w:val="false"/>
          <w:color w:val="000000"/>
          <w:sz w:val="28"/>
        </w:rPr>
        <w:t>
      2) руководит деятельностью Комиссии;</w:t>
      </w:r>
    </w:p>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p>
      <w:pPr>
        <w:spacing w:after="0"/>
        <w:ind w:left="0"/>
        <w:jc w:val="both"/>
      </w:pPr>
      <w:r>
        <w:rPr>
          <w:rFonts w:ascii="Times New Roman"/>
          <w:b w:val="false"/>
          <w:i w:val="false"/>
          <w:color w:val="000000"/>
          <w:sz w:val="28"/>
        </w:rPr>
        <w:t>
      50. Комиссия действует со дня вступления в силу решения о ее создании.</w:t>
      </w:r>
    </w:p>
    <w:p>
      <w:pPr>
        <w:spacing w:after="0"/>
        <w:ind w:left="0"/>
        <w:jc w:val="both"/>
      </w:pPr>
      <w:r>
        <w:rPr>
          <w:rFonts w:ascii="Times New Roman"/>
          <w:b w:val="false"/>
          <w:i w:val="false"/>
          <w:color w:val="000000"/>
          <w:sz w:val="28"/>
        </w:rPr>
        <w:t>
      51. Решение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52. В случае несогласия с решением Комиссии любой член данной Комиссии представляет особое мнение, которое размещается на веб-портале в форме электронной копии документа.</w:t>
      </w:r>
    </w:p>
    <w:p>
      <w:pPr>
        <w:spacing w:after="0"/>
        <w:ind w:left="0"/>
        <w:jc w:val="both"/>
      </w:pPr>
      <w:r>
        <w:rPr>
          <w:rFonts w:ascii="Times New Roman"/>
          <w:b w:val="false"/>
          <w:i w:val="false"/>
          <w:color w:val="000000"/>
          <w:sz w:val="28"/>
        </w:rPr>
        <w:t>
      53. В случае отсутствия подписи какого-либо члена Комиссии в соответствующих протоколах секретарем Комиссии на веб-портале размещается документ или информация, содержащие причину отсутствия подписи.</w:t>
      </w:r>
    </w:p>
    <w:p>
      <w:pPr>
        <w:spacing w:after="0"/>
        <w:ind w:left="0"/>
        <w:jc w:val="both"/>
      </w:pPr>
      <w:r>
        <w:rPr>
          <w:rFonts w:ascii="Times New Roman"/>
          <w:b w:val="false"/>
          <w:i w:val="false"/>
          <w:color w:val="000000"/>
          <w:sz w:val="28"/>
        </w:rPr>
        <w:t>
      54. Организационная деятельность Комиссии обеспечивается ее секретарем, определяемым из числа должностных лиц уполномоченного органа. Секретарь Комиссии не является членом Комиссии.</w:t>
      </w:r>
    </w:p>
    <w:p>
      <w:pPr>
        <w:spacing w:after="0"/>
        <w:ind w:left="0"/>
        <w:jc w:val="both"/>
      </w:pPr>
      <w:r>
        <w:rPr>
          <w:rFonts w:ascii="Times New Roman"/>
          <w:b w:val="false"/>
          <w:i w:val="false"/>
          <w:color w:val="000000"/>
          <w:sz w:val="28"/>
        </w:rPr>
        <w:t>
      55. Секретарь Комиссии:</w:t>
      </w:r>
    </w:p>
    <w:p>
      <w:pPr>
        <w:spacing w:after="0"/>
        <w:ind w:left="0"/>
        <w:jc w:val="both"/>
      </w:pPr>
      <w:r>
        <w:rPr>
          <w:rFonts w:ascii="Times New Roman"/>
          <w:b w:val="false"/>
          <w:i w:val="false"/>
          <w:color w:val="000000"/>
          <w:sz w:val="28"/>
        </w:rPr>
        <w:t>
      1) направляет посредством веб-портала уведомление членам Комиссии;</w:t>
      </w:r>
    </w:p>
    <w:p>
      <w:pPr>
        <w:spacing w:after="0"/>
        <w:ind w:left="0"/>
        <w:jc w:val="both"/>
      </w:pPr>
      <w:r>
        <w:rPr>
          <w:rFonts w:ascii="Times New Roman"/>
          <w:b w:val="false"/>
          <w:i w:val="false"/>
          <w:color w:val="000000"/>
          <w:sz w:val="28"/>
        </w:rPr>
        <w:t>
      2) размещает на веб-портале протокол квалификационного отбора, а также другие документы, при их наличии;</w:t>
      </w:r>
    </w:p>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p>
      <w:pPr>
        <w:spacing w:after="0"/>
        <w:ind w:left="0"/>
        <w:jc w:val="both"/>
      </w:pPr>
      <w:r>
        <w:rPr>
          <w:rFonts w:ascii="Times New Roman"/>
          <w:b w:val="false"/>
          <w:i w:val="false"/>
          <w:color w:val="000000"/>
          <w:sz w:val="28"/>
        </w:rPr>
        <w:t>
      56. Вскрытие заявок производится веб-порталом автоматически на следующий день после истечения срока представления заявок.</w:t>
      </w:r>
    </w:p>
    <w:p>
      <w:pPr>
        <w:spacing w:after="0"/>
        <w:ind w:left="0"/>
        <w:jc w:val="both"/>
      </w:pPr>
      <w:r>
        <w:rPr>
          <w:rFonts w:ascii="Times New Roman"/>
          <w:b w:val="false"/>
          <w:i w:val="false"/>
          <w:color w:val="000000"/>
          <w:sz w:val="28"/>
        </w:rPr>
        <w:t>
      57. Протокол вскрытия заявок размещается веб-порталом автоматически в день вскрытия согласно приложению 12 к настоящим Правилам. При этом веб-портал рассылает автоматические уведомления членам Комиссии, секретарю Комиссии, потенциальным поставщикам, подавшим заявки.</w:t>
      </w:r>
    </w:p>
    <w:p>
      <w:pPr>
        <w:spacing w:after="0"/>
        <w:ind w:left="0"/>
        <w:jc w:val="both"/>
      </w:pPr>
      <w:r>
        <w:rPr>
          <w:rFonts w:ascii="Times New Roman"/>
          <w:b w:val="false"/>
          <w:i w:val="false"/>
          <w:color w:val="000000"/>
          <w:sz w:val="28"/>
        </w:rPr>
        <w:t xml:space="preserve">
      58. Комиссия рассматривает заявки и принимает решение о включении потенциальных поставщиков в реестр квалифицированных потенциальных поставщиков в сроки, установленные настоящими Правилами. </w:t>
      </w:r>
    </w:p>
    <w:p>
      <w:pPr>
        <w:spacing w:after="0"/>
        <w:ind w:left="0"/>
        <w:jc w:val="both"/>
      </w:pPr>
      <w:r>
        <w:rPr>
          <w:rFonts w:ascii="Times New Roman"/>
          <w:b w:val="false"/>
          <w:i w:val="false"/>
          <w:color w:val="000000"/>
          <w:sz w:val="28"/>
        </w:rPr>
        <w:t>
      При необходимости по решению председателя Комиссии срок рассмотрения заявок продлевается, но не более чем на один месяц.</w:t>
      </w:r>
    </w:p>
    <w:p>
      <w:pPr>
        <w:spacing w:after="0"/>
        <w:ind w:left="0"/>
        <w:jc w:val="both"/>
      </w:pPr>
      <w:r>
        <w:rPr>
          <w:rFonts w:ascii="Times New Roman"/>
          <w:b w:val="false"/>
          <w:i w:val="false"/>
          <w:color w:val="000000"/>
          <w:sz w:val="28"/>
        </w:rPr>
        <w:t>
      59. Комиссия рассматривает заявку как отвечающую квалификационным требованиям,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60. Комиссия:</w:t>
      </w:r>
    </w:p>
    <w:p>
      <w:pPr>
        <w:spacing w:after="0"/>
        <w:ind w:left="0"/>
        <w:jc w:val="both"/>
      </w:pPr>
      <w:r>
        <w:rPr>
          <w:rFonts w:ascii="Times New Roman"/>
          <w:b w:val="false"/>
          <w:i w:val="false"/>
          <w:color w:val="000000"/>
          <w:sz w:val="28"/>
        </w:rPr>
        <w:t>
      1) рассматривает заявку на предмет полноты и надлежащего оформления документов;</w:t>
      </w:r>
    </w:p>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представивших ненадлежащим образом оформленные документы;</w:t>
      </w:r>
    </w:p>
    <w:p>
      <w:pPr>
        <w:spacing w:after="0"/>
        <w:ind w:left="0"/>
        <w:jc w:val="both"/>
      </w:pPr>
      <w:r>
        <w:rPr>
          <w:rFonts w:ascii="Times New Roman"/>
          <w:b w:val="false"/>
          <w:i w:val="false"/>
          <w:color w:val="000000"/>
          <w:sz w:val="28"/>
        </w:rPr>
        <w:t>
      3) при необходимости, с целью уточнения сведений, содержащихся в заявках,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Комиссии, связанные с приведением заявки в соответствие с требованиями, установленными пунктом 43 настоящих Правил.</w:t>
      </w:r>
    </w:p>
    <w:p>
      <w:pPr>
        <w:spacing w:after="0"/>
        <w:ind w:left="0"/>
        <w:jc w:val="both"/>
      </w:pPr>
      <w:r>
        <w:rPr>
          <w:rFonts w:ascii="Times New Roman"/>
          <w:b w:val="false"/>
          <w:i w:val="false"/>
          <w:color w:val="000000"/>
          <w:sz w:val="28"/>
        </w:rPr>
        <w:t>
      4) определяет потенциальных поставщиков, которые соответствуют предъявляемым квалификационным требованиям, и принимает решение о включении их в реестр квалифицированных потенциальных поставщиков.</w:t>
      </w:r>
    </w:p>
    <w:p>
      <w:pPr>
        <w:spacing w:after="0"/>
        <w:ind w:left="0"/>
        <w:jc w:val="both"/>
      </w:pPr>
      <w:r>
        <w:rPr>
          <w:rFonts w:ascii="Times New Roman"/>
          <w:b w:val="false"/>
          <w:i w:val="false"/>
          <w:color w:val="000000"/>
          <w:sz w:val="28"/>
        </w:rPr>
        <w:t>
      61. Потенциальный поставщик не включается в реестр квалифицированных потенциальных поставщиков, если:</w:t>
      </w:r>
    </w:p>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p>
      <w:pPr>
        <w:spacing w:after="0"/>
        <w:ind w:left="0"/>
        <w:jc w:val="both"/>
      </w:pPr>
      <w:r>
        <w:rPr>
          <w:rFonts w:ascii="Times New Roman"/>
          <w:b w:val="false"/>
          <w:i w:val="false"/>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pPr>
        <w:spacing w:after="0"/>
        <w:ind w:left="0"/>
        <w:jc w:val="both"/>
      </w:pPr>
      <w:r>
        <w:rPr>
          <w:rFonts w:ascii="Times New Roman"/>
          <w:b w:val="false"/>
          <w:i w:val="false"/>
          <w:color w:val="000000"/>
          <w:sz w:val="28"/>
        </w:rPr>
        <w:t xml:space="preserve">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приложению 7 к настоящим Правилам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приема заявок;</w:t>
      </w:r>
    </w:p>
    <w:p>
      <w:pPr>
        <w:spacing w:after="0"/>
        <w:ind w:left="0"/>
        <w:jc w:val="both"/>
      </w:pP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p>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даты приема заявки;</w:t>
      </w:r>
    </w:p>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непредставление сведений о квалификации согласно приложениям 8, 9 и 10 к настоящим Правилам;</w:t>
      </w:r>
    </w:p>
    <w:p>
      <w:pPr>
        <w:spacing w:after="0"/>
        <w:ind w:left="0"/>
        <w:jc w:val="both"/>
      </w:pPr>
      <w:r>
        <w:rPr>
          <w:rFonts w:ascii="Times New Roman"/>
          <w:b w:val="false"/>
          <w:i w:val="false"/>
          <w:color w:val="000000"/>
          <w:sz w:val="28"/>
        </w:rPr>
        <w:t>
      непредставление документов, подтверждающих соответствие потенциального поставщика квалификационным требованиям, предусмотренным в Перечне;</w:t>
      </w:r>
    </w:p>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предусмотренным в Перечне;</w:t>
      </w:r>
    </w:p>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2) он подлежит процедуре банкротства либо ликвидации;</w:t>
      </w:r>
    </w:p>
    <w:p>
      <w:pPr>
        <w:spacing w:after="0"/>
        <w:ind w:left="0"/>
        <w:jc w:val="both"/>
      </w:pPr>
      <w:r>
        <w:rPr>
          <w:rFonts w:ascii="Times New Roman"/>
          <w:b w:val="false"/>
          <w:i w:val="false"/>
          <w:color w:val="000000"/>
          <w:sz w:val="28"/>
        </w:rPr>
        <w:t xml:space="preserve">
      3) выявлены ограничения, связанные с участием в государственных закупках, предусмотренные подпунктами 3), 4), 5), 6),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62. Потенциальные поставщики, предоставившие недостоверную информацию, на основании которой они были включены в реестр квалифицированных потенциальных поставщиков, подлежат исключению из реестра квалифицированных поставщиков в течение трех рабочих дней со дня установления такого факта.</w:t>
      </w:r>
    </w:p>
    <w:p>
      <w:pPr>
        <w:spacing w:after="0"/>
        <w:ind w:left="0"/>
        <w:jc w:val="both"/>
      </w:pPr>
      <w:r>
        <w:rPr>
          <w:rFonts w:ascii="Times New Roman"/>
          <w:b w:val="false"/>
          <w:i w:val="false"/>
          <w:color w:val="000000"/>
          <w:sz w:val="28"/>
        </w:rPr>
        <w:t>
      Факт предоставления недостоверной информации потенциальным поставщиком устанавливается Комиссией на любой стадии квалификационного отбора, либо заказчиком, организатором государственных закупок, единым организатором государственных закупок, органами государственного аудита и финансового контроля на любой стадии осуществления государственных закупок.</w:t>
      </w:r>
    </w:p>
    <w:p>
      <w:pPr>
        <w:spacing w:after="0"/>
        <w:ind w:left="0"/>
        <w:jc w:val="both"/>
      </w:pPr>
      <w:r>
        <w:rPr>
          <w:rFonts w:ascii="Times New Roman"/>
          <w:b w:val="false"/>
          <w:i w:val="false"/>
          <w:color w:val="000000"/>
          <w:sz w:val="28"/>
        </w:rPr>
        <w:t>
      Лица, установившие факт предоставления недостоверной информации потенциальным поставщиком, на основании которой он был включен в реестр квалифицированных потенциальных поставщиков, не позднее пяти рабочих дней со дня установления такого факта письменно уведомляют уполномоченный орган.</w:t>
      </w:r>
    </w:p>
    <w:p>
      <w:pPr>
        <w:spacing w:after="0"/>
        <w:ind w:left="0"/>
        <w:jc w:val="both"/>
      </w:pPr>
      <w:r>
        <w:rPr>
          <w:rFonts w:ascii="Times New Roman"/>
          <w:b w:val="false"/>
          <w:i w:val="false"/>
          <w:color w:val="000000"/>
          <w:sz w:val="28"/>
        </w:rPr>
        <w:t>
      63. Протокол квалификационного отбора оформляется согласно Приложению 13 к настоящим Правилам и размещается секретарем Комиссии в день его подписания членами Комиссии, с автоматическим уведомлением по электронной почте всех потенциальных поставщиков, подавших заявки.</w:t>
      </w:r>
    </w:p>
    <w:p>
      <w:pPr>
        <w:spacing w:after="0"/>
        <w:ind w:left="0"/>
        <w:jc w:val="both"/>
      </w:pPr>
      <w:r>
        <w:rPr>
          <w:rFonts w:ascii="Times New Roman"/>
          <w:b w:val="false"/>
          <w:i w:val="false"/>
          <w:color w:val="000000"/>
          <w:sz w:val="28"/>
        </w:rPr>
        <w:t>
      64. В случае, если потенциальный поставщик не включен в реестр квалифицированных потенциальных поставщиков, то в протоколе квалификационного отбора отражаются конкретные причины и обоснования отклонения его заявки.</w:t>
      </w:r>
    </w:p>
    <w:p>
      <w:pPr>
        <w:spacing w:after="0"/>
        <w:ind w:left="0"/>
        <w:jc w:val="both"/>
      </w:pPr>
      <w:r>
        <w:rPr>
          <w:rFonts w:ascii="Times New Roman"/>
          <w:b w:val="false"/>
          <w:i w:val="false"/>
          <w:color w:val="000000"/>
          <w:sz w:val="28"/>
        </w:rPr>
        <w:t>
      65. Решение Комиссии о включении (не включении) в реестр квалифицированных потенциальных поставщиков может быть обжаловано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66. Сведения о потенциальных поставщиках, прошедших квалификационный отбор, включаются в реестр квалифицированных потенциальных поставщиков автоматически веб-порталом на основании сведений, содержащихся в протоколе квалификационного отбора.</w:t>
      </w:r>
    </w:p>
    <w:p>
      <w:pPr>
        <w:spacing w:after="0"/>
        <w:ind w:left="0"/>
        <w:jc w:val="both"/>
      </w:pPr>
      <w:r>
        <w:rPr>
          <w:rFonts w:ascii="Times New Roman"/>
          <w:b w:val="false"/>
          <w:i w:val="false"/>
          <w:color w:val="000000"/>
          <w:sz w:val="28"/>
        </w:rPr>
        <w:t>
      67. Срок нахождения потенциальных поставщиков в реестре квалифицированных потенциальных поставщиков составляет двенадцать месяцев со дня его включения в реестр квалифицированных потенциальных поставщиков.</w:t>
      </w:r>
    </w:p>
    <w:p>
      <w:pPr>
        <w:spacing w:after="0"/>
        <w:ind w:left="0"/>
        <w:jc w:val="both"/>
      </w:pPr>
      <w:r>
        <w:rPr>
          <w:rFonts w:ascii="Times New Roman"/>
          <w:b w:val="false"/>
          <w:i w:val="false"/>
          <w:color w:val="000000"/>
          <w:sz w:val="28"/>
        </w:rPr>
        <w:t xml:space="preserve">
      68. Потенциальные поставщики, включенные в реестр квалифицированных потенциальных поставщиков, в целях непрерывности периода нахождения в реестре квалифицированных потенциальных поставщиков вправе представить заявки по истечении девяти месяцев со дня его включения в данный реестр. </w:t>
      </w:r>
    </w:p>
    <w:p>
      <w:pPr>
        <w:spacing w:after="0"/>
        <w:ind w:left="0"/>
        <w:jc w:val="both"/>
      </w:pPr>
      <w:r>
        <w:rPr>
          <w:rFonts w:ascii="Times New Roman"/>
          <w:b w:val="false"/>
          <w:i w:val="false"/>
          <w:color w:val="000000"/>
          <w:sz w:val="28"/>
        </w:rPr>
        <w:t>
      69. Потенциальные поставщики автоматически исключаются из реестра квалифицированных потенциальных поставщиков, в случаях:</w:t>
      </w:r>
    </w:p>
    <w:p>
      <w:pPr>
        <w:spacing w:after="0"/>
        <w:ind w:left="0"/>
        <w:jc w:val="both"/>
      </w:pPr>
      <w:r>
        <w:rPr>
          <w:rFonts w:ascii="Times New Roman"/>
          <w:b w:val="false"/>
          <w:i w:val="false"/>
          <w:color w:val="000000"/>
          <w:sz w:val="28"/>
        </w:rPr>
        <w:t>
      1) истечение срока установленного пунктом 67 настоящих Правил;</w:t>
      </w:r>
    </w:p>
    <w:p>
      <w:pPr>
        <w:spacing w:after="0"/>
        <w:ind w:left="0"/>
        <w:jc w:val="both"/>
      </w:pPr>
      <w:r>
        <w:rPr>
          <w:rFonts w:ascii="Times New Roman"/>
          <w:b w:val="false"/>
          <w:i w:val="false"/>
          <w:color w:val="000000"/>
          <w:sz w:val="28"/>
        </w:rPr>
        <w:t>
      2) включение потенциального поставщика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xml:space="preserve">
      3) наличие ограничений, связанных с участием в государственных закупках, предусмотренных подпунктами 3), 4), 5), 6),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Start w:name="z7" w:id="4"/>
    <w:p>
      <w:pPr>
        <w:spacing w:after="0"/>
        <w:ind w:left="0"/>
        <w:jc w:val="both"/>
      </w:pPr>
      <w:r>
        <w:rPr>
          <w:rFonts w:ascii="Times New Roman"/>
          <w:b w:val="false"/>
          <w:i w:val="false"/>
          <w:color w:val="000000"/>
          <w:sz w:val="28"/>
        </w:rPr>
        <w:t xml:space="preserve">
      дополнить приложениями 6, 7, 8, 9, 10, 11, 12 и 13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9" w:id="6"/>
    <w:p>
      <w:pPr>
        <w:spacing w:after="0"/>
        <w:ind w:left="0"/>
        <w:jc w:val="both"/>
      </w:pPr>
      <w:r>
        <w:rPr>
          <w:rFonts w:ascii="Times New Roman"/>
          <w:b w:val="false"/>
          <w:i w:val="false"/>
          <w:color w:val="000000"/>
          <w:sz w:val="28"/>
        </w:rPr>
        <w:t xml:space="preserve">
      3. Настоящий приказ вводится в действие с 1 апреля 2016 года и подлежит официальному опубликованию.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p>
        </w:tc>
      </w:tr>
    </w:tbl>
    <w:bookmarkStart w:name="z11" w:id="7"/>
    <w:p>
      <w:pPr>
        <w:spacing w:after="0"/>
        <w:ind w:left="0"/>
        <w:jc w:val="left"/>
      </w:pPr>
      <w:r>
        <w:rPr>
          <w:rFonts w:ascii="Times New Roman"/>
          <w:b/>
          <w:i w:val="false"/>
          <w:color w:val="000000"/>
        </w:rPr>
        <w:t xml:space="preserve"> Перечень товаров, работ, услуг, по которым</w:t>
      </w:r>
      <w:r>
        <w:br/>
      </w:r>
      <w:r>
        <w:rPr>
          <w:rFonts w:ascii="Times New Roman"/>
          <w:b/>
          <w:i w:val="false"/>
          <w:color w:val="000000"/>
        </w:rPr>
        <w:t>государственные закупки осуществляются способом конкурса с</w:t>
      </w:r>
      <w:r>
        <w:br/>
      </w:r>
      <w:r>
        <w:rPr>
          <w:rFonts w:ascii="Times New Roman"/>
          <w:b/>
          <w:i w:val="false"/>
          <w:color w:val="000000"/>
        </w:rPr>
        <w:t>предварительным квалификационным отбором</w:t>
      </w:r>
    </w:p>
    <w:bookmarkEnd w:id="7"/>
    <w:p>
      <w:pPr>
        <w:spacing w:after="0"/>
        <w:ind w:left="0"/>
        <w:jc w:val="both"/>
      </w:pPr>
      <w:r>
        <w:rPr>
          <w:rFonts w:ascii="Times New Roman"/>
          <w:b w:val="false"/>
          <w:i w:val="false"/>
          <w:color w:val="ff0000"/>
          <w:sz w:val="28"/>
        </w:rPr>
        <w:t xml:space="preserve">
      Сноска. Перечень утратил силу приказом Первого заместителя Премьер-Министра РК – Министра финансов РК от 31.05.2019 </w:t>
      </w:r>
      <w:r>
        <w:rPr>
          <w:rFonts w:ascii="Times New Roman"/>
          <w:b w:val="false"/>
          <w:i w:val="false"/>
          <w:color w:val="ff0000"/>
          <w:sz w:val="28"/>
        </w:rPr>
        <w:t>№ 521</w:t>
      </w:r>
      <w:r>
        <w:rPr>
          <w:rFonts w:ascii="Times New Roman"/>
          <w:b w:val="false"/>
          <w:i w:val="false"/>
          <w:color w:val="ff0000"/>
          <w:sz w:val="28"/>
        </w:rPr>
        <w:t xml:space="preserve"> (вводится в действие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Реестр квалифицированных потенциальных поставщиков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(сфера деятельности в соответствии с Перечнем товаров, работ,</w:t>
      </w:r>
    </w:p>
    <w:p>
      <w:pPr>
        <w:spacing w:after="0"/>
        <w:ind w:left="0"/>
        <w:jc w:val="both"/>
      </w:pPr>
      <w:r>
        <w:rPr>
          <w:rFonts w:ascii="Times New Roman"/>
          <w:b w:val="false"/>
          <w:i w:val="false"/>
          <w:color w:val="000000"/>
          <w:sz w:val="28"/>
        </w:rPr>
        <w:t>
      услуг, по которым государственные закупки осуществляются способом</w:t>
      </w:r>
    </w:p>
    <w:p>
      <w:pPr>
        <w:spacing w:after="0"/>
        <w:ind w:left="0"/>
        <w:jc w:val="both"/>
      </w:pPr>
      <w:r>
        <w:rPr>
          <w:rFonts w:ascii="Times New Roman"/>
          <w:b w:val="false"/>
          <w:i w:val="false"/>
          <w:color w:val="000000"/>
          <w:sz w:val="28"/>
        </w:rPr>
        <w:t>
      конкурса с предварительным квалификационным отбором)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квалифицированном потенциальном поставщике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критериях, влияющих на конкурсное ценовое предложение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опыте работы в соответствующей сфере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СНИЛС – для РФ, УНП – для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период (дата поставки товара, год и месяц оказания услуги, год и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критериях, влияющих на конкурсное ценовое предложение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и исключения из Реестра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соответствие предлагаемых товаров, работ, услуг стандартам, выданных в соответствии с законодательством Республики Казахстан в области технического регулирования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добровольном подтверждении соответствия предлагаемых товаров национальным или неправительственным стандартам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системы менеджмента качества национальному стандарту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системы экологического менеджмента национальному стандарту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предлагаемых товаров стандарту экологической чистой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 об отсутствии задолженности</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_____________________________________________________</w:t>
      </w:r>
    </w:p>
    <w:p>
      <w:pPr>
        <w:spacing w:after="0"/>
        <w:ind w:left="0"/>
        <w:jc w:val="both"/>
      </w:pPr>
      <w:r>
        <w:rPr>
          <w:rFonts w:ascii="Times New Roman"/>
          <w:b w:val="false"/>
          <w:i w:val="false"/>
          <w:color w:val="000000"/>
          <w:sz w:val="28"/>
        </w:rPr>
        <w:t>
      Банк (наименование) по состоянию на _________________________________</w:t>
      </w:r>
    </w:p>
    <w:p>
      <w:pPr>
        <w:spacing w:after="0"/>
        <w:ind w:left="0"/>
        <w:jc w:val="both"/>
      </w:pPr>
      <w:r>
        <w:rPr>
          <w:rFonts w:ascii="Times New Roman"/>
          <w:b w:val="false"/>
          <w:i w:val="false"/>
          <w:color w:val="000000"/>
          <w:sz w:val="28"/>
        </w:rPr>
        <w:t>
      подтверждает отсутствие просроченной задолженности перед банком,</w:t>
      </w:r>
    </w:p>
    <w:p>
      <w:pPr>
        <w:spacing w:after="0"/>
        <w:ind w:left="0"/>
        <w:jc w:val="both"/>
      </w:pPr>
      <w:r>
        <w:rPr>
          <w:rFonts w:ascii="Times New Roman"/>
          <w:b w:val="false"/>
          <w:i w:val="false"/>
          <w:color w:val="000000"/>
          <w:sz w:val="28"/>
        </w:rPr>
        <w:t>
      длящейся более трех месяцев предшествующих дате выдачи справки,</w:t>
      </w:r>
    </w:p>
    <w:p>
      <w:pPr>
        <w:spacing w:after="0"/>
        <w:ind w:left="0"/>
        <w:jc w:val="both"/>
      </w:pPr>
      <w:r>
        <w:rPr>
          <w:rFonts w:ascii="Times New Roman"/>
          <w:b w:val="false"/>
          <w:i w:val="false"/>
          <w:color w:val="000000"/>
          <w:sz w:val="28"/>
        </w:rPr>
        <w:t>
      согласно Типовому плану счетов бухгалтерского учета в банках второго</w:t>
      </w:r>
    </w:p>
    <w:p>
      <w:pPr>
        <w:spacing w:after="0"/>
        <w:ind w:left="0"/>
        <w:jc w:val="both"/>
      </w:pPr>
      <w:r>
        <w:rPr>
          <w:rFonts w:ascii="Times New Roman"/>
          <w:b w:val="false"/>
          <w:i w:val="false"/>
          <w:color w:val="000000"/>
          <w:sz w:val="28"/>
        </w:rPr>
        <w:t>
      уровня и ипотечных компаниях, утвержденному постановлением правления</w:t>
      </w:r>
    </w:p>
    <w:p>
      <w:pPr>
        <w:spacing w:after="0"/>
        <w:ind w:left="0"/>
        <w:jc w:val="both"/>
      </w:pPr>
      <w:r>
        <w:rPr>
          <w:rFonts w:ascii="Times New Roman"/>
          <w:b w:val="false"/>
          <w:i w:val="false"/>
          <w:color w:val="000000"/>
          <w:sz w:val="28"/>
        </w:rPr>
        <w:t>
      Национального Банка Республики Казахстан, (указать полное</w:t>
      </w:r>
    </w:p>
    <w:p>
      <w:pPr>
        <w:spacing w:after="0"/>
        <w:ind w:left="0"/>
        <w:jc w:val="both"/>
      </w:pPr>
      <w:r>
        <w:rPr>
          <w:rFonts w:ascii="Times New Roman"/>
          <w:b w:val="false"/>
          <w:i w:val="false"/>
          <w:color w:val="000000"/>
          <w:sz w:val="28"/>
        </w:rPr>
        <w:t>
      наименование юридического лица, телефон, адрес, обслуживающимся в</w:t>
      </w:r>
    </w:p>
    <w:p>
      <w:pPr>
        <w:spacing w:after="0"/>
        <w:ind w:left="0"/>
        <w:jc w:val="both"/>
      </w:pPr>
      <w:r>
        <w:rPr>
          <w:rFonts w:ascii="Times New Roman"/>
          <w:b w:val="false"/>
          <w:i w:val="false"/>
          <w:color w:val="000000"/>
          <w:sz w:val="28"/>
        </w:rPr>
        <w:t>
      данном Банке).</w:t>
      </w:r>
    </w:p>
    <w:p>
      <w:pPr>
        <w:spacing w:after="0"/>
        <w:ind w:left="0"/>
        <w:jc w:val="both"/>
      </w:pPr>
      <w:r>
        <w:rPr>
          <w:rFonts w:ascii="Times New Roman"/>
          <w:b w:val="false"/>
          <w:i w:val="false"/>
          <w:color w:val="000000"/>
          <w:sz w:val="28"/>
        </w:rPr>
        <w:t>
      Дата _____________ Подпись __________ 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 о квалификации</w:t>
      </w:r>
    </w:p>
    <w:p>
      <w:pPr>
        <w:spacing w:after="0"/>
        <w:ind w:left="0"/>
        <w:jc w:val="both"/>
      </w:pPr>
      <w:r>
        <w:rPr>
          <w:rFonts w:ascii="Times New Roman"/>
          <w:b w:val="false"/>
          <w:i w:val="false"/>
          <w:color w:val="000000"/>
          <w:sz w:val="28"/>
        </w:rPr>
        <w:t>
      (заполняется потенциальным поставщиком при участии в квалификационном</w:t>
      </w:r>
    </w:p>
    <w:p>
      <w:pPr>
        <w:spacing w:after="0"/>
        <w:ind w:left="0"/>
        <w:jc w:val="both"/>
      </w:pPr>
      <w:r>
        <w:rPr>
          <w:rFonts w:ascii="Times New Roman"/>
          <w:b w:val="false"/>
          <w:i w:val="false"/>
          <w:color w:val="000000"/>
          <w:sz w:val="28"/>
        </w:rPr>
        <w:t>
      отборе квалифицированных потенциальных поставщиков работ)</w:t>
      </w:r>
    </w:p>
    <w:p>
      <w:pPr>
        <w:spacing w:after="0"/>
        <w:ind w:left="0"/>
        <w:jc w:val="both"/>
      </w:pPr>
      <w:r>
        <w:rPr>
          <w:rFonts w:ascii="Times New Roman"/>
          <w:b w:val="false"/>
          <w:i w:val="false"/>
          <w:color w:val="000000"/>
          <w:sz w:val="28"/>
        </w:rPr>
        <w:t>
      1. Объем выполненных потенциальным поставщиком работ (аналогичных,</w:t>
      </w:r>
    </w:p>
    <w:p>
      <w:pPr>
        <w:spacing w:after="0"/>
        <w:ind w:left="0"/>
        <w:jc w:val="both"/>
      </w:pPr>
      <w:r>
        <w:rPr>
          <w:rFonts w:ascii="Times New Roman"/>
          <w:b w:val="false"/>
          <w:i w:val="false"/>
          <w:color w:val="000000"/>
          <w:sz w:val="28"/>
        </w:rPr>
        <w:t>
      схожих), в течение последних пятнадцати лет, с приложением</w:t>
      </w:r>
    </w:p>
    <w:p>
      <w:pPr>
        <w:spacing w:after="0"/>
        <w:ind w:left="0"/>
        <w:jc w:val="both"/>
      </w:pPr>
      <w:r>
        <w:rPr>
          <w:rFonts w:ascii="Times New Roman"/>
          <w:b w:val="false"/>
          <w:i w:val="false"/>
          <w:color w:val="000000"/>
          <w:sz w:val="28"/>
        </w:rPr>
        <w:t>
      электронных копий подтверждающих документов (заполняется в случае</w:t>
      </w:r>
    </w:p>
    <w:p>
      <w:pPr>
        <w:spacing w:after="0"/>
        <w:ind w:left="0"/>
        <w:jc w:val="both"/>
      </w:pPr>
      <w:r>
        <w:rPr>
          <w:rFonts w:ascii="Times New Roman"/>
          <w:b w:val="false"/>
          <w:i w:val="false"/>
          <w:color w:val="000000"/>
          <w:sz w:val="28"/>
        </w:rPr>
        <w:t>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 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дата и номер подтверждающего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договора, тенге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Потенциальный поставщик указывает сведения о наличии оборудования</w:t>
      </w:r>
    </w:p>
    <w:p>
      <w:pPr>
        <w:spacing w:after="0"/>
        <w:ind w:left="0"/>
        <w:jc w:val="both"/>
      </w:pPr>
      <w:r>
        <w:rPr>
          <w:rFonts w:ascii="Times New Roman"/>
          <w:b w:val="false"/>
          <w:i w:val="false"/>
          <w:color w:val="000000"/>
          <w:sz w:val="28"/>
        </w:rPr>
        <w:t>
      (механизмов, машин), либо аналогичного (дополнительного) оборудования</w:t>
      </w:r>
    </w:p>
    <w:p>
      <w:pPr>
        <w:spacing w:after="0"/>
        <w:ind w:left="0"/>
        <w:jc w:val="both"/>
      </w:pPr>
      <w:r>
        <w:rPr>
          <w:rFonts w:ascii="Times New Roman"/>
          <w:b w:val="false"/>
          <w:i w:val="false"/>
          <w:color w:val="000000"/>
          <w:sz w:val="28"/>
        </w:rPr>
        <w:t>
      (механизмов, машин), необходимого для выполнения работ с приложением</w:t>
      </w:r>
    </w:p>
    <w:p>
      <w:pPr>
        <w:spacing w:after="0"/>
        <w:ind w:left="0"/>
        <w:jc w:val="both"/>
      </w:pPr>
      <w:r>
        <w:rPr>
          <w:rFonts w:ascii="Times New Roman"/>
          <w:b w:val="false"/>
          <w:i w:val="false"/>
          <w:color w:val="000000"/>
          <w:sz w:val="28"/>
        </w:rPr>
        <w:t>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трудовых ресурсах, с приложением электронных копий</w:t>
      </w:r>
    </w:p>
    <w:p>
      <w:pPr>
        <w:spacing w:after="0"/>
        <w:ind w:left="0"/>
        <w:jc w:val="both"/>
      </w:pPr>
      <w:r>
        <w:rPr>
          <w:rFonts w:ascii="Times New Roman"/>
          <w:b w:val="false"/>
          <w:i w:val="false"/>
          <w:color w:val="000000"/>
          <w:sz w:val="28"/>
        </w:rPr>
        <w:t>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 наличии) приложить электронную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документу об образовании (приложить электронную копию документа об образовании)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 о квалификации</w:t>
      </w:r>
    </w:p>
    <w:p>
      <w:pPr>
        <w:spacing w:after="0"/>
        <w:ind w:left="0"/>
        <w:jc w:val="both"/>
      </w:pPr>
      <w:r>
        <w:rPr>
          <w:rFonts w:ascii="Times New Roman"/>
          <w:b w:val="false"/>
          <w:i w:val="false"/>
          <w:color w:val="000000"/>
          <w:sz w:val="28"/>
        </w:rPr>
        <w:t>
      (заполняется потенциальным поставщиком при участии в квалификационном</w:t>
      </w:r>
    </w:p>
    <w:p>
      <w:pPr>
        <w:spacing w:after="0"/>
        <w:ind w:left="0"/>
        <w:jc w:val="both"/>
      </w:pPr>
      <w:r>
        <w:rPr>
          <w:rFonts w:ascii="Times New Roman"/>
          <w:b w:val="false"/>
          <w:i w:val="false"/>
          <w:color w:val="000000"/>
          <w:sz w:val="28"/>
        </w:rPr>
        <w:t>
      отборе квалифицированных потенциальных поставщиков услуг)</w:t>
      </w:r>
    </w:p>
    <w:p>
      <w:pPr>
        <w:spacing w:after="0"/>
        <w:ind w:left="0"/>
        <w:jc w:val="both"/>
      </w:pPr>
      <w:r>
        <w:rPr>
          <w:rFonts w:ascii="Times New Roman"/>
          <w:b w:val="false"/>
          <w:i w:val="false"/>
          <w:color w:val="000000"/>
          <w:sz w:val="28"/>
        </w:rPr>
        <w:t>
      1. Объем оказанных потенциальным поставщиком услуг (аналогичных,</w:t>
      </w:r>
    </w:p>
    <w:p>
      <w:pPr>
        <w:spacing w:after="0"/>
        <w:ind w:left="0"/>
        <w:jc w:val="both"/>
      </w:pPr>
      <w:r>
        <w:rPr>
          <w:rFonts w:ascii="Times New Roman"/>
          <w:b w:val="false"/>
          <w:i w:val="false"/>
          <w:color w:val="000000"/>
          <w:sz w:val="28"/>
        </w:rPr>
        <w:t>
      схожих) в течение последних пятнадцати лет, с приложением электронных</w:t>
      </w:r>
    </w:p>
    <w:p>
      <w:pPr>
        <w:spacing w:after="0"/>
        <w:ind w:left="0"/>
        <w:jc w:val="both"/>
      </w:pPr>
      <w:r>
        <w:rPr>
          <w:rFonts w:ascii="Times New Roman"/>
          <w:b w:val="false"/>
          <w:i w:val="false"/>
          <w:color w:val="000000"/>
          <w:sz w:val="28"/>
        </w:rPr>
        <w:t>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и месяц оказания услуги </w:t>
            </w:r>
          </w:p>
          <w:p>
            <w:pPr>
              <w:spacing w:after="20"/>
              <w:ind w:left="20"/>
              <w:jc w:val="both"/>
            </w:pPr>
            <w:r>
              <w:rPr>
                <w:rFonts w:ascii="Times New Roman"/>
                <w:b w:val="false"/>
                <w:i w:val="false"/>
                <w:color w:val="000000"/>
                <w:sz w:val="20"/>
              </w:rPr>
              <w:t>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Потенциальный поставщик указывает сведения о наличии оборудования</w:t>
      </w:r>
    </w:p>
    <w:p>
      <w:pPr>
        <w:spacing w:after="0"/>
        <w:ind w:left="0"/>
        <w:jc w:val="both"/>
      </w:pPr>
      <w:r>
        <w:rPr>
          <w:rFonts w:ascii="Times New Roman"/>
          <w:b w:val="false"/>
          <w:i w:val="false"/>
          <w:color w:val="000000"/>
          <w:sz w:val="28"/>
        </w:rPr>
        <w:t>
      (материалов), либо аналогичного (схожего, дополнительного)</w:t>
      </w:r>
    </w:p>
    <w:p>
      <w:pPr>
        <w:spacing w:after="0"/>
        <w:ind w:left="0"/>
        <w:jc w:val="both"/>
      </w:pPr>
      <w:r>
        <w:rPr>
          <w:rFonts w:ascii="Times New Roman"/>
          <w:b w:val="false"/>
          <w:i w:val="false"/>
          <w:color w:val="000000"/>
          <w:sz w:val="28"/>
        </w:rPr>
        <w:t>
      оборудования (материалов), необходимого для оказания услуг с</w:t>
      </w:r>
    </w:p>
    <w:p>
      <w:pPr>
        <w:spacing w:after="0"/>
        <w:ind w:left="0"/>
        <w:jc w:val="both"/>
      </w:pPr>
      <w:r>
        <w:rPr>
          <w:rFonts w:ascii="Times New Roman"/>
          <w:b w:val="false"/>
          <w:i w:val="false"/>
          <w:color w:val="000000"/>
          <w:sz w:val="28"/>
        </w:rPr>
        <w:t>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Потенциальный поставщик указывает сведения о квалифицированных</w:t>
      </w:r>
    </w:p>
    <w:p>
      <w:pPr>
        <w:spacing w:after="0"/>
        <w:ind w:left="0"/>
        <w:jc w:val="both"/>
      </w:pPr>
      <w:r>
        <w:rPr>
          <w:rFonts w:ascii="Times New Roman"/>
          <w:b w:val="false"/>
          <w:i w:val="false"/>
          <w:color w:val="000000"/>
          <w:sz w:val="28"/>
        </w:rPr>
        <w:t>
      работников для выполнения возложенных на них обязанностей,</w:t>
      </w:r>
    </w:p>
    <w:p>
      <w:pPr>
        <w:spacing w:after="0"/>
        <w:ind w:left="0"/>
        <w:jc w:val="both"/>
      </w:pPr>
      <w:r>
        <w:rPr>
          <w:rFonts w:ascii="Times New Roman"/>
          <w:b w:val="false"/>
          <w:i w:val="false"/>
          <w:color w:val="000000"/>
          <w:sz w:val="28"/>
        </w:rPr>
        <w:t>
      необходимых в целях оказания услуг с приложением электронных копий</w:t>
      </w:r>
    </w:p>
    <w:p>
      <w:pPr>
        <w:spacing w:after="0"/>
        <w:ind w:left="0"/>
        <w:jc w:val="both"/>
      </w:pPr>
      <w:r>
        <w:rPr>
          <w:rFonts w:ascii="Times New Roman"/>
          <w:b w:val="false"/>
          <w:i w:val="false"/>
          <w:color w:val="000000"/>
          <w:sz w:val="28"/>
        </w:rPr>
        <w:t>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работника (при наличии) приложить электронную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(специальность) по диплому, свидетельству и других документов об образовании (приложить электронную копию документа об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 о квалификации</w:t>
      </w:r>
    </w:p>
    <w:p>
      <w:pPr>
        <w:spacing w:after="0"/>
        <w:ind w:left="0"/>
        <w:jc w:val="both"/>
      </w:pPr>
      <w:r>
        <w:rPr>
          <w:rFonts w:ascii="Times New Roman"/>
          <w:b w:val="false"/>
          <w:i w:val="false"/>
          <w:color w:val="000000"/>
          <w:sz w:val="28"/>
        </w:rPr>
        <w:t>
      (заполняется потенциальным поставщиком при участии в квалификационном</w:t>
      </w:r>
    </w:p>
    <w:p>
      <w:pPr>
        <w:spacing w:after="0"/>
        <w:ind w:left="0"/>
        <w:jc w:val="both"/>
      </w:pPr>
      <w:r>
        <w:rPr>
          <w:rFonts w:ascii="Times New Roman"/>
          <w:b w:val="false"/>
          <w:i w:val="false"/>
          <w:color w:val="000000"/>
          <w:sz w:val="28"/>
        </w:rPr>
        <w:t>
      отборе квалифицированных потенциальных поставщиков товаров)</w:t>
      </w:r>
    </w:p>
    <w:p>
      <w:pPr>
        <w:spacing w:after="0"/>
        <w:ind w:left="0"/>
        <w:jc w:val="both"/>
      </w:pPr>
      <w:r>
        <w:rPr>
          <w:rFonts w:ascii="Times New Roman"/>
          <w:b w:val="false"/>
          <w:i w:val="false"/>
          <w:color w:val="000000"/>
          <w:sz w:val="28"/>
        </w:rPr>
        <w:t>
      1. Объем товаров (аналогичных, схожих), поставленных (произведенных)</w:t>
      </w:r>
    </w:p>
    <w:p>
      <w:pPr>
        <w:spacing w:after="0"/>
        <w:ind w:left="0"/>
        <w:jc w:val="both"/>
      </w:pPr>
      <w:r>
        <w:rPr>
          <w:rFonts w:ascii="Times New Roman"/>
          <w:b w:val="false"/>
          <w:i w:val="false"/>
          <w:color w:val="000000"/>
          <w:sz w:val="28"/>
        </w:rPr>
        <w:t>
      потенциальным поставщиком в течение последних пятнадцати лет, с</w:t>
      </w:r>
    </w:p>
    <w:p>
      <w:pPr>
        <w:spacing w:after="0"/>
        <w:ind w:left="0"/>
        <w:jc w:val="both"/>
      </w:pPr>
      <w:r>
        <w:rPr>
          <w:rFonts w:ascii="Times New Roman"/>
          <w:b w:val="false"/>
          <w:i w:val="false"/>
          <w:color w:val="000000"/>
          <w:sz w:val="28"/>
        </w:rPr>
        <w:t>
      приложением электронных копий подтверждающих документов (заполняется</w:t>
      </w:r>
    </w:p>
    <w:p>
      <w:pPr>
        <w:spacing w:after="0"/>
        <w:ind w:left="0"/>
        <w:jc w:val="both"/>
      </w:pPr>
      <w:r>
        <w:rPr>
          <w:rFonts w:ascii="Times New Roman"/>
          <w:b w:val="false"/>
          <w:i w:val="false"/>
          <w:color w:val="000000"/>
          <w:sz w:val="28"/>
        </w:rPr>
        <w:t>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договора, тенге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 о кандидатах, направляемых в состав квалификационной</w:t>
      </w:r>
    </w:p>
    <w:p>
      <w:pPr>
        <w:spacing w:after="0"/>
        <w:ind w:left="0"/>
        <w:jc w:val="both"/>
      </w:pPr>
      <w:r>
        <w:rPr>
          <w:rFonts w:ascii="Times New Roman"/>
          <w:b w:val="false"/>
          <w:i w:val="false"/>
          <w:color w:val="000000"/>
          <w:sz w:val="28"/>
        </w:rPr>
        <w:t xml:space="preserve">
      комиссии по отбору квалифицированных потенциальных поставщиков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кандидата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кандидата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Протокол вскрытия заявок (номер, дата)</w:t>
      </w:r>
    </w:p>
    <w:p>
      <w:pPr>
        <w:spacing w:after="0"/>
        <w:ind w:left="0"/>
        <w:jc w:val="both"/>
      </w:pPr>
      <w:r>
        <w:rPr>
          <w:rFonts w:ascii="Times New Roman"/>
          <w:b w:val="false"/>
          <w:i w:val="false"/>
          <w:color w:val="000000"/>
          <w:sz w:val="28"/>
        </w:rPr>
        <w:t>
      Период принятия заявок с __________ по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представлены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наличии (отсутствии) документов, предоставляемых</w:t>
      </w:r>
    </w:p>
    <w:p>
      <w:pPr>
        <w:spacing w:after="0"/>
        <w:ind w:left="0"/>
        <w:jc w:val="both"/>
      </w:pPr>
      <w:r>
        <w:rPr>
          <w:rFonts w:ascii="Times New Roman"/>
          <w:b w:val="false"/>
          <w:i w:val="false"/>
          <w:color w:val="000000"/>
          <w:sz w:val="28"/>
        </w:rPr>
        <w:t>
      потенциальным поставщиком в подтверждение его соответствия</w:t>
      </w:r>
    </w:p>
    <w:p>
      <w:pPr>
        <w:spacing w:after="0"/>
        <w:ind w:left="0"/>
        <w:jc w:val="both"/>
      </w:pPr>
      <w:r>
        <w:rPr>
          <w:rFonts w:ascii="Times New Roman"/>
          <w:b w:val="false"/>
          <w:i w:val="false"/>
          <w:color w:val="000000"/>
          <w:sz w:val="28"/>
        </w:rPr>
        <w:t>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91</w:t>
            </w:r>
            <w:r>
              <w:br/>
            </w: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Протокол квалификационного отбора (номер, дата)</w:t>
      </w:r>
    </w:p>
    <w:p>
      <w:pPr>
        <w:spacing w:after="0"/>
        <w:ind w:left="0"/>
        <w:jc w:val="both"/>
      </w:pPr>
      <w:r>
        <w:rPr>
          <w:rFonts w:ascii="Times New Roman"/>
          <w:b w:val="false"/>
          <w:i w:val="false"/>
          <w:color w:val="000000"/>
          <w:sz w:val="28"/>
        </w:rPr>
        <w:t>
      Период принятия заявок с __________ по _________</w:t>
      </w:r>
    </w:p>
    <w:p>
      <w:pPr>
        <w:spacing w:after="0"/>
        <w:ind w:left="0"/>
        <w:jc w:val="both"/>
      </w:pPr>
      <w:r>
        <w:rPr>
          <w:rFonts w:ascii="Times New Roman"/>
          <w:b w:val="false"/>
          <w:i w:val="false"/>
          <w:color w:val="000000"/>
          <w:sz w:val="28"/>
        </w:rPr>
        <w:t>
      Состав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роль в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не соответствия квалификационным требованиям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причин отклонения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в заявке потенциального поставщика, которые необходимо привести в соответствие с квалификационными требованиями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Заявки соответствующие квалификационным требованиям: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по результатам рассмотрения заявок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 УНП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опыте работы в соответствующей сфере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период (дата поставки товара, год и месяц оказания услуги, год и месяц завершения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соответствие предлагаемых товаров, работ, услуг стандартам, выданных в соответствии с законодательством Республики Казахстан в области технического регулирования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добровольном подтверждении соответствия предлагаемых товаров национальным или неправительственным стандартам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системы менеджмента качества национальному стандарту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системы экологического менеджмента национальному стандарту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предлагаемых товаров стандарту экологической чистой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