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4fee" w14:textId="22d4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"Подготовка граждан по военно-техническим и другим военным специальностям"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февраля 2016 года № 86. Зарегистрирован в Министерстве юстиции Республики Казахстан 28 марта 2016 года № 13540. Утратил силу приказом Министра обороны Республики Казахстан от 8 января 2018 года № 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08.01.2018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"Подготовка граждан по военно-техническим и другим военным специальностям".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июля 2015 года № 430 "Об утверждении регламента государственной услуги "Подготовка граждан по военно-техническим и другим военным специальностям" (зарегистрирован в Реестре государственной регистрации нормативных правовых актов Республики Казахстан за № 11953, опубликован 29 сентября 2015 года в информационно-правовой системе "Әдiлет").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организационно-мобилизационной работы Генерального штаба Вооруженных Сил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направить его копии в печатном и электронном видах на официальное опубликование в периодические печатные издания и информационно-правовую систему "Әділет", а также направление в течение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 и 3) пункта 2 настоящего приказа.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Приказ вводится в действие по истечению десяти календарных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86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"Подготовка граждан по военно-техническим</w:t>
      </w:r>
      <w:r>
        <w:br/>
      </w:r>
      <w:r>
        <w:rPr>
          <w:rFonts w:ascii="Times New Roman"/>
          <w:b/>
          <w:i w:val="false"/>
          <w:color w:val="000000"/>
        </w:rPr>
        <w:t>и другим военным специальностям"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"Подготовка граждан по военно-техническим и другим военным специальностям" разработан на основе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 внесении изменения в приказ Министра обороны Республики Казахстан от 3 апреля 2015 года № 170 "Об утверждении стандарта государственной услуги Министерства обороны Республики Казахстан "Подготовка граждан по военно-техническим и другим военным специальностям",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21 (далее – стандарт) (зарегистрирован в Реестре государственной регистрации нормативных правовых актов за № 13440).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государственной услуги осуществляется через: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услугополучателю сертификата о завершении обучения по программе подготовки военнообученного резерва.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(либо его представителя по доверенности) в МОВУ или государственную корпорацию заявления с приложением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выполнения при обращении услугополучателя: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и регистрация заявления на получение государственной услуги, поступившей от услугополучателя, уполномоченным сотрудником несекретного делопроизводства управления (отдела) по делам обороны (далее – У(О)ДО);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на рассмотрение руководителю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на рассмотрение руководителю отдела (отделения) набора на воинскую службу по контракту и призыва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руководителем отдела (отделения) У(О)ДО на исполнение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исполнителем пакета документов, прикрепленных к заявлению на полноту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исполнителем отдела (отделения) У(О)ДО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 – уведомления о зачислении на обучение или мотивированный отказ в выдаче сертификата о завершении обучения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делам обороны (далее – ДДО) – список услугополучателей для включения в сводный 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руководителем отдела вневойсковой подготовки ДДО формируется сводный список и передается в специализированные организации Министерства обороны Республики Казахстан (далее – специализированные организации) для обучения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специализированные организации, по окончании обучения услугополучателя, направляет в государственную корпорацию сертификат о завершении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и проверяет пакет документов, прикрепленных к заявлению, на полноту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Передает в МОВУ по месту обращения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пакета документов и регистрация заявления на получение государственной услуги, поступившей от услугополучателя, уполномоченным сотрудником несекретного делопроизводства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на рассмотрение руководителю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на рассмотрение руководителю отдела (отделения) набора на воинскую службу по контракту и призыва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руководителем отдела (отделения) У(О)ДО на исполнение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исполнителем пакета документов, прикрепленных к заявлению на полноту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исполнителем отдела (отделения) У(О)ДО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 – уведомления о зачислении на обучение или мотивированный отказ в выдаче сертификата о завершении обучения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ДДО – список услугополучателей для включения в сводный 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руководителем отдела вневойсковой подготовки ДДО формируется сводный список и передается в специализированные организации для обучения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специализированные организации, по окончании обучения услугополучателя, направляет в государственную корпорацию сертификат о завершении обучения;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Результат процедуры (действия) по оказанию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несекретное делопроизводство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(отделения) набора на воинскую службу по контракту и призыва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отдела (отделения) набора на воинскую службу по контракту и призыва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вневойсковой подготовки ДДО;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специализированной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корпорации, ответственный за прием пакета документов от услугополучателя и последующую передачу в МОВУ;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несекретное делопроизводство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(отделения) набора на воинскую службу по контракту и призыва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отдела (отделения) набора на воинскую службу по контракту и призыва У(О)ДО;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вневойсковой подготовки ДДО;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специализированной организации.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услуги, поступившего от услугополучателя на бумажном носителе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передача руководителем У(О)ДО на исполнение в отдел (отделение) набора на воинскую службу по контракту и призыва У(О)ДО – не более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передача руководителем отдела (отделения) набора на воинскую службу по контракту и призыва У(О)ДО на исполнение ответственному исполнителю – не более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исполнителем отдела (отделения) набора на воинскую службу по контракту и призыва У(О)ДО документов, прикрепленных к заявлению на полноту в соответствии с перечнем,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исполнителем отдела (отделения) У(О)ДО – не более 2 часов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 – уведомления о зачислении на обучение или мотивированный отказ в выдаче сертификата о завершении обучения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ДДО – список услугополучателей для включения в сводный 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руководителем отдела вневойсковой подготовки ДДО формируется сводный список и передается в специализированные организации для обучения услугополучателя – не более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специализированные организации, по окончании обучения услугополучателя, направляет в государственную корпорацию сертификат о завершении обучения – не более 40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заявлений и документов несекретным делопроизводством У(О)ДО, время затрачиваемое на пересылку документов с У(О)ДО в ДДО и государственную корпорацию не входит в срок оказания государственной услуги.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приведенный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государственную корпорацию,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обязан принять заявление услугополучателя при наличии у него полного пакета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или нотариально заверенной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процесса получения результата оказания государственной услуги через государственную корпорацию, его длительность.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обучения услугополучателя, У(О)ДО направляет результат оказания государственной услуги в государственную корпорацию. День приема заявлений и документов, а также время доставки документов в МОВУ не входит в срок оказания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"Подготовка граждан 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военным специальностям"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описания последовательности процедуры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(действия) прохождения каждого действия (процедуры)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длительности каждой процедуры (действия),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оказания государственной услуги "Подготовка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по военно-техническим и другим военным специальностям"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"Подготовка граждан 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военным специальностям"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"Подготовка граждан по военно-техническим и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военным специальностям"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