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797b" w14:textId="09a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15 мая 2015 года № 184 "Об утверждении регламентов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февраля 2016 года № 55. Зарегистрирован в Министерстве юстиции Республики Казахстан 28 марта 2016 года № 13534.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2015 года № 184 "Об утверждении регламентов государственных услуг в области архивного дела" (зарегистрированный в Реестре государственной регистрации нормативных правовых актов от 26 июня 2015 года № 11444, опубликованный в информационно-правовой системе "Әділет" от 10 июля 2015 года)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(Мукатаев Д.С.)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"Әділет",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копий в печатном и электронном виде, заверенных гербовой печатью и удостоверенных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утвержденным приказом Министра культуры и спорта Республики Казахстан от 17 апреля 2015 года № 138 (зарегистрированный в Реестре государственной регистрации нормативных правовых актов за № 11086 от 20 мая 2015 года)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документах, либо заверенные копии или архивные выписки из архивных документов (далее – архивная справка).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направляется уведомление с указанием места и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сотрудником канцелярии от услугополучателя путем проверки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регистрация заявления в течение 10 (десяти) минут (в случае поступления документов после 17.30 часов, заявление регистрируется на следующий рабочий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канцелярии, в течение 30 (тридцати) минут,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канцелярии, в течение 1 (одного) часа,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выявление ответственным исполнителем необходимых сведений по теме запроса и подготовка на их основе архивной справки и (или) осуществление копирования выявленных архивных документов в течение 11 (одиннадцати) календарных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41 (сорока одного) дня (при этом, услугополучателю направляется уведомление в течение 3 (трех) календарных дней со дня продления срока рассмотрения);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сотрудником канцелярии, в течение 4 (четырех) часов,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услугополучателю либо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поступлении запроса через портал, направление услугополучателю уведомления о готовности государственной услуги в день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исполнителю, выявление документов по теме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архивной справки, проект уведомления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на портале о готовности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канцелярии, в течение 10 (десяти) минут,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заявления (в случае поступления документов после 17.30 часов, заявление регистрируется на следующий рабочий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является,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канцелярии, в течение 30 (тридцати) минут направляет документы руководителю услугодателя, для принятия решения по его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канцелярии, в течение 1 (одного) часа, передает рассмотренные документы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научно-справочный аппарат и учетные данные о наличии документов по теме запроса. При наличии документов, выявляет их для подготовки архивной справки в течение 11 (одиннадцати) календарных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41 (сорока одного) дня (при этом, услугополучателю направляется уведомление в течение 3 (трех) календарных дней со дня продления срока рассмотрения).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вопроса, изложенного в запросе, требует длительного срока, то запрос ставится на дополнительный контроль вплоть до окончательного его исполнения, о чем сообщается заявителю в течение 3 (трех) календарных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на государственном хранении, ответственный исполнитель, в течение 3 (трех) календарных дней, уведомляет услугополучателя об отсутствии запрашиваемых сведений и дает рекомендации по их дальнейшему поиску.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не в полном объеме ответственный исполнитель, в течение 3 (трех) календарных дней уведомляет услугополучателя о необходимости предоставления дополнительных сведений для исполнения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соответствующего структурного подразделения услугодателя, в течение 2 (двух) часов, визирует архивную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услугодателя, в течение 4 (четырех) часов, подписывает архивную справку.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предназначенная для направления за рубеж, подписывается первым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архивной справки либо уведомления (о продлении срока исполнения запроса, об отсутствии документов на государственном хранении, о предоставлении дополнительной информации) руководитель услугодателя незамедлительно передает их сотруднику канцелярии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запроса через портал, направление услугополучателю уведомления о готовности государственной услуги в день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почте либо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исполнитель, в течение 1 (одного) часа, готовит и передает на подписание руководителю услугодателя сопроводительное письмо о направлении услугополучателю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услугодателя, не позднее 13.00 часов следующего дня подписывает сопроводительное письмо о направлении услугополучателю документов и передает сотруднику канцелярии для отправки их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канцелярии, в течение 1 (одного) часа, регистрирует представленные документы и направляет их по назначению. Срок отправки не позднее 17.30 часов следующего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услуги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"Физических лиц" (далее – ГБД ФЛ) либо государственную базу данных "Юридических лиц"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электронного правительства (далее – АРМ РШЭП) в течение 2 (двух) минут либо направление документов услугодателю в бумажном виде через курьерскую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осуществление процедур (действий), предусмотренных подпунктами 2)-7)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производится через работника Государственной корпорации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архивной справки, уведомления (в случае продления срока оказания государственной услуги)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архивной справки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архивную справку, либо уведомление (о продлении срока исполнения запроса, об отсутствии документов на государственном хранении, о предоставлении дополнительной информации)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 либо ЭЦП, в случае отсутствия регистрации необходимо пройти процедуру регистрации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(ИИН) и пароль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 указанным в регистрационном свидетельстве ЭЦП)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ШЭП в АРМ услугодателя для обработки услугодателем в течение 7 (семи)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поступивших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осуществление процедур (действий), предусмотренных подпунктами 2)-7)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уведомления о готовности результата государственной услуги, сформированной АРМ услугодателя, с указанием даты, времени и места получения результата. Уведомление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обращении услугополучателя через портал, приведены в диаграмме № 1 функционального взаимодействия при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архивных справок"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портала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государственных архивов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направляемых за рубеж"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утвержденным приказом Министра культуры и спорта Республики Казахстан от 17 апреля 2015 года № 138 (зарегистрированный в Реестре государственной регистрации нормативных правовых актов за № 11086 от 20 мая 2015 года)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штамп апостиля на архивных справках и (или) копиях архивных документов, исходящих из государственных архивов Республики Казахстан и направляемых за рубеж (далее –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направляется уведомление с указанием места и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документов от услугополучателя и регистрация заявления в течение 10 (десяти) минут (в случае поступления документов после 17.30 часов, заявление регистрируется на следующий рабочий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канцелярии, в течение 30 (тридцати) минут, зарегистрированных документов, руководителю структурного подразделения услугодателя для принятия решения по его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руководителем структурного подразделения, в течение 1 (одного) часа, представленных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ответственным исполнителем, в течение 2 (двух) часов,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случае соответствия, заполнение Книги регистрации документов, представленных для проставления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проставление апостиля, в течение 2 (двух) часов, а в случае несоответствия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направление услугополучателю уведомления о приведении в 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структурного подразделения апостиля и проставление гербовой печати на апостиль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апостиля внесение ответственным исполнителем в Книгу регистрации документов, представленных для проставления апостиля необходимых записей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личном обращении услугополучателя, выдача документов со штампом апостиля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обращении услугополучателя через портал, направление уведомления о готовности государственной услуги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передача сопроводительного письма к документам со штампом апостиля сотруднику канцелярии для регистрации и отправки их по назначению не позднее 17.30 часов следующего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запись в Книге регистрации документов, представленных для проставления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проставление апостиля либо подготовка уведомления о представлении недостающих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подписанный апостиль;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запись в Книге регистрации документов, представленных для проставления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со штампом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уведомление о направлении документов со штампом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отправка документов по назначению.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канцелярии, в течение 10 (десяти) минут, принимает документы от услугополучателя и регистрирует заявление в единой системе электронного документооборота (в случае поступления документов после 17.30 часов, заявление регистрируется на следующий рабочий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является,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канцелярии, в течение 1 (одного) часа, направляет документы руководителю соответствующего структурного подразделения услугодателя для принятия решения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соответствующего структурного подразделения услугодателя, в течение 1 (одного) часа, передает документы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исполнитель, в течение 2 (двух) часов, проверяет, представленные документы на соответствие требованиям пункта 9 стандарта, в случае не соответствия, направляет услугополучателю уведомление о приведении документов в соответствие, а в случае соответствия, заполняет Книгу регистрации документов, представленных для проставления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проставляет штамп апостиля,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соответствующего структурного подразделения услугодателя, в течение 2 (двух) часов, подписывает апостиль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течение 2 (двух) часов, проставляет гербовую печать на штамп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подписания руководителем структурного подразделения услугодателя апостиля и проставления гербовой печати ответственный исполнитель, в течение 4 (четырех) часов, вносит в Книгу регистрации документов, представленных для проставления апостиля необходимые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личном обращении услугополучателя, ответственный исполнитель, в течение 1 (одного) часа, выдает ему документы со штампом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обращении услугополучателя через портал, ответственный исполнитель, в течение 1 (одного) часа, направляет уведомление о готовности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обращении услугополучателя по почте либо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исполнитель, в течение 1 (одного) часа, готовит и передает на подписание руководителю услугодателя сопроводительное письмо о направлении услугополучателю документов со штампом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услугодателя, не позднее 13.00 часов следующего дня подписывает сопроводительное письмо о направлении услугополучателю документов со штампом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исполнитель, в течение 1 (одного) часа, передает сотруднику канцелярии для оправки их по назначению. Срок отправки не позднее 17.30 часов следующего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услуги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"Физических лиц" (далее – ГБД ФЛ) либо государственную базу данных "Юридических лиц"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работником Государственной корпорации документов на соответствие пункту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электронного правительства (далее – АРМ РШЭП) в течение 2 (двух) минут либо направление документов услугодателю в бумажном виде через курьерскую связь в течение 6 (шести) рабочих дней (расположенные в городе Астане в течение 1 (одного)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через Государственную корпорацию документов со штампом апостиля.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документов со штампом апостиля производится через работника Государственной корпорации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со штампом апостиля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со штампом апостиля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(расположенный в городе Астане в течение 1 (одного) рабочего дня) направляет документы со штампом апостиля и сопроводительного письма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 либо ЭЦП, в случае отсутствия регистрации необходимо пройти процедуру регистрации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(ИИН) и пароль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оплата государственной услуги на платежном шлюзе электронного правительства (далее – ПШЭП), а затем данная информация поступает в АРМ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корректность заполнения формы запроса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формирование сообщения об отказе в запрашиваемой государственной услуге, в связи с несоответствием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выбор услугополучателем регистрационного свидетельства ЭЦП для удостоверения (подписания) запроса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 указанным в регистрационном свидетельстве ЭЦП)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регистрация электронного документа в АРМ услугодателя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поступивших документов на соответствие пункту 9 стандарта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сообщения об отказе в оказании государственной услуги в связи с имеющимися нарушениями в данных услугополучателя в АРМ услугодателя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осуществление процедур (действий), предусмотренных подпунктами 2)-10)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12 – получение услугополучателем уведомления о готовности результата государственной услуги, сформированной АРМ услугодателя, с указанием даты, времени и места получения результата. Уведомление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обращении услугополучателя через портал, приведены в диаграмме № 1 функционального взаимодействия при оказании государственной услуги через портал,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государственных архивов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направляемых за рубеж"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государственных архивов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направляемых за рубеж"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государственных архивов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направляемых за рубеж"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портала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