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8d02" w14:textId="1988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февраля 2016 года № 156. Зарегистрирован в Министерстве юстиции Республики Казахстан 24 марта 2016 года № 13522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внутренних дел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августа 2014 года № 875 «О реформе системы государственного управления Республики Казахстан», а также постановлением Правительства Республики Казахстан от 24 декабря 2015 года № 1054 «О некоторых вопросах уголовно–исполнительной системы Министерства внутренних дел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«Об утверждении положений о ведомствах и территориальных органах Министерства внутренних дел Республики Казахстан» (зарегистрирован в Реестре государственной регистрации нормативных правовых актов № 9792)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Главном командовании Национальной гвардии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Комитете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о Комитете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Положение о Комитете административной полиции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Положение о Департаменте внутренних дел города Астаны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Положение о Департаменте внутренних дел Акмолинской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Положение о Департаменте внутренних дел Актюбинской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Положение о Департаменте внутренних дел города Алматы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Положение о Департаменте внутренних дел Алматинской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Положение о Департаменте внутренних дел Атырауской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Положение о Департаменте внутренних дел Восточно-Казахстанской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Положение о Департаменте внутренних дел Жамбылской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Положение о Департаменте внутренних дел Западно-Казахстанской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Положение о Департаменте внутренних дел Карагандинской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Положение о Департаменте внутренних дел Костанайской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Положение о Департаменте внутренних дел Кызылординской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Положение о Департаменте внутренних дел Мангистауской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Положение о Департаменте внутренних дел Павлодарской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Положение о Департаменте внутренних дел Северо-Казахстанской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Положение о Департаменте внутренних дел Южно-Казахстанской области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Положение о Департаменте внутренних дел на транспорте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Положение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Положение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Положение о Департаменте уголовно-исполнительной системы по Алматинской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Положение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Положение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Положение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Положение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Положение о Департаменте уголовно-исполнительной системы по Карагандинской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Положение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Положение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Положение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Положение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Положение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Положение о Департаменте уголовно-исполнительной системы по Южно-Казахстанской области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Положение о Департаменте по чрезвычайным ситуациям города Астаны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Положение о Департаменте по чрезвычайным ситуациям Акмолинской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Положение о Департаменте по чрезвычайным ситуациям Актюбинской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Положение о Департаменте по чрезвычайным ситуациям города Алматы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Положение о Департаменте по чрезвычайным ситуациям Алматинской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Положение о Департаменте по чрезвычайным ситуациям Атырауской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Положение о Департаменте по чрезвычайным ситуациям Восточно-Казахстанской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44) Положение о Департаменте по чрезвычайным ситуациям Жамбылской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Положение о Департаменте по чрезвычайным ситуациям Западно-Казахстанской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Положение о Департаменте по чрезвычайным ситуациям Карагандинской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Положение о Департаменте по чрезвычайным ситуациям Костанайской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Положение о Департаменте по чрезвычайным ситуациям Кызылординской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Положение о Департаменте по чрезвычайным ситуациям Мангистауской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Положение о Департаменте по чрезвычайным ситуациям Павлодарской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Положение о Департаменте по чрезвычайным ситуациям Северо-Казахстанской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Положение о Департаменте по чрезвычайным ситуациям Южно-Казахстанской области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Казахстан, согласно приложению 53 к настоящему приказу»;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Алматы и Алматинской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«Положение о Департаменте уголовно–исполнительной системы по Алматинской области Комитета уголовно-исполнительной системы Министерства внутренних дел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Департамент уголовно-исполнительной системы по Алматинской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Полное наименование Департамента - республиканское государственное учреждение «Департамент уголовно-исполнительной системы по Алматинской области Комитета уголовно-исполнительной системы Министерства внутренних дел Республики Казахстан»»;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МВД РК (Бердалин Б.М.)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2016 года № 156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2014 года № 662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уголовно-исполнительной системы по городу Алматы</w:t>
      </w:r>
      <w:r>
        <w:br/>
      </w:r>
      <w:r>
        <w:rPr>
          <w:rFonts w:ascii="Times New Roman"/>
          <w:b/>
          <w:i w:val="false"/>
          <w:color w:val="000000"/>
        </w:rPr>
        <w:t>
Комитета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Алматы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050038, Республика Казахстан, город Алматы, улица Красногорская 73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Департамента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обеспечивающие исполнение уголовных наказаний и содержание осужденных, следственно-арестованных, подозреваемых и обвиняемых;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выявления, раскрытия, пресечения и предупреждения, готовящихся и совершаемых в учреждениях УИС преступлений и нарушений установленного порядка исполнения наказании и содержания под стражей;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медицинской помощи осужденным, подозреваемым и обвиняемым, содержащимся в учреждениях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и осуществления контроля за обеспечением режима надзора, охраны в учреждениях УИС, а также осуществление контроля за обеспечением противопожарной безопасности, за организацию пропускного режима в учреждениях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деятельности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иных задач возлагаемых законами Республики Казахстан и актами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обеспечивают безопасность персонала, подозреваемых, обвиняемых и осужденных, их конвоирование;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условие исполнения и отбывания наказаний;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осужденных, уклоняющихся от отбывания наказания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исполнением возложенных судом на осужденных обязанностей и их поведением, а также оказанию им содействия в получении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класса, изъятие государственных наград вместе с документами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оперативно-розыскную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Департамент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антикоррупционного законодательства личным составом Департамента и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направляет в установленном законодательством порядке работников Департамента в командировки для оказания практической помощи и проведения проверок деятельности органов и учреждений УИС, решения других служебных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подбор, расстановку и обучение кадров уголовно-исполнительной системы области, организует воспитательную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о назначение, освобождение, увольнение, предоставляет трудовые и дополнительные отпуска;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следственно-арестованных, представителей юридических лиц, рассматривает жалобы и заявления, принимает по ним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о структурных подразделениях Департамента и функциональные обязанности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соответствии с законодательством осуществляет иные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источников;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