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3cc4d" w14:textId="983cc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транспорта и коммуникаций Республики Казахстан от 23 сентября 2013 года № 742 "Об утверждении Правил организации продажи проездных документов (билетов) на железнодорожном транспорте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22 января 2016 года № 43. Зарегистрирован в Министерстве юстиции Республики Казахстан 24 марта 2016 года № 13520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26-1)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14 Закона Республики Казахстан от 8 декабря 2001 года «О железнодорожном транспорте»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23 сентября 2013 года № 742 «Об утверждении Правил организации продажи проездных документов (билетов) на железнодорожном транспорте в Республике Казахстан» (зарегистрированный в Реестре государственной регистрации нормативных правовых актов за № 8853, опубликованный 29 ноября 2013 года в информационно-правовой системе «Әділет»)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продажи проездных документов (билетов) на железнодорожном транспорте в Республике Казахстан,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«3-1. Перевозчики могут организовать продажу проездных документов (билетов) через билетные кассы пассажирских агентств на основании заключенных безвозмездных договоров.»;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37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«37. В интернет-ресурсах продажи проездных документов (билетов) предоставляется актуальная информация о качественных характеристиках поезда, в том числе информацию 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годе выпуска вагонов;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наличии системы кондиционирования воздуха;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категории поезда;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наличии пунктов общественного питания пассажиров;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багажных отделениях;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состоянии интерьера (через фотоматериал);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дополнительных услугах, предоставляемых пассажирам в поезде.».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по инвестициям и развитию Республики Казахстан (Асавбаев А.А.)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в печатном и электронном виде на официальное опубликование в периодических печатных изданиях и информационно-правовой системе «Әділет», а также в Республиканский центр правовой информации для внесения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Исекешев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22 февраля 2016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