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a1ae0" w14:textId="e3a1a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4 мая 2015 года № 374 "Об утверждении регламентов государственных услуг в сфере санитарно-эпидемиологического благополучия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22 февраля 2016 года № 91. Зарегистрирован в Министерстве юстиции Республики Казахстан 18 марта 2016 года № 13513. Утратил силу приказом Министра здравоохранения Республики Казахстан от 26 июля 2017 года № 557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26.07.2017 </w:t>
      </w:r>
      <w:r>
        <w:rPr>
          <w:rFonts w:ascii="Times New Roman"/>
          <w:b w:val="false"/>
          <w:i w:val="false"/>
          <w:color w:val="ff0000"/>
          <w:sz w:val="28"/>
        </w:rPr>
        <w:t>№ 557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4 мая 2015 года № 374 "Об утверждении регламентов государственных услуг в сфере санитарно-эпидемиологического благополучия населения" (зарегистрированный в Реестре государственной регистрации нормативных правовых актов за № 11314, опубликованный в информационно-правовой системе "Әділет" 23 июня 2015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"Выдача свидетельства о присвоении квалификационной категории для специалистов в сфере санитарно-эпидемиологического благополучия населения" согласно приложению 7 к настоящему приказу.";</w:t>
      </w:r>
    </w:p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или перерегистрация продуктов детского питания, пищевых и биологически активных добавок к пище, генетически модифицированных объектов, красителей, средств дезинфекции, дезинсекции и дератизации,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человека", утвержденном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оказывается Комитетом по защите прав потребителей Министерства национальной экономики Республики Казахстан (далее – услугодатель) на основании стандарта государственной услуги "Государственная регистрация или перерегистрация продуктов детского питания, пищевых и биологически активных добавок к пище, генетически модифицированных объектов, красителей, средств дезинфекции, дезинсекции и дератизации,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 апреля 2015 года № 307 (зарегистрированный в Реестре государственной регистрации нормативных правовых актов за № 11040)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для регистрации и выдача результата оказания государственной услуги осуществляются через канцелярию услугодателя, веб-портал "электронного правительства": www.egov.kz (далее – портал), для перерегистрации – через канцелярию услугодателя.";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учетного номера объекту производства (изготовления) пищевой продукции", утвержденном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оказывается территориальными подразделениями Комитета по защите прав потребителей Министерства национальной экономики Республики Казахстан (далее – услугодатель) на основании стандарта государственной услуги "Присвоение учетного номера объекту производства (изготовления) пищевой продукции",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 апреля 2015 года № 307 (зарегистрированный в Реестре государственной регистрации нормативных правовых актов за № 11040)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 канцелярию услугодателя посредством или веб-портала: www.elicense.kz; веб-портал "электронного правительства": www.egov.kz (далее - портал).";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санитарно-эпидемиологического заключения на проекты строительства, реконструкции и расширения объектов высокой эпидемической значимости, подлежащих государственному санитарно-эпидемиологическому контролю и надзору, проекты генеральных планов застройки городских и сельских населенных пунктов, курортных зон и планов детальной планировки", утвержденном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оказывается Комитетом по защите прав потребителей Министерства национальной Республики Казахстан (далее - Комитет) и его территориальными подразделениями (далее – услугодатель) на основании стандарта государственной услуги "Выдача санитарно-эпидемиологического заключения на проекты строительства, реконструкции и расширения объектов высокой эпидемической значимости, подлежащих государственному санитарно-эпидемиологическому контролю и надзору, проекты генеральных планов застройки городских и сельских населенных пунктов, курортных зон и планов детальной планировки"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 апреля 2015 года № 307 (зарегистрированный в Реестре государственной регистрации нормативных правовых актов за № 11040) (далее – Стандарт):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Комитетом выдается санитарно-эпидемиологическое заключение на проекты: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строительства и реконструкции объектов промышленного и гражданского назначения с новыми, недостаточно изученными технологиями;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строительства и реконструкции объектов межгосударственного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документации по установлению и корректировке санитарно-защитных зон для промышленных объектов и производств с новыми, недостаточно изученными технологиями, если в соответствии с расчетами ожидаемого загрязнения атмосферного воздуха и физического воздействия на атмосферный воздух они относятся к I классу 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стандартов и нормативных документов на новые виды сырья и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Департаментами по защите прав потребителей Комитета выдается санитарно-эпидемиологическое заключение на проекты: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строительства и реконструкции промышленных объектов и производств I и II класса опасности, за исключением указанных в подпункте 1 настоящего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нормативной документации по предельно допустимым выбросам и предельно допустимым сбросам вредных веществ и физических факторов в окружающую среду для промышленных объектов и производств I и II класса 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документации по установлению и корректировке санитарно-защитных зон для промышленных объектов и производств I и II класса опасности, за исключением указанных в подпункте 1 настоящего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генеральных планов застройки городов республиканского значения, областных административных центров, курортных зон;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территориальными подразделениями по защите прав потребителей (городскими и районными) Департаментов Комитета выдается санитарно-эпидемиологическое заключение на проекты, за исключением указанных в подпунктах 1, 2 настоящего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услугодателя посредством канцелярии или веб-портала: www.elicense.kz;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веб-портал "электронного правительства": www.egov.kz (далее – портал).";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сотрудник канцелярии услугодателя выдает результат оказания государственной услуги в бумажном виде, либо направляет в информационную систему Государственной корпорации или на портал в виде электронного документа, удостоверенного ЭЦП подписью услугодателя, время исполнения – 15 (пятнадцать) минут с момента обращения услугополучателя за результатом оказания государственной услуги.";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выдача результата с момента обращения услугополучателя за результатом оказания государственной услуги, передача в информационную систему Государственной корпорации, либо на портал.";</w:t>
      </w:r>
    </w:p>
    <w:bookmarkStart w:name="z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Описание порядка обращения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услуги услугополучатель обращается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 – ввод работником Государственной корпорации в информационной системе "Интегрированная информационная система для Государственной корпорации" (далее – ИИС Государственная корпорация) логина и пароля (процесс авторизации)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 – идентификация работником Государственной корпорации личности лица, подписавшего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 – выбор работником Государственной корпорации услуги, указанной в настоящем регламенте, вывод на экран формы запроса для оказания государственной услуги и ввод работником Государственной корпорации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4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направление работником Государственной корпорации запроса через шлюз электронного правительства (далее – ШЭП) в государственную базу данных "Юридические лица" (далее – ГБД ЮЛ) или государственную базу данных "Физические лица" (далее – ГБД ФЛ) о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наличия данных услугополучателя в ГБД ЮЛ/ГБД ФЛ;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5 – формирование сообщения о невозможности получения данных в связи с отсутствием данных услугополучателя в ГБД ЮЛ/ГБД ФЛ;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6 –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правильность заполнения заявления и полнота представленного пакета документов в соответствии с перечнем в ИИС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7 – выдача работником Государственной корпорации расписки об отказе в приеме документов в случае предоставления услугополучателем неполного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8 – внесение работником Государственной корпорации списка предоставленных услугополучателем документов в ИИС Государственной корпорации, сканирование документов, прикрепление их к форме запроса и, на основании письменного согласия услугополучателя, заверение запроса услугополучателя, а также оригиналов (копий) документов в форме электронных документов своей ЭЦП, выданной ему для использования в служебных целях;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9 – выдача работником Государственной корпорации расписки с штрих-кодом, присвоенным ИИС Государственной корпорации, о приеме соответствующих документов от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10 – направление работником Государственной корпорации пакета документов услугодателю в форме электронных копий документов, удостоверенных ЭЦП, выданной ему для использования в служебных целях, через ШЭП в информационную систему "Государственная база данных "Е-лицензирование" (далее – ИС ГБД ЕЛ) для рассмотрения их на предмет соответствия условиям и требованиям выдачи разрешения.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взаимодействия при оказании государственной услуги через Государственную корпорацию приведены в диаграмме № 1 согласно приложению 2 к настоящему Регламенту.";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сертификата специалиста в сфере санитарно-эпидемиологического благополучия населения с присвоением соответствующей квалификационной категории", утвержденным указанным приказом:</w:t>
      </w:r>
    </w:p>
    <w:bookmarkEnd w:id="10"/>
    <w:bookmarkStart w:name="z4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свидетельства о присвоении квалификационной категории для специалистов в сфере санитарно-эпидемиологического благополучия населения";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оказывается Комитетом по защите прав потребителей Министерства национальной экономики Республики Казахстан и его территориальными департаментами (далее – услугодатель) на основании стандарта государственной услуги "Выдача свидетельства о присвоении квалификационной категории для специалистов в сфере санитарно-эпидемиологического благополучия населения",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 апреля 2015 года № 307 (зарегистрированный в Реестре государственной регистрации нормативных правовых актов за № 11040)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осуществляются: через канцелярию услугодателя веб-портал "электронного правительства" www.egov.kz (далее – портал).";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 – свидетельство о присвоении квалификационной категории согласно приложению 1 Стандарту (далее – свидетельство). Свидетельство выдается при положительном результате оценки профессиональной подготовленности и собеседования.";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осуществляет прием документов, проводит регистрацию и передает их на рассмотрение руководству услугодателя, время исполнения –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рассматривает документы услугополучателя и передает их руководителю управления/отдела услугодателя, время исполнения – 4 (четыре)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управления/отдела услугодателя рассматривает документы услугополучателя и определяет ответственного исполнителя, время исполнения –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проверяет полноту и соответствие представленных сведений. По результатам рассмотрения документов извещает услугополучателя о месте и дате проведения собеседования. Готовит документы (списки и протокола) к заседанию специализированной комиссии, в случае несоответствия полноты представленных документов, квалификационным требованиям услугополучателю направляется мотивированный отказ в форме электронного документа, срок исполнения – 6 (шесть)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проводится собеседование. К собеседованию услугополучатель допускается при положительном результате оценки профессиональной подготовленности. По итогам результатов собеседования специализированная комиссия принимает решение о выдаче либо отказе в выдаче свидетельства, срок исполнения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на основании решения оформляет проект приказа и передает уполномоченному лицу услугодателя, срок исполнения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уполномоченное лицо услугодателя подписывает приказ и передает ответственному исполнителю, срок исполнения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вводит результат собеседования на портал оформляет свидетельство – срок исполнения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уполномоченное лицо подписывает свидетельство срок исполнения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сотрудник канцелярии выдает свидетельство услугополучателю – 15 (пятнадцать) минут.";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Результаты процедуры (действия) по оказанию государственной услуги, которые служат основанием для начала выполнения следующей процедуры (действия).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и документы услугополучателя, необходимые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руководства услугодателя руководителю управления/отдела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резолюция руководителя управления/отдела ответственному исполнителю;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подготовленные документы (списки и протокола) к заседанию специализированной комиссии, извещение услугополучателя о месте и дате проведения собеседования либо отказ в форме электронного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собеседования, принятие решения о выдаче либо отказе в выдаче свидетельства;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оформление проекта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внесение результата на портал и оформление свидетельства;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подписание свидетельства;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выдача свидетельства услугополучателю.";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информационную систему "Государственная база данных "Е-лицензирование" (далее - ИС ГБД ЕЛ) с помощью своего регистрационного свидетельства ЭЦП, которое хранится в интернет-браузере компьютера услугополучателя, при этом системой автоматически потягиваются и сохраняются сведения об услугополучателе с государственной базы данных "Физические лица" (далее - ГБД ФЛ) (осуществляется для незарегистрированных услугополучателей на ИС ГБД ЕЛ);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ИС ГБД ЕЛ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ИС ГБД ЕЛ подлинности данных о зарегистрированном услугополучателе через логин (ИИН)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ИС ГБД ЕЛ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а также запрос через ШЭП ГБД ФЛ;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данных услугополучателя на ГБД ФЛ;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запрашиваемой услуги в связи с не подтверждением данных услугополучателя в ГБД ФЛ;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5 -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на ИС ГБД ЕЛ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указанным в запросе, и ИИН указанным в регистрационном свидетельстве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удостоверение (подписание) посредством ЭЦП услугополучателя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регистрация электронного документа (запроса услугополучателя) в ИС ГБД ЕЛ и обработка запроса в ИС ГБД 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условие 4 – проверка данных по заявлению;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процесс 9 - формирование сообщения об отказе в запрашиваемой услуге в связи с имеющими нарушениями в данных услугополучателя указанных в заявлении ИС ГБД 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процесс 10 – направление услугополучателю уведомления о прохождении собеседования;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процесс 11 – прохождение услугополучателем собеседования вне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условие 5 – проверка теоретических знаний и практических навыков по соответствующей специальности путем проведения собеседования;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процесс 12 – формирование сообщения об отказе в запрашиваемой услуге в связи с отрицательным результатом собеседования в ИС ГБД "Е-лицензирование;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процесс 13 – получение услугополучателем результата услуги (свидетельство о присвоении квалификационной категории либо мотивированный ответ об отказе в форме электронного документа), сформированной ИС ГБД ЕЛ. Электронный документ формируется с использованием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взаимодействия при оказании государственной услуги через портал приведены в диаграмме № 1 согласно приложению 2 к настоящему Регламенту.";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13),14),15) и 16)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процесс 10 – прохождение услугополучателем собеседования вне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теоретических знаний и практических навыков по соответствующей специальности путем собеседования;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процесс 11 – формирование сообщения об отказе в запрашиваемой услуге в связи с отрицательными результатами собеседования;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процесс 12 – получение услугополучателем результата услуги (свидетельство о присвоении квалификационной категории либо мотивированный ответ об отказе в форме электронного документа), сформированной ИС ГБД ЕЛ. Электронный документ формируется с использованием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взаимодействия при оказании государственной услуги через услугодателя приведены в диаграмме № 2 согласно приложению 2 к настоящему Регламенту.";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защите прав потребителей Министерства национальной экономики Республики Казахстан обеспечить в установленном законодательством порядке: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истечению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санитарно-эпидемиологического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проекты строительства, реконструкции и расширения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высокой эпидемической значимости,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 санитарно-эпидемиологическому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 надзору, проекты генеральных планов застройки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городских и сельских населенных пунктов, курортных зон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 детальной планировки"</w:t>
            </w:r>
          </w:p>
        </w:tc>
      </w:tr>
    </w:tbl>
    <w:bookmarkStart w:name="z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Блок-схема описания последовательности процедур (действий) между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структурными подразделениями (работниками) услугодателя, с указанием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длительности каждой процедуры (действия)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49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9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санитарно-эпидемиологического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проекты строительства, реконструкции и расширения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высокой эпидемической значимости,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 санитарно-эпидемиологическому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 надзору, проекты генеральных планов застройки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городских и сельских населенных пунктов, курортных зон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 детальной планировки"</w:t>
            </w:r>
          </w:p>
        </w:tc>
      </w:tr>
    </w:tbl>
    <w:bookmarkStart w:name="z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№ 1 функционального взаимодействия при оказании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государственной услуги через Государственную корпорацию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8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7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№ 2 функционального взаимодействия при оказании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 через портал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1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1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0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№ 3 Функционального взаимодействия при оказании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 через услугодателя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04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4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санитарно-эпидемиологического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проекты строительства, реконструкции и расширения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высокой эпидемической значимости,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 санитарно-эпидемиологическому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 надзору, проекты генеральных планов застройки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городских и сельских населенных пунктов, курортных зон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 детальной планировки"</w:t>
            </w:r>
          </w:p>
        </w:tc>
      </w:tr>
    </w:tbl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91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1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67300" cy="191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 о присвоении квалификационной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для специалистов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благополучия населения"</w:t>
            </w:r>
          </w:p>
        </w:tc>
      </w:tr>
    </w:tbl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Блок-схема описания последовательности процедур (действий) между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структурными подразделениями (работниками) услугодателя, с указанием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длительности каждой процедуры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32600" cy="722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32600" cy="722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 о присвоении квалификационной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для специалистов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благополучия населения"</w:t>
            </w:r>
          </w:p>
        </w:tc>
      </w:tr>
    </w:tbl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№ 1 функционального взаимодействия при оказании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услуги через портал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0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Диаграмма № 2 функционального взаимодействия при оказании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 через услугодателя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6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0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 о присвоении квалификационной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для специалистов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благополучия населения"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564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7564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0" cy="175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0640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header.xml" Type="http://schemas.openxmlformats.org/officeDocument/2006/relationships/header" Id="rId2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