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972" w14:textId="19fb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февраля 2016 года № 164. Зарегистрирован в Министерстве юстиции Республики Казахстан 18 марта 2016 года № 13511. Утратил силу приказом Министра образования и науки Республики Казахстан от 18 мая 2020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12066, опубликованный в Информационно-правовой системе нормативных правовых актов "Әділет" от 22 октября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"Апостилирование документов об образовании (оригиналов)"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течение пять рабочих дней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(Нюсупова С.Н.).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документов об образовании (оригиналов)"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документов об образовании (оригиналов)" (далее – государственная услуга) оказывается Комитетом по контролю в сфере образования и науки Министерства образования и науки Республики Казахстан (далее – услугодатель), в соответствии со стандартом государственной услуги "Апостилирование документов об образовании (оригиналов)",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(зарегистрированным в Реестре государственной регистрации нормативных правовых актов под № 11260)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в Государственной корпорации – выдача готовых документов со штампом "апостиль"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города Астаны и на портале - 5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других регионов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прохождения каждого действия (процедуры)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Астаны: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1 - ответственный исполнитель ответственного структурного подразделения в течении 1 (одного) рабочего дня осуществляет прием и проверку на подлинность документов об образовании, апостилирует документы и направляет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2 - руководитель услугодателя в течение 1 (одного) рабочего дня подписывает документы и направляет ответственному исполнителю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3 - ответственный исполнитель ответственного структурного подразделения в течение 1 (одного) рабочего дня регистрирует в журнале регистрации апостилированный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4 - ответственный исполнитель ответственного структурного подразделения в течение 1 (одного) рабочего дня направляет через курьер в Государственную корпорацию готовые документы, для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5 - выдача готовых документов со штампом "апостиль" на бумажном носителе в Государственной корпорации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обращения услугополучателя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ответственный исполнитель ответственного структурного подразделения в течение 1 (одного) рабочего дня осуществляет проверку и редактирование папок "Поступившие" и "На исполнении";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ответственный исполнитель ответственного структурного подразделения в течение 2 (двух) рабочих дней, если все поля заполнены и приложение прикреплены верно, отправляет на оплату, либо формирует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ответственный исполнитель ответственного структурного подразделения после оплаты направляет сообщение о назначении даты оказании данной услуги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уведомления в течение 1 (одного) рабочего дня в разделе "Личный кабинет"/"История получения услуг".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(работники)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ответственного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оказания государственной услуги состоит из следующих процедур между структурными подразделениями: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сотрудник канцелярии в течении 1 (одного) рабочего дня осуществляет прием, регистрирует и направляет ответственному структурному подразделению;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руководитель ответственного структурного подразделения принимает и отписывает документ ответственному исполнителю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ответственный исполнитель ответственного структурного подразделения осуществляет проверку на подлинность документов об образовании, апостилирует документ об образовании и регистрирует в журнале регистрации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4 - ответственный исполнитель ответственного структурного подразделения направляет руководителю апостилированный документ об образовании, для подписания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5 - руководитель подписывает апостилированный документ об образовании и передает ответственному исполнителю ответственного структурного подразделения. Ответственный исполнитель ответственного структурного подразделения в течение 1 (одного) рабочего дня выдает апостилированные документы об образовании в Государственную корпорацию, для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(работников) услугодателя приведено в диаграмме взаимодействий структурных подразделений (работников) в приложении услугополучателя согласно приложению 1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оператору Государственной корпорации в течении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Государственной корпорации в течении 15 минут принимает предоставленные документы и определяет вид государственной услуги, выдает расписку, а через портал в течение 1 (одного) рабочего дня направляется сообщение о назначении даты оказании данной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г. Астаны оператор Государственной корпорации в течение 1 (одного) рабочего дня направляет пакет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других регионов оператор Государственной корпорации в течение 1 (одного) рабочего дня отправляет пакет документов услугодателю по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готовых документов со штампом "апостиль" на бумажном носителе в течение 5 (пяти) рабочих дней для города Астаны, а для других регионов - 15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в любое время может подать заявку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услугополучатель после получения сообщения о назначении даты оказании данной услуги в течение 1 (одного) рабочего дня должен оплатить через шлюз государственную пошлину;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услугополучатель после оплаты и после обновления своего статуса в течение 2 (двух) рабочих дней представить оригинал документа, для апостилирования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результата на бумажном носителе в Государственной корпорации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образований (оригиналов)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каждой процедуры и действий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образований (оригиналов)"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документов об образовании (оригиналов)"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"Признание и нострификация документов об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"Признание и нострификация документов об образовании" (далее-государственная услуга) оказывается Комитетом по контролю в сфере образования и науки Министерства образования и науки Республики Казахстан (далее - услугодатель), Республиканским государственным предприятиям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- Центр),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"Признание и нострификация документов об образовании", утвержденного приказом Министра образования и науки Республики Казахстан от 16 апреля 2015 года № 212 (зарегистрированным в Реестре государственной регистрации нормативных правовых актов под № 11260)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бумажная - удостоверение о признании/нострификации документов об образовании на бумажном носителе или его дубликат.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c момента сдачи пакета документов услугополучателем – 4 (четыре) месяца (при обращении в государственную корпорацию день приема документов не входит в срок оказания государственной услуги).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(один) месяц,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документ об образовании не соответствует Государственным общеобязательным стандартам образования Республики Казахстан (далее - ГОСО РК), срок рассмотрения продлевается на 1 (один) месяц для прохождения услугополучателем тестирования в организациях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организация образования, выдавшая документ об образовании, не предоставляет ответ на официальное обращение Центра по подтверждению подлинности представленных документов об образовании услугополучателя, срок рассмотрения заявления продлевается на 1 (один)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перечня документов (далее - документы) услугополучателем согласно пункту 9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(действий),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сотрудником Центра в течении 20 (двадцати) минут, направление запроса в зарубежные организации образования с целью подтверждения факта обучения услугополучателя государственных услуг, а также направление Центром документов об образовании внешним экспертам в течении 8 (восьми) рабочих дней. В случае, если организация образования, выдавшая документ об образовании, не предоставляет ответ на официальное обращение Центра по подтверждению подлинности представленных документов об образовании услогополучателя, срок рассмотрения заявления продлевается на 1 (один)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документов об образовании внешними экспертами в течении 15 (пятнадцати) рабочих дней. В случае, если документ об образовании не соответствует ГОСО РК, срок рассмотрения продлевается на 1 (один) месяц для прохождения услугополучателем тестирования в организациях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Центром документов с выпиской из протокола заседания экспертной комиссии (которое проводится не реже 1 раза в месяц) и информацией, подтверждающей факт обучения на рассмотрение услугодателю не менее, чем за 29 (двадцати девяти) рабочих дней до окончании срока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услугодателем заключения экспертной комиссии на соответствие с ГОСО РК и подготовка приказа в течении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услугодателем приказа в Центр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Центром удостоверения на основании приказа в течении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отправление Центром удостоверения к услугодателю для утверждения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удостоверения услугодателям, внесение их в базу данных и направление их в Центр в течении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Центром удостоверения услугополучателю государственной услуги.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по оказанию государственной услуги, которые служат основанием для начала выполнения следующих процедур: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подписания приказа на основания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признании/нострификации документа об образовании.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оказания государственной услуги состоит из следующих процедур между структурными подразделениями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1 - сотрудник канцелярии услугодателя регистрирует документ в течении 1 (одного) рабочего дня и перенаправляет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руководитель услугодателя в течении 1 (одного) рабочего дня перенаправляет документ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заместитель руководителя услугодателя в течении 1 (одного) рабочего дня перенаправляет документ руководителю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руководитель ответственного структурного подразделения в течении 1 (одного) рабочего дня назначает ответственного исполнителя из числа сотрудников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– ответственный исполнитель услугодателя проверяет полноту документов и соответствие экспертного заключения ГОСО РК в течении 26 (двадцати шести) рабочих дней, формирует решение (приказ) и направляет руководителю управления для проверки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– руководитель ответственного структурного подразделения проверяет решение (приказ) и направляет заместителю руководителя услугодателя для подписания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заместитель руководителя услугодателя проверяет и подписывает решение (приказ)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– подписанное решение направляется в Центр для выписки удостоверения в течении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максимальное допустимое время обслуживания оператором государственной корпорации услугополучателя – 20 (двадцать) минут: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для получения услуги услугополучатель обращается в государственную корпорацию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услугополучатель сдает подготовленный пакет документов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определение оператором государственной корпорации вида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прием оператором государственной корпорации документов, предоставленных получателем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выдача расписки о получении документов оператором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оператором государственной корпорации пакета документов в Центр,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в течение 4 (четырех) месяцев выносится решение о признание/нострификации документов об образовании и направляется готовое удостоверение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оператор государственной корпорации выдает готовое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Признание и</w:t>
      </w:r>
      <w:r>
        <w:br/>
      </w:r>
      <w:r>
        <w:rPr>
          <w:rFonts w:ascii="Times New Roman"/>
          <w:b/>
          <w:i w:val="false"/>
          <w:color w:val="000000"/>
        </w:rPr>
        <w:t>нострификация документов об образовании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