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174f1f" w14:textId="9174f1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дополнений в приказ Министра финансов Республики Казахстан от 30 декабря 2008 года № 635 "Об утверждении государственного реестра контрольно-кассовых машин"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финансов Республики Казахстан от 16 февраля 2016 года № 67. Зарегистрирован в Министерстве юстиции Республики Казахстан 17 марта 2016 года № 13505. Утратил силу приказом Министра финансов Республики Казахстан от 16 февраля 2018 года № 208 (вводится в действие по истечении десяти календарных дней после дня его первого официального опубликования)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Министра финансов РК от 16.02.2018 </w:t>
      </w:r>
      <w:r>
        <w:rPr>
          <w:rFonts w:ascii="Times New Roman"/>
          <w:b w:val="false"/>
          <w:i w:val="false"/>
          <w:color w:val="ff0000"/>
          <w:sz w:val="28"/>
        </w:rPr>
        <w:t>№ 208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финансов Республики Казахстан      от 30 декабря 2008 года № 635 "Об утверждении государственного реестра контрольно-кассовых машин" (зарегистрирован в Реестре государственной регистрации нормативных актов под № 5453, опубликован в газете "Юридическая газета" от 20 марта 2009 года № 42 (1639)) следующие дополнения: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>, утвержденное указанным приказом, дополнить строками следующего содержания: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18"/>
        <w:gridCol w:w="10782"/>
      </w:tblGrid>
      <w:tr>
        <w:trPr>
          <w:trHeight w:val="30" w:hRule="atLeast"/>
        </w:trPr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</w:t>
            </w:r>
          </w:p>
        </w:tc>
        <w:tc>
          <w:tcPr>
            <w:tcW w:w="10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"ПОРТ DPG-150 ФКZ"</w:t>
            </w:r>
          </w:p>
        </w:tc>
      </w:tr>
      <w:tr>
        <w:trPr>
          <w:trHeight w:val="30" w:hRule="atLeast"/>
        </w:trPr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</w:t>
            </w:r>
          </w:p>
        </w:tc>
        <w:tc>
          <w:tcPr>
            <w:tcW w:w="10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"ОКА ПФ KZ online"</w:t>
            </w:r>
          </w:p>
        </w:tc>
      </w:tr>
      <w:tr>
        <w:trPr>
          <w:trHeight w:val="30" w:hRule="atLeast"/>
        </w:trPr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  <w:tc>
          <w:tcPr>
            <w:tcW w:w="10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"ОКА МФ KZ online"</w:t>
            </w:r>
          </w:p>
        </w:tc>
      </w:tr>
      <w:tr>
        <w:trPr>
          <w:trHeight w:val="30" w:hRule="atLeast"/>
        </w:trPr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</w:t>
            </w:r>
          </w:p>
        </w:tc>
        <w:tc>
          <w:tcPr>
            <w:tcW w:w="10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"WEBKASSA 1.0"</w:t>
            </w:r>
          </w:p>
        </w:tc>
      </w:tr>
      <w:tr>
        <w:trPr>
          <w:trHeight w:val="30" w:hRule="atLeast"/>
        </w:trPr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</w:t>
            </w:r>
          </w:p>
        </w:tc>
        <w:tc>
          <w:tcPr>
            <w:tcW w:w="10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"РАХ D210 NORD OnlineKZ" (версия 1.2)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".</w:t>
      </w:r>
    </w:p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государственных доходов Министерства финансов Республики Казахстан (Ергожин Д.Е.) в установленном законодательством порядке обеспечить: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после государственной регистрации настоящего приказа его направление для опубликования в периодических печатных изданиях и информационно-правовой системе "Әділет", а также в Республиканское государственное предприятие на праве хозяйственного ведения "Республиканский центр правовой информации" Министерства юстиции Республики Казахстан для размещения в Эталонном контрольном банке нормативных правовых актов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финансов Республики Казахстан.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090"/>
        <w:gridCol w:w="7210"/>
      </w:tblGrid>
      <w:tr>
        <w:trPr>
          <w:trHeight w:val="30" w:hRule="atLeast"/>
        </w:trPr>
        <w:tc>
          <w:tcPr>
            <w:tcW w:w="50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 финансов</w:t>
            </w:r>
          </w:p>
        </w:tc>
        <w:tc>
          <w:tcPr>
            <w:tcW w:w="72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72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Султанов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