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61e8e" w14:textId="d861e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19 февраля 2016 года № 50. Зарегистрирован в Министерстве юстиции Республики Казахстан 16 марта 2016 года № 13495. Утратил силу приказом Министра культуры и спорта Республики Казахстан от 25 июня 2020 года № 188.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культуры и спорта РК от 25.06.2020 </w:t>
      </w:r>
      <w:r>
        <w:rPr>
          <w:rFonts w:ascii="Times New Roman"/>
          <w:b w:val="false"/>
          <w:i w:val="false"/>
          <w:color w:val="ff0000"/>
          <w:sz w:val="28"/>
        </w:rPr>
        <w:t>№ 188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культуры и спорта Республики Казахстан от 22 мая 2015 года № 191 "Об утверждении регламентов государственных услуг в сфере культуры" (зарегистрированный в Реестре государственной регистрации нормативных правовых актов за № 11447, опубликованный в информационно-правовой системе "Әділет" от 14 июля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культуры", утвержденный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"Әділет", и периодических печатных изданиях на электронном носителе с приложением бумажного экземпляра, заверенного гербовой печатью;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копий в печатном и электронном виде, заверенных гербовой печатью и удостоверенных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культуры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представление в Департамент юридической службы Министерства культуры и спорта Республики Казахстан сведений об исполнении мероприятий, предусмотренных подпунктами 1), 2), 3) и 4) настоящего пункта.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Мухамедиулы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мая 2015 года № 191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осуществлению</w:t>
      </w:r>
      <w:r>
        <w:br/>
      </w:r>
      <w:r>
        <w:rPr>
          <w:rFonts w:ascii="Times New Roman"/>
          <w:b/>
          <w:i w:val="false"/>
          <w:color w:val="000000"/>
        </w:rPr>
        <w:t>археологических и (или) научно-реставрационных</w:t>
      </w:r>
      <w:r>
        <w:br/>
      </w:r>
      <w:r>
        <w:rPr>
          <w:rFonts w:ascii="Times New Roman"/>
          <w:b/>
          <w:i w:val="false"/>
          <w:color w:val="000000"/>
        </w:rPr>
        <w:t>работ на памятниках истории и культуры"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оказывается Министерством культуры и спорта Республики Казахстан (далее – услугодатель) в соответствии со Стандартом государственной услуги "Выдача лицензии на деятельность по осуществлению археологических и (или) научно-реставрационных работ на памятниках истории и культуры",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22 апреля 2015 года № 146, (зарегистрирован в Реестре государственной регистрации нормативных правовых актов под № 11238) (далее - стандарт).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Некоммерческое акционерное общество "Государственная корпорация "Правительство для граждан"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правительства": www.egov.kz, www.elicense.kz (далее – портал).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электронная (частично автоматизированная).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лицензия, переоформленное лицензия на деятельность по осуществлению археологических и (или) научно-реставрационных работ на памятниках истории и культуры либо мотивированный ответ об отказе в оказании государственной услуги в случаях и по основаниям, предусмотренных пунктом 10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направляется уведомление с указанием места и даты получения результата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прием документов услугодателем, Государственной корпорацией или через портал документов, предусмотренных пунктом 9 стандарта.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входящих в состав процесса оказания государственной услуги, длительность выполнения: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документов, предусмотренных пунктом 9 стандарта, от услугополучателя, Государственной корпорации и через портал в день подачи документов (в случае поступления документов после 17.30 часов, заявление регистрируется на следующий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полноты представленных услугополучателем документов на выдачу лицензии на деятельность по осуществлению археологических и (или) научно-реставрационных работ на памятниках истории и культуры (далее – лицензия) в течение двух рабочих дней со дня регистрации заявления, а документов на выдачу переоформленной лицензии на деятельность по осуществлению археологических и (или) научно-реставрационных работ на памятниках истории и культуры (далее – переоформленная лицензия)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полноты представленных документов на выдачу лицензии документы направляются на согласование в местные исполнительные органы областей, города республиканского значения и столицы (далее – согласующие органы).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Согласующий орган в течение 10 (десяти) рабочих дней с момента поступления запроса, рассматривает и направляет ответ о согласовании либо с мотивированным отказом;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поступлении к услугодателю письма согласующего органа его регистрация в канцелярии и направление на рассмотрение ответственному исполнителю в день поступления письма;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зарегистрированного письма согласующего органа с резолюцией руководителя, заместителя руководителя, руководителя структурного подразделения услугодателя рассматриваются документы и подготавливается, визируется (подписывается) лицензия либо мотивированный ответ об отказа в оказании государственной услуги в течение двух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выдачу переоформленной лицензии рассматриваются и подготавливается, визируется (подписывается) переоформленная лицензия либо мотивированный ответ об отказе в оказании государственной услуги в течение одного рабочего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направление услугополучателю лицензии или переоформленной лицензии либо мотивированного ответа об отказе в оказании государственной услуги в день подписания.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Результаты процедуры (действия) по оказанию государственной услуги, которые служат основанием для начала выполнения следующей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зарегистрированное заявление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установления факта неполноты представленных документов - мотивированный отказ в дальнейшем рассмотрении, в случае полноты представленных документов – документы соответствующие пункту 9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письмо услугодателя в согласующий орган, ответ о согласовании либо с мотивированным отказом согласующего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зарегистрированное письмо согласующего органа с резолюцией руководителя, заместителя руководителя, руководителя структурного подразделения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лицензия или переоформленная лицензия либо мотивированный ответ об отказе в оказании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зарегистрированные лицензия либо переоформленная лицензия либо мотивированный ответ об отказе в оказании государственной услуги или уведомление с указанием места и даты получения результата оказания государственной услуги.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исполнитель;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структурного подразделения, заместитель руководителя,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регистрация сотрудником канцелярии документов, предусмотренных пунктом 9 стандарта, от услугополучателя, Государственной корпорации и через портал в день подачи документов (в случае поступления документов после 17.30 часов, заявление регистрируется на следующий рабочий день);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ответственным исполнителем полноты представленных услугополучателем документов на выдачу лицензии в течение двух рабочих дней со дня регистрации заявления, а документов на выдачу переоформленной лицензии в течение одного рабочего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полноты представленных документов на выдачу лицензии ответственным исполнителем документы направляются на согласование в местные исполнительные органы областей, города республиканского значения и столицы (далее – согласующие органы).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Согласующий орган в течение 10 (десяти) рабочих дней с момента поступления запроса, рассматривает и направляет ответ услугодателю о согласовании либо с мотивированным отказом;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поступлении к услугодателю письма согласующего органа его регистрация и направление сотрудником канцелярии на рассмотрение ответственному исполнителю в день поступления письма;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основании зарегистрированного письма согласующего органа с резолюцией руководителя, заместителя руководителя, руководителя структурного подразделения услугодателя рассматриваются документы и подготавливается ответственным исполнителем, визируется (подписывается) руководителем структурного подразделения, заместителем руководителя, руководителем услугодателя лицензия либо мотивированный ответ об отказе в оказании государственной услуги в течение двух рабочих дней.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на выдачу переоформленной лицензии рассматриваются и подготавливается ответственным исполнителем, визируется (подписывается) руководителем структурного подразделения, заместителем руководителя, руководителем услугодателя переоформленная лицензия либо мотивированный ответ об отказе в оказании государственной услуги в течение одного рабочего дней;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и направление через портал услугополучателю лицензии или переоформленной лицензии либо мотивированного ответа об отказе в оказании государственной услуги в день подписания.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корпорацией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процесса оказания государственной услуги через Государственную корпорацию, его длительность: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оказания государственной услуги услугополучатель с описью документов обращается в Государственную корпорацию;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длительность оказания государственной услуги услугополучателю в Государственной корпорации – 15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сроки отправки запроса услугополучателя из Государственной корпорации в структурное подразделение услугодателя – сразу после принятия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Прием в Государственной корпорации осуществляется в порядке "электронной очереди" без ускоренного обслуживания. При желании услугополучателя возможно "бронирование" электронной очереди посредством портала.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заявления является опись, копия которой вручается услугополучателю с отметкой о дате приема документов указанным органом и датой планируемой выдачи результата.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портал, диаграмма согласно приложению 1 к настоящему регламенту: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своего регистрационного свидетельства электронной цифровой подписи (далее –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прикрепление регистрационного свидетельства ЭЦП, процесс ввода услугополучателем пароля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логин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 на портале, указанной в настоящем регламенте государственной услуги,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процесс 4 – оплата услуги на платежный шлюз электронного правительства;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условие 2 – проверка в информационной системе государственной базы данных "Е-лицензирование" (далее - ИС ГБД "Е-лицензирование") факта оплаты за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формирование сообщения об отказе в запрашиваемой услуге, в связи с отсутствием оплаты за оказание услуги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процесс 6 – выбор 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условие 3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индивидуальным идентификационным номером (далее – ИИН)/ бизнес-идентификационным номером (далее – БИН), указанные в запросе, и ИИН/БИН указанные в регистрационном свидетельстве ЭЦП;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формирование сообщения об отказе в запрашиваемой услуге в связи с не 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процесс 8 – удостоверение (подписание) посредством ЭЦП услугополучателя заполненной формы (введенных данных) запроса на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регистрация электронного документа (запроса получателя) в ИС ГБД "Е-лицензирование";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процесс 10 – процедуры (действия), предусмотренные подпунктами 3)-6) пункта 5 настоящего регламента;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процесс 11 – получение услугополучателем результата услуги (электронная лицензия), сформированной ИС ГБД "Е-лицензирование" либо мотивированного ответа об отказе в оказании государственной услуги на портале ИС ГБД "Е-лицензирование". Электронный документ формируется с использованием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приложению 2 к настоящему регламенту. Справочник бизнес-процессов оказания государственной услуги размещается на веб-портале "электронного правительства", интернет–ресурсе услугодателя.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археологических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 культуры"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937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3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362"/>
        <w:gridCol w:w="2938"/>
      </w:tblGrid>
      <w:tr>
        <w:trPr>
          <w:trHeight w:val="30" w:hRule="atLeast"/>
        </w:trPr>
        <w:tc>
          <w:tcPr>
            <w:tcW w:w="9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69900" cy="4191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9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начальное</w:t>
            </w:r>
          </w:p>
        </w:tc>
      </w:tr>
      <w:tr>
        <w:trPr>
          <w:trHeight w:val="30" w:hRule="atLeast"/>
        </w:trPr>
        <w:tc>
          <w:tcPr>
            <w:tcW w:w="9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826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26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 завершающее</w:t>
            </w:r>
          </w:p>
        </w:tc>
      </w:tr>
      <w:tr>
        <w:trPr>
          <w:trHeight w:val="30" w:hRule="atLeast"/>
        </w:trPr>
        <w:tc>
          <w:tcPr>
            <w:tcW w:w="9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4445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5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Ошибка</w:t>
            </w:r>
          </w:p>
        </w:tc>
      </w:tr>
      <w:tr>
        <w:trPr>
          <w:trHeight w:val="30" w:hRule="atLeast"/>
        </w:trPr>
        <w:tc>
          <w:tcPr>
            <w:tcW w:w="9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223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23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Информационная система</w:t>
            </w:r>
          </w:p>
        </w:tc>
      </w:tr>
      <w:tr>
        <w:trPr>
          <w:trHeight w:val="30" w:hRule="atLeast"/>
        </w:trPr>
        <w:tc>
          <w:tcPr>
            <w:tcW w:w="9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406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40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Процесс</w:t>
            </w:r>
          </w:p>
        </w:tc>
      </w:tr>
      <w:tr>
        <w:trPr>
          <w:trHeight w:val="30" w:hRule="atLeast"/>
        </w:trPr>
        <w:tc>
          <w:tcPr>
            <w:tcW w:w="9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60400" cy="3937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040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Условия</w:t>
            </w:r>
          </w:p>
        </w:tc>
      </w:tr>
      <w:tr>
        <w:trPr>
          <w:trHeight w:val="30" w:hRule="atLeast"/>
        </w:trPr>
        <w:tc>
          <w:tcPr>
            <w:tcW w:w="9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47700" cy="3556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355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Поток управления </w:t>
            </w:r>
          </w:p>
        </w:tc>
      </w:tr>
      <w:tr>
        <w:trPr>
          <w:trHeight w:val="30" w:hRule="atLeast"/>
        </w:trPr>
        <w:tc>
          <w:tcPr>
            <w:tcW w:w="9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673100" cy="3683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8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Поток сообщений</w:t>
            </w:r>
          </w:p>
        </w:tc>
      </w:tr>
      <w:tr>
        <w:trPr>
          <w:trHeight w:val="30" w:hRule="atLeast"/>
        </w:trPr>
        <w:tc>
          <w:tcPr>
            <w:tcW w:w="936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96900" cy="4572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Документ, предоставляемый конечному услугополучателю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деятельность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осуществлению археологических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(или) научно-реставрационных работ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памятниках истории и культуры"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>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"Выдача лицензии на деятельность по осуществлению</w:t>
      </w:r>
      <w:r>
        <w:br/>
      </w:r>
      <w:r>
        <w:rPr>
          <w:rFonts w:ascii="Times New Roman"/>
          <w:b/>
          <w:i w:val="false"/>
          <w:color w:val="000000"/>
        </w:rPr>
        <w:t>археологических и (или) научно-реставрационных работ на</w:t>
      </w:r>
      <w:r>
        <w:br/>
      </w:r>
      <w:r>
        <w:rPr>
          <w:rFonts w:ascii="Times New Roman"/>
          <w:b/>
          <w:i w:val="false"/>
          <w:color w:val="000000"/>
        </w:rPr>
        <w:t xml:space="preserve">памятниках истории и культуры" 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83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8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обазначения: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11200" cy="609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начало или завершение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444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наименование процедуры (действия) услугополучателя;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вариант выбора;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4572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переход к следующей процедуре (действию).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