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42a" w14:textId="df3d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26 октября 2015 года № 605 "Об утверждении стандартов государственных услуг Министерства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февраля 2016 года № 67. Зарегистрирован в Министерстве юстиции Республики Казахстан 16 марта 2016 года № 13494. Утратил силу приказом Министра обороны Республики Казахстан от 14 марта 2017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октября 2015 года № 605 "Об утверждении стандартов государственных услуг Министерства обороны Республики Казахстан (зарегистрированный в Реестре государственной регистрации нормативных правовых актов за № 12610, опубликованный в информационно–правовой системе "Әділет" от 13 января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призывникам удостоверений о приписке к призывным участкам",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военных билетов (временных удостоверений взамен военных билетов) офицерам запаса",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военных билетов (временных удостоверений взамен военных билетов) солдатам, сержантам запаса",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лицам, имеющим льготы (участникам Великой Отечественной войны, ликвидаторам Чернобыльской аварии, воинам-интернационалистам)",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подтверждении прохождения воинской службы",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об отношении гражданина к воинской службе",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Центрального архива Министерства обороны Республики Казахстан",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веб-сайте Министерства обороны Республики Казахстан и интранет-портале государственных органов.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22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призывникам удостоверений о приписке</w:t>
      </w:r>
      <w:r>
        <w:br/>
      </w:r>
      <w:r>
        <w:rPr>
          <w:rFonts w:ascii="Times New Roman"/>
          <w:b/>
          <w:i w:val="false"/>
          <w:color w:val="000000"/>
        </w:rPr>
        <w:t>к призывным участкам"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призывникам удостоверений о приписке к призывным участкам"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призывникам удостоверений о приписке к призывным участкам.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удостоверения о приписке к призывному участку,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удостоверения о приписке к призывному участку,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согласно графика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центра: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"Выдача призывникам удостоверений о приписке к призывным участкам" можно получить по телефону единого контакт-центра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призывникам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приписке к призывным участкам"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удостоверения о приписке</w:t>
      </w:r>
      <w:r>
        <w:br/>
      </w:r>
      <w:r>
        <w:rPr>
          <w:rFonts w:ascii="Times New Roman"/>
          <w:b/>
          <w:i w:val="false"/>
          <w:color w:val="000000"/>
        </w:rPr>
        <w:t>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удостоверение о приписке к призывному участку в связи 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"___"________20__года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призывникам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приписке к призывным участкам"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корпорации" (указать адрес) отказывает в приеме документов на оказание государственной услуги (Выдача призывникам удостоверений о приписке к призывным участкам)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военных билетов (временных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взамен военных билетов) офицерам запаса"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военных билетов (временных удостоверений взамен военных билетов) офицерам запаса"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военных билетов (временных удостоверений взамен военных билетов) офицерам запаса.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прошедших подготовку по программе офицеров запаса на военных кафедрах высших учебных заведений: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офицера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уволенным с воинской службы в запас: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офицера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для постановки на воинский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прибывшим из других государств на постоянное место жительство в Республику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офицера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потверждающий отношение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обмене военного билета старого образца на новый: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офицера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офицера запаса (старого образца);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оригинала военного билета старого образца (заверенная начальником У(О)ДО);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прошедших подготовку по программе офицеров запаса на военных кафедрах высших учебных заведений: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офицера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уволенным с воинской службы в запас: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офицера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для постановки на воинский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прибывшим из других государств на постоянное место жительство в Республику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офицера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обмене военного билета старого образца на новый: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офицера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офицера запаса (старого образца);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оригинала военного билета старого образца (заверенная начальником У(О)ДО);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военных билетов (временных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взамен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билетов) офицерам запаса"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военного билета (временного удостоверения взамен военного билета) офицера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военный билет (временное удостоверение взамен военного билета) офицера запаса в связи с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"___"________20__года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военных билетов (временных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взамен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билетов) офицерам запаса"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военных билетов (временных удостоверений взамен военных билетов) офицерам запаса)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военных билетов (временных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взамен военных билетов) солдатам, сержантам запаса"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военных билетов (временных удостоверений взамен военных билетов) солдатам, сержантам запаса"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(тридцать)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военных билетов (временных удостоверений взамен военных билетов) солдатам, сержантам запаса.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достигших 27 лет, подлежащих передаче на воинский учет военнообязанных по состоянию здоровья: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(выдается в местном органе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решения областной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(выдается в местном органе военного управления после прохождения областной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достигшим 27 лет, не прошедшие воинской службы в связи предоставлением отсрочек от призыва: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штрафа за неисполнение гражданином обязанностей по воинскому учету (в случае принятия решения начальником управления (отдела) по делам обороны (далее – У(О)ДО) о наложении на гражданина штрафа по статье 647 КоАП РК, за неисполнение гражданином обязанностей по воинскому учету);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освобожденным из мест лишения свободы: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учетно-алфавитной книги (если до судимости состоял на учете призывников);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освобождении из учреждений уголовно-исполнительной (пенитенциарной) системы (при утери – справку о наличии судимости);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окончившим очные отделения специальных учебных заведений правоохранительных и специальных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книги протоколов районной (городской) призывной комиссии (выдается местным органом военного управления после прохождения медицинской комиссии);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прибывшим из других государств на постоянное место жительство в Республику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обмене военного билета старого образца на новый: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старого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оригинала военного билета старого образца (заверенная начальником управления (отдела) по делам обороны);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прошедшим подготовку по военно-техническим и другим специальностям: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завершении обучения по программе подготовки военно-обученного резерва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 3х4 – 2 штуки;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достигших 27 лет, подлежащих передаче на воинский учет военнообязанных по состоянию здоровья: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(выдается в местном органе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решения областной призывной комиссии о признании негодным к воинской службе в мирное время, ограниченно годными в военное время или освобожденным от призыва на воинскую службу по призыву в мирное время (выдается в местном органе военного управления после прохождения областной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достигшим 27 лет, не прошедшие воинской службы в связи с предоставлением отсрочек от призыва: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штрафа за неисполнение гражданином обязанностей по воинскому учету (в случае принятия решения начальником управления (отдела) по делам обороны (далее – У(О)ДО) о наложении на гражданина штрафа по статье 647 КоАП РК, за неисполнение гражданином обязанностей по воинскому учету);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освобожденным из мест лишения свободы: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книги протоколов районной (городской) призывной комиссии (выдается местным органом военного управления после прохождения медицинской комиссии);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учетно-алфавитной книги (если до судимости состоял на учете призывников);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освобождении из учреждений уголовно-исполнительной (пенитенциарной) системы (при утери – справку о наличии судимости);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окончившим очные отделения специальных учебных заведений правоохранительных и специальных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книги протоколов районной (городской) призывной комиссии (выдается местным органом военного управления после прохождения медицинской комиссии);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прибывшим из других государств на постоянное место жительство в Республику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отношение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книги протоколов районной (городской) призывной комиссии (выдается местным органом военного управления после прохождения медицинской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обмене военного билета старого образца на новый: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военного билета старого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оригинала военного билета старого образца (заверенная начальником управления (отдела)по делам обороны);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прошедшим подготовку по военно-техническим и другим специальностям: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военного билета (временного удостоверения взамен военного билета) солдат, сержантов запаса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образовании (оригинал документа об образовании -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завершении обучения по программе подготовки военно-обученного резерва (нотариально заверенная);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 же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Информацию о порядке оказания государственной услуги можно получить по телефону единого контакт-центра 1414, 8 800 080 7777.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военных билетов (временных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взамен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билетов) солдатам, сержантам запаса"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военного билета (временного удостоверения взамен</w:t>
      </w:r>
      <w:r>
        <w:br/>
      </w:r>
      <w:r>
        <w:rPr>
          <w:rFonts w:ascii="Times New Roman"/>
          <w:b/>
          <w:i w:val="false"/>
          <w:color w:val="000000"/>
        </w:rPr>
        <w:t>военного билета) солдата, сержанта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военный билет (временное удостоверение взамен военного билета) солдата, сержанта запаса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"___"________20__года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военных билетов (временных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взамен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билетов) солдатам, сержантам запаса"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военных билетов (временных удостоверений взамен военных билетов) солдатам, сержантам запаса)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участникам Великой Отечественной войны,</w:t>
      </w:r>
      <w:r>
        <w:br/>
      </w:r>
      <w:r>
        <w:rPr>
          <w:rFonts w:ascii="Times New Roman"/>
          <w:b/>
          <w:i w:val="false"/>
          <w:color w:val="000000"/>
        </w:rPr>
        <w:t>воинам-интернационалистам, участникам ликвидации последствий</w:t>
      </w:r>
      <w:r>
        <w:br/>
      </w:r>
      <w:r>
        <w:rPr>
          <w:rFonts w:ascii="Times New Roman"/>
          <w:b/>
          <w:i w:val="false"/>
          <w:color w:val="000000"/>
        </w:rPr>
        <w:t>аварии на Чернобыльской атомной электростанции"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информации и необходимых сведений для выдачи удостоверения, срок продлевается до 30 (тридцать)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получения информации из архивов стран бывшего Союза Советских Социалистических Республик срок выдачи удостоверения продлевается до 90 (девяносто) рабочих дней с последующим уведомлением услугополучателя о продлении срока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до получения государственной услуги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услугополучателя в день обращения –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электростанции.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удостоверения участника Великой Отечественной войны (воина-интернационалиста, участника ликвидации последствий аварии на Чернобыльской атомной электростанции)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архивная справка;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удостоверения участника Великой Отечественной войны (воина-интернационалиста, участника ликвидации последствий аварии на Чернобыльской атомной электростанции)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3х4 – 2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архивная справка;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центра: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 со стойким расстройством функций организма, ограничивающих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корпорации,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Информацию о порядке оказания государственной услуги можно получить по телефону единого контакт-центра 1414, 8 800 080 7777.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на Чернобыльской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удостоверения участника Великой Отечественной войны</w:t>
      </w:r>
      <w:r>
        <w:br/>
      </w:r>
      <w:r>
        <w:rPr>
          <w:rFonts w:ascii="Times New Roman"/>
          <w:b/>
          <w:i w:val="false"/>
          <w:color w:val="000000"/>
        </w:rPr>
        <w:t>(воина-интернационалиста, участника ликвидации последствий</w:t>
      </w:r>
      <w:r>
        <w:br/>
      </w:r>
      <w:r>
        <w:rPr>
          <w:rFonts w:ascii="Times New Roman"/>
          <w:b/>
          <w:i w:val="false"/>
          <w:color w:val="000000"/>
        </w:rPr>
        <w:t>аварии на Чернобыльской атомной электростанции)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участника Великой Отечественной войны (воина-интернационалиста, участника ликвидации последствий аварии на Чернобыльской атомной электростанции)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  "___"________20__года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на Чернобыльской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удостоверений участникам Великой Отечественной войны, воинам-интернационалистам, участникам ликвидации последствий аварии на Чернобыльской атомной электростанции)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лицам, имеющим льготы</w:t>
      </w:r>
      <w:r>
        <w:br/>
      </w:r>
      <w:r>
        <w:rPr>
          <w:rFonts w:ascii="Times New Roman"/>
          <w:b/>
          <w:i w:val="false"/>
          <w:color w:val="000000"/>
        </w:rPr>
        <w:t>(участникам Великой Отечественной войны, ликвидаторам</w:t>
      </w:r>
      <w:r>
        <w:br/>
      </w:r>
      <w:r>
        <w:rPr>
          <w:rFonts w:ascii="Times New Roman"/>
          <w:b/>
          <w:i w:val="false"/>
          <w:color w:val="000000"/>
        </w:rPr>
        <w:t>Чернобыльской аварии, воинам-интернационалистам)"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лицам, имеющим льготы (участникам Великой Отечественной войны, ликвидаторам Чернобыльской аварии, воинам-интернационалистам)"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веб–портал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сведений в государственной информационной системе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в МОВУ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- 5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государственной информационной системе услугополучатель обращается в Государственную корпорацию или МОВУ.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справки, выдаваемая лицам, имеющим льготы (участникам Великой Отечественной войны, ликвидаторам Чернобыльской аварии, воинам-интернационалистам) в бумажной форме согласно приложению 1 к настоящему стандарту или в форме электронного документа, подписанного электронной цифровой подписью (далее – ЭЦП) уполномоченного лица услугодателя согласно приложению 2 к настоящему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справки на бумажном носителе справка распечатывается и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услугополучателя, при наличии сведений в информационной системе по выбору услугополучателя в порядке "электронной очереди", без ускоренного обслуживания, возможно также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МОВУ: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подтверждающей справки участника ВОВ (воина-интернационалиста, ликвидатора Чернобыльской аварии),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подтверждающей справки участника ВОВ (воина-интернационалиста, ликвидатора Чернобыльской аварии)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корпорацию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(далее – Министерство)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ограничивающих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корпорации,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 и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единого контакт-центра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"угловой штамп"             "Выдача справок лицам, 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выдавшего            (участникам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                  войны, 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 воинам-интернационалистам)"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"Фамилия", "Имя", "Отчество" (при его наличии), "Дата рождения" года рождения, действительно _______________________________ в период с "____" по "____" гг._______________________________________________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___________. 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МОВУ: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(гербовая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 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 воинам-интернационалистам)"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"Регистрационный номер" __________ "Дата подачи заявления"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 "Фамилия", "Имя", "Отчество" (при его наличии),_________ "Дата рождения" года рождения, действительно ______________________________ в период с __________ "С" по _________ "По" гг.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 "Дата выдачи". 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Вас, что для решения имеющихся вопросов необходимо обратиться в ближайшее МОВУ до __________ "Срок прибытия в МОВУ".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МОВУ: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 "МОВУ сотрудника"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Данные предоставлены из информационной системы Министерства обороны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статьи 7 ЗРК от 7 января 2003 года "Об электронном документе и электронной цифровой подписи" равнозначен документу на бумажном носителе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 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 воинам-интернационалистам)"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Начальнику отдела (управления)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наличии), год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на воинском учете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подтверждающую справку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(участника 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воина-интернационалиста, ликвидатора Чернобыльской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службы на Семипалатинском ядерном полигоне)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Когда и каким отделом (управлением, департаментом) по делам обороны (военкоматом) призван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Род войск, номер воинской части, подчиненность и место дислокации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службы, работы (год, месяц прибытия и убытия)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праве на льготы № _______ дата выдачи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 кем выдано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"___"________20__года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 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 воинам-интернационалистам)"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справок лицам, имеющим льготы (участникам Великой Отечественной войны, ликвидаторам Чернобыльской аварии, воинам-интернационалистам)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подтверждении прохождения воинской службы"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подтверждении прохождения воинской службы"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веб–портал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для выдачи справки срок продлевается до 30 (тридцать) рабочих дней. МОВУ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пакета необходимых документов услугополучателем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- 5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государственной информационной системе услугополучатель обращается в Государственную корпорацию или МОВУ.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о подтверждении прохождения воинской службы по форме согласно приложению 1 к настоящему стандарту или в форме электронного документа, подписанного электронной цифровой подписью (далее – ЭЦП) уполномоченного лица услугодателя согласно приложению 2 к настоящему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справки на бумажном носителе справка распечатывается и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услугополучателя, при наличии сведений в информационной системе по выбору услугополучателя в порядке "электронной очереди" без ускоренного обслуживания, возможно также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подтверждении прохождения воинской службы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подтверждении прохождения воинской службы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срок,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"угловой штамп"            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выдавшего справку        "Выдача справок о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воинской службы"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"Фамилия", "Имя", "Отчество" (при его наличии), "Дата рождения" года рождения, действительно проходил воинскую службу в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по "___" гг.,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по "___"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"Дата выдачи". Справка действительна: бессрочно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МОВУ: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(гербовая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воинской службы"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№_______"Регистрационный номер" __________"Дата подачи заявления"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"Фамилия", "Имя", "Отчество" (при его наличии),___________"Дата рождения" года рождения, действительно проходил воинскую службу в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______"С" по _______"По" гг.,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______"С" по _______"По"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_____________ "Дата выдачи". Справка действительна: бессрочно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Вас, что для решения имеющихся вопросов необходимо обратиться в ближайшее МОВУ до __________ "Срок прибытия в МОВУ".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МОВУ</w:t>
      </w:r>
      <w:r>
        <w:rPr>
          <w:rFonts w:ascii="Times New Roman"/>
          <w:b w:val="false"/>
          <w:i w:val="false"/>
          <w:color w:val="000000"/>
          <w:sz w:val="28"/>
        </w:rPr>
        <w:t>: ____________"МОВУ сотрудника"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Данные предоставлены из информационной системы Министерства обороны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статьи 7 ЗРК от 7 января 2003 года "Об электронном документе и электронной цифровой подписи" равнозначен документу на бумажном носителе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воинской службы"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Начальнику отдела (управления)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наличии), год рождения,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на воинском учете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подтверждающую справку о подтверждении прохождения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Когда и каким отделом (управлением, департаментом) по делам обороны (военкоматом) призван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и должность в запрашиваемый период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Род войск, номер воинской части, подчиненность и место дислокации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"___"________20__года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воинской службы"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справок о подтверждении прохождения воинской службы)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об отношении</w:t>
      </w:r>
      <w:r>
        <w:br/>
      </w:r>
      <w:r>
        <w:rPr>
          <w:rFonts w:ascii="Times New Roman"/>
          <w:b/>
          <w:i w:val="false"/>
          <w:color w:val="000000"/>
        </w:rPr>
        <w:t>гражданина к воинской службе"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об отношении гражданина к воинской службы"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об отношении гражданина к воинской службы.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бесплатно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часов, для военнослужащих, а для гражданского персонала, осуществляющего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постоянной регистрации услугополучателя в порядке "электронной очереди", без ускоренного обслуживания, возможно также бронирование электронной очереди посредством веб-портала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справки об отношении гражданина к воинской службе,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учетно-воинский документ (удостоверение о приписке, военный билет, временное удостоверение (взамен военного билета), справка взамен военного 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справки об отношении гражданина к воинской службе,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учетно-воинский документ (удостоверение о приписке, военный билет, временное удостоверение (взамен военного билета), справка взамен военного 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адресная справка с места жительства,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не обратился за результатом услуги в указанный срок Государственная корпорация обеспечивает их хранение в течение одного месяца, после чего передает их в МОВУ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за получением готовых документов по истечении одного месяца, Государственная корпорация в течение одного рабочего дня делает запрос в МОВУ. МОВУ в течение одного рабочего дня направляет готовые документы в Государственную корпорацию для последующей передачи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центра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об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к воинской службе"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Начальнику управления (отдела)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справки об отношении гражданина</w:t>
      </w:r>
      <w:r>
        <w:br/>
      </w:r>
      <w:r>
        <w:rPr>
          <w:rFonts w:ascii="Times New Roman"/>
          <w:b/>
          <w:i w:val="false"/>
          <w:color w:val="000000"/>
        </w:rPr>
        <w:t>к воинской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 рождения, № удостоверения личности (паспорта),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рождения - село, поселок,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(семейное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(последнее место работы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справку взамен сданного военного билета (временного удостоверения взамен военного билета), удостоверения о приписке в связи с___________________________________________________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"___"________20__года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об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к воинской службе"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(Ф.И.О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 Государственной корпорации (указать адрес) отказывает в приеме документов на оказание государственной услуги (Выдача справок об отношении гражданина к воинской службе)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</w:t>
      </w:r>
      <w:r>
        <w:br/>
      </w:r>
      <w:r>
        <w:rPr>
          <w:rFonts w:ascii="Times New Roman"/>
          <w:b/>
          <w:i w:val="false"/>
          <w:color w:val="000000"/>
        </w:rPr>
        <w:t>документов, исходящих из Центрального архива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архивных справок и копий архивных документов, исходящих из Центрального архива Министерства обороны Республики Казахстан"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 Центральный архив Министерства обороны Республики Казахстан (далее – Центральный архив).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Центральный архив: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услугополучателя, в день обращения – не более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является выдача апостилированных архивных справок и копий архивных документов, исходящих из Центрального архива.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на платной основе (далее – услугополучатели). За оказание государственной услуги взимается государственная пошлина в соответствии со статьей 540 Кодекса Республики Казахстан "О налогах и других обязательных платежах в бюджет" (Налоговый кодекс), которая составляет 50 (пятьдесят) процентов от размера месячного расчетного показателя, установленного на день уплаты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уплачивается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архив – с понедельника по пятницу с 9.00 до 19.00 часов, перерыв на обед с 13.00 до 15.00 часов, кроме выходных и праздничных дней, согласно трудовому законодательству Республики Казахстан.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заявление-анкета на выдачу апостилированных архивных справок и копий архивных документов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 за апостилирование.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№ 14. Жалоба подается в письменной форме по почте либо нарочно через канцелярию услугодателя,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обороны Республики Казахстан: www.mod.gov.kz. Возможность получения информации о статусе оказания государственной услуги в режиме удаленного доступа не предусмотрена.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Информацию о порядке оказания государственной услуги можно получить по телефону Единого контакт-центра 1414, 8 800 080 7777.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Начальнику Центрального архива МО РК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– анкета</w:t>
      </w:r>
      <w:r>
        <w:br/>
      </w:r>
      <w:r>
        <w:rPr>
          <w:rFonts w:ascii="Times New Roman"/>
          <w:b/>
          <w:i w:val="false"/>
          <w:color w:val="000000"/>
        </w:rPr>
        <w:t>на выдачу апостилированной архивной справки и копий</w:t>
      </w:r>
      <w:r>
        <w:br/>
      </w:r>
      <w:r>
        <w:rPr>
          <w:rFonts w:ascii="Times New Roman"/>
          <w:b/>
          <w:i w:val="false"/>
          <w:color w:val="000000"/>
        </w:rPr>
        <w:t>архивных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в запрашиваемый период_____________________________________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сведения необходимо подтвердить________________________________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каких целей______________________________________________________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место дислокации воинских частей, в которой работал (а)_______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работы месяц, год прибытия и убытия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и по какому адресату выслать ответ:_____________________________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(личная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