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657e" w14:textId="7d06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10 августа 2015 года № 847 "Об утверждении регламента государственной услуги "Аккредитация в области энергосбережения и повышения энергоэффективности"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15 февраля 2016 года № 188. Зарегистрирован в Министерстве юстиции Республики Казахстан 16 марта 2016 года № 13482. Утратил силу приказом Министра по инвестициям и развитию Республики Казахстан от 18 мая 2016 года № 429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по инвестициям и развитию РК от 18.05.2016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10 августа 2015 года № 847 «Об утверждении регламента государственной услуги «Аккредитация в области энергосбережения и повышения энергоэффективности» (зарегистрированный в Реестре государственной регистрации нормативных правовых актов за № 12030, опубликованный 25 сентября 2015 года в информационно-правовой системе «Әділет»)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«Аккредитация в области энергосбережения и повышения энергоэффективности»,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указаному регламенту изложить в новой редакции согласно приложению к </w:t>
      </w:r>
      <w:r>
        <w:rPr>
          <w:rFonts w:ascii="Times New Roman"/>
          <w:b w:val="false"/>
          <w:i w:val="false"/>
          <w:color w:val="000000"/>
          <w:sz w:val="28"/>
        </w:rPr>
        <w:t>настоящему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Рау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2016 года № 188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«Аккредитация в области энергосбережения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повышения энергоэффективности»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«Аккредитация в области энергосбережения и повышения</w:t>
      </w:r>
      <w:r>
        <w:br/>
      </w:r>
      <w:r>
        <w:rPr>
          <w:rFonts w:ascii="Times New Roman"/>
          <w:b/>
          <w:i w:val="false"/>
          <w:color w:val="000000"/>
        </w:rPr>
        <w:t>
энергоэффективности»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056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93472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472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