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8c03" w14:textId="1a88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29 мая 2015 года № 668 "Об утверждении регламентов государственных услуг, оказываемых Аэрокосмическим комитетом Министерства по инвестициям и развитию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16 февраля 2016 года № 193. Зарегистрирован в Министерстве юстиции Республики Казахстан 15 марта 2016 года № 13479. Утратил силу приказом Министра оборонной и аэрокосмической промышленности Республики Казахстан от 16 марта 2018 года № 42/НҚ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оборонной и аэрокосмической промышленности РК от 16.03.2018 </w:t>
      </w:r>
      <w:r>
        <w:rPr>
          <w:rFonts w:ascii="Times New Roman"/>
          <w:b w:val="false"/>
          <w:i w:val="false"/>
          <w:color w:val="ff0000"/>
          <w:sz w:val="28"/>
        </w:rPr>
        <w:t>№ 42/НҚ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мая 2015 года № 668 "Об утверждении регламентов государственных услуг, оказываемых Аэрокосмическим комитетом Министерства по инвестициям и развитию Республики Казахстан" (зарегистрированный в Реестре государственной регистрации нормативных правовых актов за № 11667, опубликованный 27 июля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в сфере использования космического пространства", утвержденном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использования информационных систем в процессе оказания государственной услуги";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космических объектов и прав на них", утвержденном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использования информационных систем в процессе оказания государственной услуги".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по инвестициям и развитию Республики Казахстан (Шаймагамбетов Е.М.)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Казахстан,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2), 3) пункта 2 настоящего приказа.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