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ea15" w14:textId="375e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февраля 2016 года № 198. Зарегистрирован в Министерстве юстиции Республики Казахстан 15 марта 2016 года № 13477.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 (зарегистрированный в Реестре государственной регистрации нормативных правовых актов за № 11580, опубликованный 22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оператор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утвержденном указанным приказом: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оператор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 (далее – ИИН)/бизнес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удостоверение (подписание) посредством ЭЦП услугополучателя заполненной формы (введенных данных) запроса на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(приказ),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"физических лиц" (далее - ГБД ФЛ)/государственной базе данных "юридических лиц"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пункта 2 настоящего приказа.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 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отечественного теле-, радиоканала"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систем, задействованных в оказании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168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распространению теле-, радиоканалов"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систем, задействованных в оказании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0927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