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f1b1" w14:textId="01cf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мая 2015 года № 369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февраля 2016 года № 71. Зарегистрирован в Министерстве юстиции Республики Казахстан 15 марта 2016 года № 13473.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2015 года № 369 "Об утверждении регламентов государственных услуг в области охраны окружающей среды" (зарегистрированный в Реестре государственной регистрации нормативных правовых актов за № 1 1565, опубликованный 20 октября 2015 года в информационно-правовой системе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среды", утвержденном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некоммерческим акционерным обществом "Государственная корпорация "Правительство для граждан"" (далее - Государственная корпорация)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Описание порядка обращения в Государственную корпорацию, длительность обработки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 информационная "Интегрированная информационная система для  Государственной корпорации" (далее -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в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документов,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Государственной корпорации списка предоставленных услугополучателем документов в ИИС Государственной корпорации,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ЭЦП,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Государственной корпорации расписки со штрих-кодом, присвоенным ИИС Государственной корпорации,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лицензии, а также направления результата оказания государственной услуги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 пунктом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обязательной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Невыданные в срок, по вине услугополучателя, документы в течение одного месяца хранятся в Государственной корпорации.";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продукции", утвержденном указанным приказом: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некоммерческим акционерным обществом "Государственная корпорация "Правительство для граждан"" (далее - Государственная корпорация)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Описание порядка обращения в Государственную корпорацию, длительность обработки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информационной системе "Интегрированная информационная система для Государственной корпорации" (далее -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в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документов,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Государственной корпорации списка предоставленных услугополучателем документов в ИИС Государственной корпорации,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ЭЦП,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Государственной корпорации расписки со штрих-кодом, присвоенным ИИС Государственной корпорации,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лицензии, а также направления результата оказания государственной услуги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 пунктом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обязательной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Невыданные в срок, по вине услугополучателя, документы в течение одного месяца хранятся в Государственной корпорации.";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утвержденном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некоммерческим акционерным обществом "Государственная корпорация "Правительство для граждан"" (далее - Государственная корпорация)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Описание порядка обращения в Государственную корпорацию, длительность обработки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 информационной системе "Интегрированная информационная система для Государственной корпорации" (далее -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в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документов,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Государственной корпорации списка предоставленных услугополучателем документов в ИИС Государственной корпорации,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ЭЦП,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Государственной корпорации расписки со штрих-кодом, присвоенным ИИС Государственной корпорации,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 лицензирование" (далее - ИС ГБД ЕЛ) для рассмотрения их на предмет соответствия условиям и требованиям выдачи лицензии, а также направления результата оказания государственной услуги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 пунктом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обязательной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Невыданные в срок, по вине услугополучателя, документы в течение одного месяца хранятся в Государственной корпорации.".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представление в Департамент юридической службы Министерства энергетики Республики Казахстан сведений об исполнении мероприятий,  предусмотренных подпунктами 2), 3) и 4) настоящего пункта.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