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5f4e" w14:textId="4015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29 мая 2015 года № 673 "Об утверждении регламентов государственных услуг в сфере внутреннего водного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15 февраля 2016 года № 187. Зарегистрирован в Министерстве юстиции Республики Казахстан 15 марта 2016 года № 13464. Утратил силу приказом Министра индустрии и инфраструктурного развития Республики Казахстан от 5 октября 2020 года № 515.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05.10.2020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мая 2015 года № 673 "Об утверждении регламентов государственных услуг в сфере внутреннего водного транспорта" (зарегистрированный в Реестре государственной регистрации нормативных правовых актов за № 11712, опубликованный 1 сентября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регламент государственной услуги "Выдача свидетельства о минимальном составе экипажа судна", согласно приложению 3 к настоящему приказу;";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"Дипломирование лиц командного состава судов", утвержденным указанным приказом: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"Правительство для граждан" (далее – Государственная корпорация);"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 и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Государственной корпорации – не более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полномочия, физического лица по нотариально засвидетельствованной доверенности) согласно пункту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пакета документов оператор Государственной корпорации проверяет представленные документы услугополучателя на полноту, сверяет данные из государственной базы данных физических лиц (далее – ГБД ФЛ) с оригиналами документов услугополучателя и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Государственной корпорации получает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всех необходимых документов для получения государственной услуги, оператор Государственной корпорации выдает услугополучателю расписку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(либо его представителю по нотариально засвидетельствованной доверенности) осуществляется работником Государственной корпорации в срок указанный в расписке.";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о минимальном составе экипажей судов", утвержденным указанным приказом: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"Выдача свидетельства о минимальном составе экипажа судна";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свидетельства о минимальном составе экипажа судна" (далее - государственная услуга) оказывается территориальными органами Комитета транспорта Министерства по инвестициям и развитию Республики Казахстан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свидетельство о минимальном составе экипажа судна (далее – свидетельство).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электронной заявки и (или)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свидетельства о минимальном составе экипажа судна", утвержденным приказом Министра по инвестициям и развитию Республики Казахстан от 30 апреля 2015 года № 556 (зарегистрированный в Реестре государственной регистрации нормативных правовых актов за № 11369) (далее – стандарт).";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 и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Государственной корпорации – не более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полномочия, физического лица по нотариально засвидетельствованной доверенности) согласно пункта 9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пакета документов оператор Государственной корпорации проверяет представленные документы услугополучателя на полноту, сверяет данные из государственной базы данных физических лиц (далее – ГБД ФЛ) с оригиналами документов услугополучателя и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Государственной корпорации получает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всех необходимых документов для получения государственной услуги, оператор Государственной корпорации выдает услугополучателю расписку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(либо его представителю по нотариально засвидетельствованной доверенности) осуществляется работником Государственной корпорации в срок указанный в расписке.";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ипотеки маломерного судна и выдача дубликата документа, подтверждающего государственную регистрацию ипотеки маломерного судна", утвержденным указанным приказом: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"Правительство для граждан" (далее – Государственная корпорация);";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передача свидетельства или дубликата свидетельства в Государственную корпорацию через курьера.";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сотрудник канцелярии услугодателя в течение 4 часов передает свидетельство или дубликат свидетельства в Государственную корпорацию через курьера.";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 и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Государственной корпорации – не более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полномочия, физического лица по нотариально засвидетельствованной доверенности) согласно пункту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очереди,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пакета документов оператор Государственной корпорации проверяет представленные документы услугополучателя на полноту, сверяет данные из государственной базы данных физических лиц (далее – ГБД ФЛ) с оригиналами документов услугополучателя и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Государственной корпорации получает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всех необходимых документов для получения государственной услуги, оператор Государственной корпорации выдает услугополучателю расписку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(либо его представителю по нотариально засвидетельствованной доверенности) осуществляется работником Государственной корпорации в срок указанный в расписке.";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ипотеки судна и выдача дубликата документа, подтверждающего государственную регистрацию ипотеки судна", утвержденным указанным приказом: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"Правительство для граждан" (далее – Государственная корпорация);";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передача свидетельства или дубликата свидетельства в Государственную корпорацию через курьера.";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8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сотрудник канцелярии услугодателя в течение 4 часов передает свидетельство или дубликат свидетельства в Государственную корпорацию через курьера.";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 и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Государственной корпорации – не более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полномочия, физического лица по нотариально засвидетельствованной доверенности) согласно пункту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пакета документов оператор Государственной корпорации проверяет представленные документы услугополучателя на полноту, сверяет данные из государственной базы данных физических лиц (далее – ГБД ФЛ) с оригиналами документов услугополучателя и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Государственной корпорации получает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всех необходимых документов для получения государственной услуги, оператор Государственной корпорации выдает услугополучателю расписку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(либо его представителю по нотариально засвидетельствованной доверенности) осуществляется работником Государственной корпорации в срок указанный в расписке.";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судов внутреннего водного плавания, судов плавания "река-море" и прав на них в Государственном судовом реестре", утвержденным указанном приказом: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"Правительство для граждан" (далее – Государственная корпорация);";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 и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Государственной корпорации – не более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полномочия, физического лица по нотариально засвидетельствованной доверенности) согласно пункту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пакета документов оператор Государственной корпорации проверяет представленные документы услугополучателя на полноту, сверяет данные из государственной базы данных физических лиц (далее – ГБД ФЛ) с оригиналами документов услугополучателя и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Государственной корпорации получает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всех необходимых документов для получения государственной услуги, оператор Государственной корпорации выдает услугополучателю расписку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(либо его представителю по нотариально засвидетельствованной доверенности) осуществляется работником Государственной корпорации в срок указанный в расписке.";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арендованных судов внутреннего водного плавания и судов плавания "река-море" в реестре арендованных иностранных судов", утвержденным указанным приказом: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"Правительство для граждан" (далее – Государственная корпорация);";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 и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Государственной корпорации – не более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подтверждающий полномочия, физического лица по нотариально засвидетельствованной доверенности) согласно пункту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пакета документов оператор Государственной корпорации проверяет представленные документы услугополучателя на полноту, сверяет данные из государственной базы данных физических лиц (далее – ГБД ФЛ) с оригиналами документов услугополучателя и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Государственной корпорации получает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всех необходимых документов для получения государственной услуги, оператор Государственной корпорации выдает услугополучателю расписку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(либо его представителю по нотариально засвидетельствованной доверенности) осуществляется работником Государственной корпорации в срок указанный в расписке.";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маломерных судов и прав на них", утвержденным указанным приказом: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"Правительство для граждан" (далее – Государственная корпорация);";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 и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Государственной корпорации - не более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доверенности) согласно пункту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пакета документов оператор Государственной корпорации проверяет представленные документы услугополучателя на полноту, сверяет данные из государственной базы данных физических лиц (далее – ГБД ФЛ) с оригиналами документов услугополучателя и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Государственной корпорации получает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всех необходимых документов для получения государственной услуги, оператор Государственной корпорации выдает услугополучателю расписку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(либо его представителю по нотариально засвидетельствованной доверенности) осуществляется работником Государственной корпорации в срок указанный в расписке.";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2016 года №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"Дипломирование лиц командного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судов"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4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104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2016 года №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 минимальном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 экипажа судна"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786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электронной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4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2016 года №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 минимальном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 экипажа судна"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104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2016 года №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маломерного судна и выдача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 подтверждающего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регистрацию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маломерного судна"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104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2016 года №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и выдача дубликата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подтверждающего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 ипотеки судна"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104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2016 года №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водного плавания,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плавания "река-море" и прав на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судовом реестре"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104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2016 года №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арендованных судов внутреннего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плавания и судов плавания "река-море"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реестре арендованных иностранных судов"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104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2016 года №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маломерных судов и прав на них"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104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