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b7e9" w14:textId="a63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4 ноября 2014 года № 74 "Об утверждении Правил проведения спортивных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февраля 2016 года № 42. Зарегистрирован в Министерстве юстиции Республики Казахстан 15 марта 2016 года № 13462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4 ноября 2014 года № 74 «Об утверждении Правил проведения спортивных мероприятий» (зарегистрированный в Реестре государственной регистрации нормативных правовых актов № 9930, опубликованный в Информационно-правовой системе нормативных правовых актов «Әділет» 23 декабря 2014 года, в газете «Казахстанская правда» 19 марта 2015 года № 52 (27928))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