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1aee" w14:textId="d7e1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12 февраля 2016 года № 59. Зарегистрирован в Министерстве юстиции Республики Казахстан 15 марта 2016 года № 13458.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источников ионизирующего излучения.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Джаксалиев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Б. Иманалиев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февраля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59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государственного учета</w:t>
      </w:r>
      <w:r>
        <w:br/>
      </w:r>
      <w:r>
        <w:rPr>
          <w:rFonts w:ascii="Times New Roman"/>
          <w:b/>
          <w:i w:val="false"/>
          <w:color w:val="000000"/>
        </w:rPr>
        <w:t>источников ионизирующего излучения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21.09.2020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государственного учета источников ионизирующего излучения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Об использовании атомной энергии и определяют порядок государственного учета источников ионизирующего излучения.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учет источников ионизирующего излучения осуществляется с целью определения и обновления сведений об их наличном количестве, перемещении и местонахождении при обращении с ними.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определения:</w:t>
      </w:r>
    </w:p>
    <w:bookmarkEnd w:id="9"/>
    <w:bookmarkStart w:name="z3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изъятия – значения физических величин, определяющих характеристики ядерных материалов, радиоактивных веществ и электрофизических установок, установленные уполномоченным органом;</w:t>
      </w:r>
    </w:p>
    <w:bookmarkEnd w:id="10"/>
    <w:bookmarkStart w:name="z3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использования атомной энергии (далее – уполномоченный орган) - центральный исполнительный орган, осуществляющий руководство в области использования атомной энергии;</w:t>
      </w:r>
    </w:p>
    <w:bookmarkEnd w:id="11"/>
    <w:bookmarkStart w:name="z3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источники ионизирующего излучения (далее – источники излучения)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излучение;</w:t>
      </w:r>
    </w:p>
    <w:bookmarkEnd w:id="12"/>
    <w:bookmarkStart w:name="z3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с источниками ионизирующего излучения – совокупность ручных и (или) автоматизированных операций, действий с источниками излучения при их изготовлении, поставке, использовании, эксплуатации, вводе в эксплуатацию и выводе из эксплуатации, переработке, монтаже, ремонте, техническом обслуживании, зарядке, перезарядке, демонтаже, утилизации, консервации, транспортировке, импорте, экспорте, постутилизации, хранении, захоронении;</w:t>
      </w:r>
    </w:p>
    <w:bookmarkEnd w:id="13"/>
    <w:bookmarkStart w:name="z3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источников ионизирующего излучения (далее – Реестр) – база данных источников ионизирующего излучения, представляющая постоянно обновляемый свод сведений об их наличии, перемещении и местонахождении на территории Республики Казахстан, включая сведения о перемещении при их экспорте и импорте;</w:t>
      </w:r>
    </w:p>
    <w:bookmarkEnd w:id="14"/>
    <w:bookmarkStart w:name="z3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 в области использования атомной энергии.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учету подлежат источники излучения, радиационные характеристики которых превышают уровни изъятия,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апреля 2021 года № 116 "Об установлении уровней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энергии" (зарегистрирован в Реестре государственной регистрации нормативных правовых актов за № 22501).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Радионуклидные источники, содержащие изотопы урана, тория и плутония, подлежат государственному учету независимо от их радиационных характеристик.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Радионуклидные источники в датчиках пожарной сигнализации, радиофармацевтические препараты, наборы для иммунологического анализа, радиоизотопные генераторы медицинского назначения, соединения, меченные радионуклидами, радиоизотопные препараты и растворы на основе короткоживущих радионуклидов с периодом полураспада до 60 (шестидесяти) суток, включая йод-125, а также источники излучения, радиационные характеристики которых не превышают уровни изъятия, учитываются физическими и юридическими лицами их использующими.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(суммарном количестве и суммарной активности по паспортным данным) вышеуказанных источников излучения предоставляются в уполномоченный орган по результатам ежегодной инвентаризации.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государственного учета источников излучения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21.09.2020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предоставления отчетов физическими</w:t>
      </w:r>
      <w:r>
        <w:br/>
      </w:r>
      <w:r>
        <w:rPr>
          <w:rFonts w:ascii="Times New Roman"/>
          <w:b/>
          <w:i w:val="false"/>
          <w:color w:val="000000"/>
        </w:rPr>
        <w:t>и юридическими лицами в уполномоченный орган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учет источников излучения ведется уполномоченным органом на основании представленных физическими и юридическими лицами отчетов об их наличии, перемещении и местонахождении на территории Республики Казахстан, включая их импорт и экспорт.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осуществляет анализ и сверку полученной информации о наличии, перемещении и местонахождении источников ионизирующего излучения, путем: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информации о регистрационных данных физического и юридического лица, предоставивших отчеты;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сверки наличия у физических и юридических лиц лицензии на соответствующий вид деятельности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сверки информации о наличии данных об источнике излучения в Реестре;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технических и радиационных характеристик источников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сверки наличия лицензии на импорт или экспорт источников излучения, ввезенных на территорию Республики Казахстан или вывезенных из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и сверки информации об источниках излучения, в Реестр вносятся обновленные сведения об их наличии, перемещении и местонахождении на территории Республики Казахстан, включая сведения о перемещении при их импорте и экспорте.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содержащиеся в Реестре, о наличии и перемещении источников излучения предоставляются государственным органам в соответствии с их запросами.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Отчеты, направляемые физическими и юридическими лицами в уполномоченный орган, оформляются в виде форм, предназначенных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формы).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форм используются коды операций,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на бумажном и электронном носителях вместе с сопроводительным письмом направляются физическими и юридическими лицами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энергетики РК от 25.09.2019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отчеты включаются достоверные данные об источниках излучения, порядок учета которых определен внутренними документами (инструкциями), разработанными физическими и юридическими лицами.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Отчеты предоставляются физическими и юридическими лицами, являющимися собственниками источников излучения и (или) осуществляющими их эксплуатацию, изготовителями, поставщиками, а также физическими и юридическими лицами, осуществляющими долговременное хранение или захоронение неиспользуемых радионуклидных источников и (или) радиоизотопных приборов.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Предоставление отчетов физическими и юридическими</w:t>
      </w:r>
      <w:r>
        <w:br/>
      </w:r>
      <w:r>
        <w:rPr>
          <w:rFonts w:ascii="Times New Roman"/>
          <w:b/>
          <w:i w:val="false"/>
          <w:color w:val="000000"/>
        </w:rPr>
        <w:t>лицами, являющимися собственниками источников излучения</w:t>
      </w:r>
      <w:r>
        <w:br/>
      </w:r>
      <w:r>
        <w:rPr>
          <w:rFonts w:ascii="Times New Roman"/>
          <w:b/>
          <w:i w:val="false"/>
          <w:color w:val="000000"/>
        </w:rPr>
        <w:t>и (или) осуществляющими их эксплуатацию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31 января (включительно) следующего за отчетным годом физические и юридические лица, являющиеся собственниками источников излучения и (или) осуществляющие их эксплуатацию, направляют в уполномоченный орган: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Ф1-ИИИ);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Ф2-УГИ);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Ф3-НГ);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 отчетный период физические и юридические лица получали или передавали источники излучения, в уполномоченный орган направляются: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Ф4-ИИИ);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Ф5-УГИ);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Ф6-НГ).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Ф2-УГИ) предоставляется в случае, если за отчетный период были обновления сведений о наличном количестве.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Министра энергетики РК от 25.09.2019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течение десяти рабочих дней после каждого получения или передачи источников излучения физические и юридические лица, являющиеся собственниками источников излучения и (или) осуществляющие их эксплуатацию, направляют в уполномоченный орган: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Ф4-ИИИ);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Ф5-УГИ);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Ф6-НГ).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течение десяти рабочих дней после каждой передачи источников излучения на временное использование (аренду), а также после завершения работ, физические и юридические лица (владелец и арендатор) направляют в уполномоченный орган: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Ф4-ИИИ);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Ф5-УГИ);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Ф6-НГ).</w:t>
      </w:r>
    </w:p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Предоставление отчетов физическими и юридическими</w:t>
      </w:r>
      <w:r>
        <w:br/>
      </w:r>
      <w:r>
        <w:rPr>
          <w:rFonts w:ascii="Times New Roman"/>
          <w:b/>
          <w:i w:val="false"/>
          <w:color w:val="000000"/>
        </w:rPr>
        <w:t>лицами, являющимися изготовителями источников излучения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течение десяти рабочих дней после каждой реализации источников излучения физические и юридические лица - изготовители направляют в уполномоченный орган: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Ф4-ИИИ);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Ф5-УГИ);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Ф6-НГ).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31 января (включительно) следующего за отчетным годом физические и юридические лица - изготовители направляют в уполномоченный орган: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Ф4-ИИИ);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Ф5-УГИ);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Ф6-НГ).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физические и юридические лица – изготовители имеют на балансе изготовленные, но не реализованные за отчетный период источники излучения, в уполномоченный орган направляются: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Ф1-ИИИ);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Ф2-УГИ);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Ф3-НГ).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Предоставление отчетов физическими и юридическими</w:t>
      </w:r>
      <w:r>
        <w:br/>
      </w:r>
      <w:r>
        <w:rPr>
          <w:rFonts w:ascii="Times New Roman"/>
          <w:b/>
          <w:i w:val="false"/>
          <w:color w:val="000000"/>
        </w:rPr>
        <w:t>лицами, являющимися поставщиками источников излучения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течение десяти рабочих дней после реализации (поставки) и (или) перевозки источников излучения, физические и юридические лица - поставщики направляют в уполномоченный орган: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поставках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Ф7-ИИИ);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поставках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Ф8-УГИ);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поставках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Ф9-НГ).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31 января (включительно) следующего за отчетным годом физические и юридические лица - поставщики направляют в уполномоченный орган: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поставках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Ф7-ИИИ);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поставках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Ф8-УГИ);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поставках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Ф9-НГ).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физические и юридические лица – поставщики имеют на балансе не реализованные за отчетный период источники излучения, в уполномоченный орган направляются: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Ф1-ИИИ);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Ф2-УГИ);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Ф3-НГ).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Предоставление отчетов физическими и юридическими</w:t>
      </w:r>
      <w:r>
        <w:br/>
      </w:r>
      <w:r>
        <w:rPr>
          <w:rFonts w:ascii="Times New Roman"/>
          <w:b/>
          <w:i w:val="false"/>
          <w:color w:val="000000"/>
        </w:rPr>
        <w:t>лицами, осуществляющими долговременное хранение или</w:t>
      </w:r>
      <w:r>
        <w:br/>
      </w:r>
      <w:r>
        <w:rPr>
          <w:rFonts w:ascii="Times New Roman"/>
          <w:b/>
          <w:i w:val="false"/>
          <w:color w:val="000000"/>
        </w:rPr>
        <w:t>захоронение неиспользуемых радионуклидных источников</w:t>
      </w:r>
      <w:r>
        <w:br/>
      </w:r>
      <w:r>
        <w:rPr>
          <w:rFonts w:ascii="Times New Roman"/>
          <w:b/>
          <w:i w:val="false"/>
          <w:color w:val="000000"/>
        </w:rPr>
        <w:t>и (или) радиоизотопных приборов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течение десяти рабочих дней после оформления паспорта захоронения физическое и юридическое лицо, осуществляющее долговременное хранение или захоронение неиспользуемых радионуклидных источников и (или) радиоизотопных приборов, направляет в уполномоченный орган: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радионуклидных источниках и (или) радиоизотопных приборах, полученных долговременное хранение или захоронение,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Ф10-ИИИ).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31 января (включительно) следующего за отчетным годом, физическое и юридическое лицо, осуществляющее долговременное хранение или захоронение неиспользуемых радионуклидных источников и (или) радиоизотопных приборов, направляет в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неиспользуемых радионуклидных источниках и (или) радиоизотопных приборах, полученных на долговременное хранение или захоронение,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Ф10-ИИИ), содержащий сводные данные о радионуклидных источниках и (или) радиоизотопных приборах, полученных на долговременное хранение (захоронение) за отчетный период.</w:t>
      </w:r>
    </w:p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Предоставление отчетов физическими и юридическими</w:t>
      </w:r>
      <w:r>
        <w:br/>
      </w:r>
      <w:r>
        <w:rPr>
          <w:rFonts w:ascii="Times New Roman"/>
          <w:b/>
          <w:i w:val="false"/>
          <w:color w:val="000000"/>
        </w:rPr>
        <w:t>лицами, осуществляющими экспорт и импорт источников излучения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Не позднее 30 календарных дней до даты предполагаемого импорта физические и юридические лица направляют в уполномоченный орган Предварительное уведомление о планируемом получении (импорте) закрытых радионуклидных источников 1 и 2 категории, 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 позднее 30 календарных дней до даты предполагаемого экспорта физические и юридические лица направляют в уполномоченный орган Предварительное уведомление о планируемой отгрузке (экспорте) закрытых радионуклидных источников 1 и 2 категории 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внепланового экспорта или импорта закрытых радионуклидных источников 1 и 2 категории опасности предварительное письменное уведомление направляется в уполномоченный орган немедленно после принятия решения.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фактического выполнения экспорта или импорта закрытых радионуклидных источников 1 и 2 категории опасности физические и юридические лица направляют в уполномоченный орган копию декларации на товары.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3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42"/>
    <w:bookmarkStart w:name="z3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43"/>
    <w:bookmarkStart w:name="z3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44"/>
    <w:bookmarkStart w:name="z4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радионуклидных источников и (или) радиоизотопных приборов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Ф1-ИИИ</w:t>
      </w:r>
    </w:p>
    <w:bookmarkEnd w:id="46"/>
    <w:bookmarkStart w:name="z4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7"/>
    <w:bookmarkStart w:name="z4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48"/>
    <w:bookmarkStart w:name="z4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49"/>
    <w:bookmarkStart w:name="z4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являющиеся собственниками радионуклидных источников и (или) радиоизотопных приборов и (или) осуществляющие их эксплуатацию;</w:t>
      </w:r>
    </w:p>
    <w:bookmarkEnd w:id="50"/>
    <w:bookmarkStart w:name="z4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радионуклидные источники и (или) радиоизотопные приборы;</w:t>
      </w:r>
    </w:p>
    <w:bookmarkEnd w:id="51"/>
    <w:bookmarkStart w:name="z4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радионуклидные источники и (или) радиоизотопные приборы.</w:t>
      </w:r>
    </w:p>
    <w:bookmarkEnd w:id="52"/>
    <w:bookmarkStart w:name="z4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53"/>
    <w:bookmarkStart w:name="z4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в срок до 31 января (включительно), следующего за отчетным годом и (или) в течение 10 рабочих дней после оформления акта внеочередной инвентаризации.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радионуклидных источников и (или) радиоизотопных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Ф1-ИИИ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радионуклидных источников и (или) радиоизотопных приборов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5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"Перечень радионуклидных источников и (или) радиоизотопных приборов"</w:t>
      </w:r>
      <w:r>
        <w:br/>
      </w:r>
      <w:r>
        <w:rPr>
          <w:rFonts w:ascii="Times New Roman"/>
          <w:b/>
          <w:i w:val="false"/>
          <w:color w:val="000000"/>
        </w:rPr>
        <w:t>(Ф1-ИИИ, годовая)</w:t>
      </w:r>
    </w:p>
    <w:bookmarkEnd w:id="56"/>
    <w:bookmarkStart w:name="z5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57"/>
    <w:bookmarkStart w:name="z5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обо всех радионуклидных источниках и (или) радиоизотопных приборах, стоящих на балансе (учете), независимо используются они или нет;</w:t>
      </w:r>
    </w:p>
    <w:bookmarkEnd w:id="58"/>
    <w:bookmarkStart w:name="z5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радионуклидного источника в радиоизотопном приборе форма также заполняется;</w:t>
      </w:r>
    </w:p>
    <w:bookmarkEnd w:id="59"/>
    <w:bookmarkStart w:name="z6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источника излучения вносится в одну графу (ячейку) таблицы независимо от длины записи;</w:t>
      </w:r>
    </w:p>
    <w:bookmarkEnd w:id="60"/>
    <w:bookmarkStart w:name="z6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источника излучения в различные ячейки;</w:t>
      </w:r>
    </w:p>
    <w:bookmarkEnd w:id="61"/>
    <w:bookmarkStart w:name="z6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62"/>
    <w:bookmarkStart w:name="z6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63"/>
    <w:bookmarkStart w:name="z6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64"/>
    <w:bookmarkStart w:name="z6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65"/>
    <w:bookmarkStart w:name="z6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66"/>
    <w:bookmarkStart w:name="z6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67"/>
    <w:bookmarkStart w:name="z6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68"/>
    <w:bookmarkStart w:name="z6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69"/>
    <w:bookmarkStart w:name="z6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70"/>
    <w:bookmarkStart w:name="z6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71"/>
    <w:bookmarkStart w:name="z6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72"/>
    <w:bookmarkStart w:name="z6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 указывается" наименование радионуклида в соответствии с Паспортом.</w:t>
      </w:r>
    </w:p>
    <w:bookmarkEnd w:id="73"/>
    <w:bookmarkStart w:name="z6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74"/>
    <w:bookmarkStart w:name="z6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 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75"/>
    <w:bookmarkStart w:name="z6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76"/>
    <w:bookmarkStart w:name="z6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77"/>
    <w:bookmarkStart w:name="z6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78"/>
    <w:bookmarkStart w:name="z6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графу 9 Срок службы вносится только численное значение назначенного срока службы в годах, всоответствии с Паспортом.</w:t>
      </w:r>
    </w:p>
    <w:bookmarkEnd w:id="79"/>
    <w:bookmarkStart w:name="z6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радионуклидных источников, срок службы которых был продлен указывается сумма срока службы по Паспорту и заключению (сертификату) о продлении. В графу "Примечание" вносится запись срок службы продлен. К форме прилагается копия акта (сертификата) о продлении срока службы радионуклидного источника;</w:t>
      </w:r>
    </w:p>
    <w:bookmarkEnd w:id="80"/>
    <w:bookmarkStart w:name="z6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81"/>
    <w:bookmarkStart w:name="z6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374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"Количество, штука" указывается только численное значение количества радионуклидных источников.</w:t>
      </w:r>
    </w:p>
    <w:bookmarkEnd w:id="83"/>
    <w:bookmarkStart w:name="z6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штуки, количество указывается в графе "Примечание" (например, 1 литр (л), 1 килограмм (кг));</w:t>
      </w:r>
    </w:p>
    <w:bookmarkEnd w:id="84"/>
    <w:bookmarkStart w:name="z6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"Наименование радиоизотопного прибора или тип защитного контейнера (блока)" указывается:</w:t>
      </w:r>
    </w:p>
    <w:bookmarkEnd w:id="85"/>
    <w:bookmarkStart w:name="z6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(тип, модель) радиоизотопного прибора, если радионуклидный источник является его неотъемлемой частью; или</w:t>
      </w:r>
    </w:p>
    <w:bookmarkEnd w:id="86"/>
    <w:bookmarkStart w:name="z6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(марка, модель) защитного контейнера (блока), в который постоянно помещен радионуклидный источник, и который используется отдельно от измерительной части радиоизотопного прибора или извлекается из него и храниться отдельно; или</w:t>
      </w:r>
    </w:p>
    <w:bookmarkEnd w:id="87"/>
    <w:bookmarkStart w:name="z6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(марка, модель) защитного контейнера (блока), в который на момент заполнения формы помещен радионуклидный источник, извлекаемый из радиоизотопного прибора после завершения работы (например, каротаж, геофизические исследования);</w:t>
      </w:r>
    </w:p>
    <w:bookmarkEnd w:id="88"/>
    <w:bookmarkStart w:name="z6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12;</w:t>
      </w:r>
    </w:p>
    <w:bookmarkEnd w:id="89"/>
    <w:bookmarkStart w:name="z6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8 "Статус" вносится одна из следующих записей: используется или не используется.</w:t>
      </w:r>
    </w:p>
    <w:bookmarkEnd w:id="90"/>
    <w:bookmarkStart w:name="z6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не используется указывается в случае, когда радионуклидный источник или радиоизотопный прибор не используется длительное время (более 1 месяца), например, находится на временном хранении, подготовлен для передачи на захоронение, хранится в качестве резерва;</w:t>
      </w:r>
    </w:p>
    <w:bookmarkEnd w:id="91"/>
    <w:bookmarkStart w:name="z6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"Назначение" указывается область применения радионуклидного источника или радиоизотопного прибора (например: дефектоскопия, каротаж, лучевая терапия, контроль толщины, контроль уровня, контроль плотности);</w:t>
      </w:r>
    </w:p>
    <w:bookmarkEnd w:id="92"/>
    <w:bookmarkStart w:name="z6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"Местонахождение" указывается местонахождение радионуклидного источника или радиоизотопного прибора на момент заполнения формы (например: наименование подразделения, Комната №, Цех №, хранилище, ячейка №);</w:t>
      </w:r>
    </w:p>
    <w:bookmarkEnd w:id="93"/>
    <w:bookmarkStart w:name="z6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6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95"/>
    <w:bookmarkStart w:name="z6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96"/>
    <w:bookmarkStart w:name="z6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97"/>
    <w:bookmarkStart w:name="z63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электрофизических установок, генерирующих ионизирующее излучение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Ф2-УГИ</w:t>
      </w:r>
    </w:p>
    <w:bookmarkEnd w:id="99"/>
    <w:bookmarkStart w:name="z6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00"/>
    <w:bookmarkStart w:name="z6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01"/>
    <w:bookmarkStart w:name="z6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102"/>
    <w:bookmarkStart w:name="z6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являющиеся собственниками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и (или) осуществляющие их эксплуатацию, в случае если за отчетный период были обновления сведений о наличном количестве,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и (или) осуществляющие их эксплуатацию;</w:t>
      </w:r>
    </w:p>
    <w:bookmarkEnd w:id="103"/>
    <w:bookmarkStart w:name="z6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назначения;</w:t>
      </w:r>
    </w:p>
    <w:bookmarkEnd w:id="104"/>
    <w:bookmarkStart w:name="z6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назначения.</w:t>
      </w:r>
    </w:p>
    <w:bookmarkEnd w:id="105"/>
    <w:bookmarkStart w:name="z6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06"/>
    <w:bookmarkStart w:name="z6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в срок до 31 января (включительно), следующего за отчетным годом или в течение 10 рабочих дней после оформления акта внеочередной инвентаризации.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электрофизических установок, генерирующих ионизирующее излучение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Ф2-УГИ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(если установлен)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7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"Перечень электрофизических установок, генерирующих ионизирующее излучение"</w:t>
      </w:r>
      <w:r>
        <w:br/>
      </w:r>
      <w:r>
        <w:rPr>
          <w:rFonts w:ascii="Times New Roman"/>
          <w:b/>
          <w:i w:val="false"/>
          <w:color w:val="000000"/>
        </w:rPr>
        <w:t>(Ф2-УГИ, годовая)</w:t>
      </w:r>
    </w:p>
    <w:bookmarkEnd w:id="108"/>
    <w:bookmarkStart w:name="z7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109"/>
    <w:bookmarkStart w:name="z7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обо всех электрофизических установках, стоящих на балансе (учете), независимо используются они или нет;</w:t>
      </w:r>
    </w:p>
    <w:bookmarkEnd w:id="110"/>
    <w:bookmarkStart w:name="z7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также заполняется;</w:t>
      </w:r>
    </w:p>
    <w:bookmarkEnd w:id="111"/>
    <w:bookmarkStart w:name="z7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112"/>
    <w:bookmarkStart w:name="z7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113"/>
    <w:bookmarkStart w:name="z7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114"/>
    <w:bookmarkStart w:name="z7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115"/>
    <w:bookmarkStart w:name="z7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116"/>
    <w:bookmarkStart w:name="z7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117"/>
    <w:bookmarkStart w:name="z7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118"/>
    <w:bookmarkStart w:name="z8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19"/>
    <w:bookmarkStart w:name="z8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120"/>
    <w:bookmarkStart w:name="z8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121"/>
    <w:bookmarkStart w:name="z8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RAPISRAN, Арина-02);</w:t>
      </w:r>
    </w:p>
    <w:bookmarkEnd w:id="122"/>
    <w:bookmarkStart w:name="z8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заводом-изготовителем;</w:t>
      </w:r>
    </w:p>
    <w:bookmarkEnd w:id="123"/>
    <w:bookmarkStart w:name="z8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Паспорт);</w:t>
      </w:r>
    </w:p>
    <w:bookmarkEnd w:id="124"/>
    <w:bookmarkStart w:name="z8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125"/>
    <w:bookmarkStart w:name="z8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126"/>
    <w:bookmarkStart w:name="z8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графу 8 "Статус" вносится одна из следующих записей: используется или не используется.</w:t>
      </w:r>
    </w:p>
    <w:bookmarkEnd w:id="127"/>
    <w:bookmarkStart w:name="z8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"не используется" указывается в случае, когда электрофизическая установка не используется длительное время (более 1 месяца), например, находится на временном хранении, подготовлена на списание и (или) демонтаж, хранятся в качестве резерва;</w:t>
      </w:r>
    </w:p>
    <w:bookmarkEnd w:id="128"/>
    <w:bookmarkStart w:name="z8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129"/>
    <w:bookmarkStart w:name="z8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"Местонахождение" указывается местонахождение электрофизической установки на момент заполнения формы (например: наименование подразделения, Комната №, Цех №, хранилище);</w:t>
      </w:r>
    </w:p>
    <w:bookmarkEnd w:id="130"/>
    <w:bookmarkStart w:name="z8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"Инвентарный номер" указывается инвентарный номер электрофизической установки, присвоенный бухгалтерией (если установлен);</w:t>
      </w:r>
    </w:p>
    <w:bookmarkEnd w:id="131"/>
    <w:bookmarkStart w:name="z8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графу 12 "Примечание" вносятся все пояснения, которые необходимы для уточнения информации.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81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133"/>
    <w:bookmarkStart w:name="z8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134"/>
    <w:bookmarkStart w:name="z8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135"/>
    <w:bookmarkStart w:name="z8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нейтронных генераторов и (или) нейтронных трубок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Ф3-НГ</w:t>
      </w:r>
    </w:p>
    <w:bookmarkEnd w:id="137"/>
    <w:bookmarkStart w:name="z8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38"/>
    <w:bookmarkStart w:name="z8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39"/>
    <w:bookmarkStart w:name="z8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140"/>
    <w:bookmarkStart w:name="z8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имеющие на учете нейтронные генераторы и (или) нейтронные трубки и (или) осуществляющие их эксплуатацию;</w:t>
      </w:r>
    </w:p>
    <w:bookmarkEnd w:id="141"/>
    <w:bookmarkStart w:name="z8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нейтронные генераторы;</w:t>
      </w:r>
    </w:p>
    <w:bookmarkEnd w:id="142"/>
    <w:bookmarkStart w:name="z8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нейтронные генераторы.</w:t>
      </w:r>
    </w:p>
    <w:bookmarkEnd w:id="143"/>
    <w:bookmarkStart w:name="z8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44"/>
    <w:bookmarkStart w:name="z8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31 января (включительно), следующего за отчетным годом и (или) в течение 10 рабочих дней после оформления акта внеочередной инвентаризации.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нейтронных генераторов и (или) нейтронных трубок Форма Ф3-НГ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9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"Перечень нейтронных генераторов и (или) нейтронных трубок" (Ф3-НГ, годовая)</w:t>
      </w:r>
    </w:p>
    <w:bookmarkEnd w:id="146"/>
    <w:bookmarkStart w:name="z9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147"/>
    <w:bookmarkStart w:name="z9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 всех нейтронных генераторах, стоящих на балансе (учете), независимо используются они или нет;</w:t>
      </w:r>
    </w:p>
    <w:bookmarkEnd w:id="148"/>
    <w:bookmarkStart w:name="z9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нейтронной трубки в нейтронном генераторе форма также заполняется;</w:t>
      </w:r>
    </w:p>
    <w:bookmarkEnd w:id="149"/>
    <w:bookmarkStart w:name="z9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150"/>
    <w:bookmarkStart w:name="z9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в различные ячейки, равно как и объединение ячеек, находящихся в различных строках таблицы;</w:t>
      </w:r>
    </w:p>
    <w:bookmarkEnd w:id="151"/>
    <w:bookmarkStart w:name="z9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152"/>
    <w:bookmarkStart w:name="z9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153"/>
    <w:bookmarkStart w:name="z9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154"/>
    <w:bookmarkStart w:name="z9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155"/>
    <w:bookmarkStart w:name="z9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156"/>
    <w:bookmarkStart w:name="z9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57"/>
    <w:bookmarkStart w:name="z9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158"/>
    <w:bookmarkStart w:name="z9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159"/>
    <w:bookmarkStart w:name="z9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160"/>
    <w:bookmarkStart w:name="z9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 нейтронного генератора" указывается номер нейтронного генератора в соответствии с Паспортом (сертификатом), выданным заводом-изготовителем;</w:t>
      </w:r>
    </w:p>
    <w:bookmarkEnd w:id="161"/>
    <w:bookmarkStart w:name="z9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Паспорт);</w:t>
      </w:r>
    </w:p>
    <w:bookmarkEnd w:id="162"/>
    <w:bookmarkStart w:name="z9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163"/>
    <w:bookmarkStart w:name="z10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164"/>
    <w:bookmarkStart w:name="z10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165"/>
    <w:bookmarkStart w:name="z10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166"/>
    <w:bookmarkStart w:name="z10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167"/>
    <w:bookmarkStart w:name="z10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168"/>
    <w:bookmarkStart w:name="z10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 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169"/>
    <w:bookmarkStart w:name="z10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170"/>
    <w:bookmarkStart w:name="z10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"Примечание".</w:t>
      </w:r>
    </w:p>
    <w:bookmarkEnd w:id="171"/>
    <w:bookmarkStart w:name="z10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графу 14 "Статус" вносится одна из следующих записей: используется или не используется.</w:t>
      </w:r>
    </w:p>
    <w:bookmarkEnd w:id="172"/>
    <w:bookmarkStart w:name="z10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"не используется" указывается в случаях когда, нейтронный генератор не используется длительное время (более 1 месяца), например, находится на временном хранении, подготовлен для передачи на захоронение, хранится в качестве резерва;</w:t>
      </w:r>
    </w:p>
    <w:bookmarkEnd w:id="173"/>
    <w:bookmarkStart w:name="z10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"Местонахождение" указывается местонахождение нейтронного генератора на момент заполнения формы (например: наименование подразделения, Комната №, Цех №, хранилище, ячейка №);</w:t>
      </w:r>
    </w:p>
    <w:bookmarkEnd w:id="174"/>
    <w:bookmarkStart w:name="z10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14 "Примечание" вносятся все пояснения, которые необходимы для уточнения информации.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101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176"/>
    <w:bookmarkStart w:name="z10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177"/>
    <w:bookmarkStart w:name="z10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178"/>
    <w:bookmarkStart w:name="z101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радионуклидных источников и (или) радиоизотопных приборов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Ф4-ИИИ</w:t>
      </w:r>
    </w:p>
    <w:bookmarkEnd w:id="180"/>
    <w:bookmarkStart w:name="z10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81"/>
    <w:bookmarkStart w:name="z10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82"/>
    <w:bookmarkStart w:name="z10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183"/>
    <w:bookmarkStart w:name="z10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получившие или передавшие радионуклидные источники и (или) радиоизотопные приборы, за исключением поставщиков, изготовителей, а также осуществляющих долговременное хранение или захоронение неиспользуемых радионуклидных источников и (или) радиоизотопных приборов.</w:t>
      </w:r>
    </w:p>
    <w:bookmarkEnd w:id="184"/>
    <w:bookmarkStart w:name="z10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85"/>
    <w:bookmarkStart w:name="z10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передачи или получения радионуклидных источников и (или) радиоизотопных приборов и ежегодно (сводные данные о перемещении радионуклидных источников излучения и (или) радиоизотопных приборов за отчетный период).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радионуклидных источников и (или) радиоизотопных приборов Форма Ф4-ИИИ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радионуклидных источников и (или) радиоизотопных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Ф4-ИИИ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1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перемещении радионуклидных источников и (или) радиоизотопных приборов" (Ф4-ИИИ, годовая)</w:t>
      </w:r>
    </w:p>
    <w:bookmarkEnd w:id="188"/>
    <w:bookmarkStart w:name="z1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189"/>
    <w:bookmarkStart w:name="z1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получения и передачи радионуклидных источников или радиоизотопных приборов.</w:t>
      </w:r>
    </w:p>
    <w:bookmarkEnd w:id="190"/>
    <w:bookmarkStart w:name="z1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не предоставляется в случае перемещения радионуклидных источников и (или) радиоизотопных приборов, осуществляемого в производственных целях (например, проведение каротажных, дефектоскопических работ).</w:t>
      </w:r>
    </w:p>
    <w:bookmarkEnd w:id="191"/>
    <w:bookmarkStart w:name="z1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при передаче радионуклидных источников и (или) радиоизотопных приборов излучения между филиалами на срок более 6 месяцев или на постоянное использование;</w:t>
      </w:r>
    </w:p>
    <w:bookmarkEnd w:id="192"/>
    <w:bookmarkStart w:name="z1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радионуклидного источника в радиоизотопном приборе форма также заполняется;</w:t>
      </w:r>
    </w:p>
    <w:bookmarkEnd w:id="193"/>
    <w:bookmarkStart w:name="z1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каждая характеристика источника излучения вносится в одну графу (ячейку) таблицы независимо от длины записи;</w:t>
      </w:r>
    </w:p>
    <w:bookmarkEnd w:id="194"/>
    <w:bookmarkStart w:name="z1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195"/>
    <w:bookmarkStart w:name="z1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196"/>
    <w:bookmarkStart w:name="z1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197"/>
    <w:bookmarkStart w:name="z1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198"/>
    <w:bookmarkStart w:name="z1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199"/>
    <w:bookmarkStart w:name="z1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200"/>
    <w:bookmarkStart w:name="z1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01"/>
    <w:bookmarkStart w:name="z1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202"/>
    <w:bookmarkStart w:name="z1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203"/>
    <w:bookmarkStart w:name="z1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204"/>
    <w:bookmarkStart w:name="z1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205"/>
    <w:bookmarkStart w:name="z1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206"/>
    <w:bookmarkStart w:name="z1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207"/>
    <w:bookmarkStart w:name="z1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208"/>
    <w:bookmarkStart w:name="z1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209"/>
    <w:bookmarkStart w:name="z1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210"/>
    <w:bookmarkStart w:name="z1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211"/>
    <w:bookmarkStart w:name="z1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212"/>
    <w:bookmarkStart w:name="z1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213"/>
    <w:bookmarkStart w:name="z1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2374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источников.</w:t>
      </w:r>
    </w:p>
    <w:bookmarkEnd w:id="215"/>
    <w:bookmarkStart w:name="z1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216"/>
    <w:bookmarkStart w:name="z1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 наименование (тип, модель) радиоизотопного прибора или тип (марка, модель) защитного контейнера (блока), в который был помещен радионуклидный источник, при получении или передаче;</w:t>
      </w:r>
    </w:p>
    <w:bookmarkEnd w:id="217"/>
    <w:bookmarkStart w:name="z1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11;</w:t>
      </w:r>
    </w:p>
    <w:bookmarkEnd w:id="218"/>
    <w:bookmarkStart w:name="z1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 (передачи)" указывается номер и дата документа, на основании которого был получен или передан радионуклидный источник и (или) радиоизотопный прибор;</w:t>
      </w:r>
    </w:p>
    <w:bookmarkEnd w:id="219"/>
    <w:bookmarkStart w:name="z1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передачи" указывается дата фактической передачи радионуклидного источника и (или) радиоизотопного прибора;</w:t>
      </w:r>
    </w:p>
    <w:bookmarkEnd w:id="220"/>
    <w:bookmarkStart w:name="z1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графу 15 "Отправитель (Получатель)" вносится фамилия, имя, отчество (при его наличии) физического или наименование юридического лица, от которого получен или которому передан радионуклидный источник и (или) радиоизотопный прибор;</w:t>
      </w:r>
    </w:p>
    <w:bookmarkEnd w:id="221"/>
    <w:bookmarkStart w:name="z1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"Номер лицензии на импорт (экспорт)" указывается номер лицензии на импорт или экспорт, на основании которой радионуклидный источник или радиоизотопный прибор был вывезен из Республики Казахстан или ввезен в Республику Казахстан;</w:t>
      </w:r>
    </w:p>
    <w:bookmarkEnd w:id="222"/>
    <w:bookmarkStart w:name="z1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выдачи лицензии" указывается дата лицензии на импорт или экспорт, указанной в графе 16;</w:t>
      </w:r>
    </w:p>
    <w:bookmarkEnd w:id="223"/>
    <w:bookmarkStart w:name="z1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графу 18 "Примечание" вносятся все пояснения, которые необходимы для уточнения информации.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12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225"/>
    <w:bookmarkStart w:name="z1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226"/>
    <w:bookmarkStart w:name="z1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227"/>
    <w:bookmarkStart w:name="z125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электрофизических установок, генерирующих ионизирующее излучение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Ф5-УГИ</w:t>
      </w:r>
    </w:p>
    <w:bookmarkEnd w:id="229"/>
    <w:bookmarkStart w:name="z1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30"/>
    <w:bookmarkStart w:name="z1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31"/>
    <w:bookmarkStart w:name="z1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232"/>
    <w:bookmarkStart w:name="z1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получившие или передавшие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 за исключением, поставщиков и изготовителей.</w:t>
      </w:r>
    </w:p>
    <w:bookmarkEnd w:id="233"/>
    <w:bookmarkStart w:name="z1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234"/>
    <w:bookmarkStart w:name="z1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передачи или получения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 и ежегодно (сводные данные о перемещении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за отчетный период).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электрофизических установок, генерирующих ионизирующее излучение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Ф5-УГИ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141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перемещении электрофизических установок, генерирующих ионизирующее излучение"</w:t>
      </w:r>
      <w:r>
        <w:br/>
      </w:r>
      <w:r>
        <w:rPr>
          <w:rFonts w:ascii="Times New Roman"/>
          <w:b/>
          <w:i w:val="false"/>
          <w:color w:val="000000"/>
        </w:rPr>
        <w:t>(Ф5-УГИ, годовая)</w:t>
      </w:r>
    </w:p>
    <w:bookmarkEnd w:id="236"/>
    <w:bookmarkStart w:name="z141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37"/>
    <w:bookmarkStart w:name="z142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получения и передачи электрофизических установок;</w:t>
      </w:r>
    </w:p>
    <w:bookmarkEnd w:id="238"/>
    <w:bookmarkStart w:name="z142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заполняется также;</w:t>
      </w:r>
    </w:p>
    <w:bookmarkEnd w:id="239"/>
    <w:bookmarkStart w:name="z142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 ;</w:t>
      </w:r>
    </w:p>
    <w:bookmarkEnd w:id="240"/>
    <w:bookmarkStart w:name="z14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241"/>
    <w:bookmarkStart w:name="z14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242"/>
    <w:bookmarkStart w:name="z14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243"/>
    <w:bookmarkStart w:name="z14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244"/>
    <w:bookmarkStart w:name="z14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245"/>
    <w:bookmarkStart w:name="z14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246"/>
    <w:bookmarkStart w:name="z14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</w:t>
      </w:r>
    </w:p>
    <w:bookmarkEnd w:id="247"/>
    <w:bookmarkStart w:name="z14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248"/>
    <w:bookmarkStart w:name="z14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249"/>
    <w:bookmarkStart w:name="z14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RAPISCAN, Арина-02);</w:t>
      </w:r>
    </w:p>
    <w:bookmarkEnd w:id="250"/>
    <w:bookmarkStart w:name="z14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заводом-изготовителем;</w:t>
      </w:r>
    </w:p>
    <w:bookmarkEnd w:id="251"/>
    <w:bookmarkStart w:name="z14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Паспорт);</w:t>
      </w:r>
    </w:p>
    <w:bookmarkEnd w:id="252"/>
    <w:bookmarkStart w:name="z14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253"/>
    <w:bookmarkStart w:name="z14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254"/>
    <w:bookmarkStart w:name="z14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255"/>
    <w:bookmarkStart w:name="z14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"Номер акта получения (передачи)" указывается номер и дата документа, на основании которого была получена или передана электрофизическая установка;</w:t>
      </w:r>
    </w:p>
    <w:bookmarkEnd w:id="256"/>
    <w:bookmarkStart w:name="z14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"Дата передачи" указывается дата фактической передачи электрофизической установки;</w:t>
      </w:r>
    </w:p>
    <w:bookmarkEnd w:id="257"/>
    <w:bookmarkStart w:name="z14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"Отправитель (Получатель)" вносится фамилия, имя, отчество (при его наличии) физического или наименование юридического лица, от которого получена или которому передана электрофизическая установка;</w:t>
      </w:r>
    </w:p>
    <w:bookmarkEnd w:id="258"/>
    <w:bookmarkStart w:name="z14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лицензии на импорт (экспорт)" указывается номер лицензии на импорт или экспорт, на основании которой электрофизическая установка была вывезена из Республики Казахстан или была ввезена в Республику Казахстан;</w:t>
      </w:r>
    </w:p>
    <w:bookmarkEnd w:id="259"/>
    <w:bookmarkStart w:name="z14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выдачи лицензии" указывается дата лицензии на импорт или экспорт, указанной в графе 12;</w:t>
      </w:r>
    </w:p>
    <w:bookmarkEnd w:id="260"/>
    <w:bookmarkStart w:name="z14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14 "Примечание" вносятся все пояснения, которые необходимы для уточнения информации.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144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262"/>
    <w:bookmarkStart w:name="z144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263"/>
    <w:bookmarkStart w:name="z144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264"/>
    <w:bookmarkStart w:name="z144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нейтронных генераторов и (или) нейтронных трубок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Ф6-НГ</w:t>
      </w:r>
    </w:p>
    <w:bookmarkEnd w:id="266"/>
    <w:bookmarkStart w:name="z145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67"/>
    <w:bookmarkStart w:name="z145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68"/>
    <w:bookmarkStart w:name="z145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269"/>
    <w:bookmarkStart w:name="z145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получившие или передавшие нейтронные генераторы и (или) нейтронные трубки за исключением, поставщиков и изготовителей.</w:t>
      </w:r>
    </w:p>
    <w:bookmarkEnd w:id="270"/>
    <w:bookmarkStart w:name="z145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271"/>
    <w:bookmarkStart w:name="z14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передачи или получения нейтронных генераторов и (или) нейтронных трубок и ежегодно (сводные данные о перемещении нейтронных генераторов или нейтронных трубок, за отчетный период).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нейтронных генераторов и (или) нейтронных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Ф6-НГ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нейтронных генераторов и (или) нейтронных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Ф6-НГ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164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перемещении нейтронных генераторов и (или) нейтронных трубок"</w:t>
      </w:r>
    </w:p>
    <w:bookmarkEnd w:id="274"/>
    <w:bookmarkStart w:name="z164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75"/>
    <w:bookmarkStart w:name="z16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получения и передачи нейтронных генераторов и (или) нейтронных трубок.</w:t>
      </w:r>
    </w:p>
    <w:bookmarkEnd w:id="276"/>
    <w:bookmarkStart w:name="z164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и (или) нейтронной трубки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277"/>
    <w:bookmarkStart w:name="z164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и (или) нейтронной трубки в различные ячейки, равно как и объединение ячеек, находящихся в различных строках таблицы;</w:t>
      </w:r>
    </w:p>
    <w:bookmarkEnd w:id="278"/>
    <w:bookmarkStart w:name="z164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 (или) нейтронных трубок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279"/>
    <w:bookmarkStart w:name="z164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280"/>
    <w:bookmarkStart w:name="z164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281"/>
    <w:bookmarkStart w:name="z164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282"/>
    <w:bookmarkStart w:name="z165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283"/>
    <w:bookmarkStart w:name="z165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84"/>
    <w:bookmarkStart w:name="z16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285"/>
    <w:bookmarkStart w:name="z16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286"/>
    <w:bookmarkStart w:name="z16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287"/>
    <w:bookmarkStart w:name="z16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 нейтронного генератора" указывается номер нейтронного генератора в соответствии с Паспортом (сертификатом), выданным заводом-изготовителем;</w:t>
      </w:r>
    </w:p>
    <w:bookmarkEnd w:id="288"/>
    <w:bookmarkStart w:name="z16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Паспорт);</w:t>
      </w:r>
    </w:p>
    <w:bookmarkEnd w:id="289"/>
    <w:bookmarkStart w:name="z16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290"/>
    <w:bookmarkStart w:name="z16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291"/>
    <w:bookmarkStart w:name="z165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292"/>
    <w:bookmarkStart w:name="z166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293"/>
    <w:bookmarkStart w:name="z166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294"/>
    <w:bookmarkStart w:name="z166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295"/>
    <w:bookmarkStart w:name="z166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 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296"/>
    <w:bookmarkStart w:name="z166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297"/>
    <w:bookmarkStart w:name="z166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298"/>
    <w:bookmarkStart w:name="z166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получения (передачи)" указывается номер и дата документа, на основании которого была получен или передан нейтронный генератор и (или) нейтронная трубка;</w:t>
      </w:r>
    </w:p>
    <w:bookmarkEnd w:id="299"/>
    <w:bookmarkStart w:name="z166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передачи" указывается дата фактической передачи нейтронного генератора и (или) нейтронной трубки;</w:t>
      </w:r>
    </w:p>
    <w:bookmarkEnd w:id="300"/>
    <w:bookmarkStart w:name="z166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"Отправитель (Получатель)" вносится фамилия, имя, отчество (при его наличии) физического или наименование юридического лица, от которого был получен или которому был передан нейтронный генератор и (или) нейтронная трубка;</w:t>
      </w:r>
    </w:p>
    <w:bookmarkEnd w:id="301"/>
    <w:bookmarkStart w:name="z166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лицензии на импорт (экспорт)" указывается номер лицензии на импорт или экспорт, на основании которой нейтронный генератор и (или) нейтронная трубка были вывезены из Казахстана или были ввезены в Казахстан;</w:t>
      </w:r>
    </w:p>
    <w:bookmarkEnd w:id="302"/>
    <w:bookmarkStart w:name="z167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выдачи лицензии" указывается дата лицензии на импорт или экспорт, указанной в графе 15;</w:t>
      </w:r>
    </w:p>
    <w:bookmarkEnd w:id="303"/>
    <w:bookmarkStart w:name="z167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167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305"/>
    <w:bookmarkStart w:name="z167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306"/>
    <w:bookmarkStart w:name="z167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307"/>
    <w:bookmarkStart w:name="z167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радионуклидных источников и (или) радиоизотопных приборов3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Ф7-ИИИ</w:t>
      </w:r>
    </w:p>
    <w:bookmarkEnd w:id="309"/>
    <w:bookmarkStart w:name="z167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10"/>
    <w:bookmarkStart w:name="z167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311"/>
    <w:bookmarkStart w:name="z168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312"/>
    <w:bookmarkStart w:name="z168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 радионуклидных источников и (или) радиоизотопных приборов.</w:t>
      </w:r>
    </w:p>
    <w:bookmarkEnd w:id="313"/>
    <w:bookmarkStart w:name="z168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314"/>
    <w:bookmarkStart w:name="z168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поставки радионуклидных источников и (или) радиоизотопных приборов и ежегодно (сводные данные о поставке радионуклидных источников и (или) радиоизотопных приборов излучения за отчетный период).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радионуклидных источников и (или) радиоизотопных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Ф7-ИИИ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радионуклидных источников и (или) радиоизотопных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Ф7-ИИИ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187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поставках радионуклидных источников и (или) радиоизотопных приборов"</w:t>
      </w:r>
      <w:r>
        <w:br/>
      </w:r>
      <w:r>
        <w:rPr>
          <w:rFonts w:ascii="Times New Roman"/>
          <w:b/>
          <w:i w:val="false"/>
          <w:color w:val="000000"/>
        </w:rPr>
        <w:t>(Ф7-ИИИ, годовая)</w:t>
      </w:r>
    </w:p>
    <w:bookmarkEnd w:id="317"/>
    <w:bookmarkStart w:name="z18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318"/>
    <w:bookmarkStart w:name="z18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поставок или перемещений (транспортировки) радионуклидных источников и (или) радиоизотопных приборов;</w:t>
      </w:r>
    </w:p>
    <w:bookmarkEnd w:id="319"/>
    <w:bookmarkStart w:name="z18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источника излучения вносится в одну графу (ячейку) таблицы независимо от длины записи;</w:t>
      </w:r>
    </w:p>
    <w:bookmarkEnd w:id="320"/>
    <w:bookmarkStart w:name="z18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321"/>
    <w:bookmarkStart w:name="z18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322"/>
    <w:bookmarkStart w:name="z18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323"/>
    <w:bookmarkStart w:name="z18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324"/>
    <w:bookmarkStart w:name="z18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325"/>
    <w:bookmarkStart w:name="z18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326"/>
    <w:bookmarkStart w:name="z18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327"/>
    <w:bookmarkStart w:name="z188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328"/>
    <w:bookmarkStart w:name="z18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329"/>
    <w:bookmarkStart w:name="z18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330"/>
    <w:bookmarkStart w:name="z188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331"/>
    <w:bookmarkStart w:name="z188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332"/>
    <w:bookmarkStart w:name="z18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333"/>
    <w:bookmarkStart w:name="z18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334"/>
    <w:bookmarkStart w:name="z189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 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335"/>
    <w:bookmarkStart w:name="z189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336"/>
    <w:bookmarkStart w:name="z189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337"/>
    <w:bookmarkStart w:name="z18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338"/>
    <w:bookmarkStart w:name="z18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339"/>
    <w:bookmarkStart w:name="z18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0"/>
    <w:p>
      <w:pPr>
        <w:spacing w:after="0"/>
        <w:ind w:left="0"/>
        <w:jc w:val="both"/>
      </w:pPr>
      <w:r>
        <w:drawing>
          <wp:inline distT="0" distB="0" distL="0" distR="0">
            <wp:extent cx="2374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источников.</w:t>
      </w:r>
    </w:p>
    <w:bookmarkEnd w:id="341"/>
    <w:bookmarkStart w:name="z189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342"/>
    <w:bookmarkStart w:name="z190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указывается: наименование (тип, модель) и радиоизотопного прибора или тип (марка, модель) защитного контейнера (блока), в который был помещен радионуклидный источник, при поставке или транспортировке;</w:t>
      </w:r>
    </w:p>
    <w:bookmarkEnd w:id="343"/>
    <w:bookmarkStart w:name="z190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11;</w:t>
      </w:r>
    </w:p>
    <w:bookmarkEnd w:id="344"/>
    <w:bookmarkStart w:name="z190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получения" указывается номер и дата документа, на основании которого был получен радионуклидный источник или радиоизотопный прибор;</w:t>
      </w:r>
    </w:p>
    <w:bookmarkEnd w:id="345"/>
    <w:bookmarkStart w:name="z190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получения" указывается дата фактического получения радионуклидного источника или радиоизотопного прибора;</w:t>
      </w:r>
    </w:p>
    <w:bookmarkEnd w:id="346"/>
    <w:bookmarkStart w:name="z190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"Отправитель" вносится фамилия, имя, отчество (при его наличии) физического или наименование юридического лица, от которого получен радионуклидный источник или радиоизотопный прибор;</w:t>
      </w:r>
    </w:p>
    <w:bookmarkEnd w:id="347"/>
    <w:bookmarkStart w:name="z190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"Номер акта передачи" указывается номер и дата документа, на основании которого был передан радионуклидный источник или радиоизотопный прибор;</w:t>
      </w:r>
    </w:p>
    <w:bookmarkEnd w:id="348"/>
    <w:bookmarkStart w:name="z190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передачи" указывается дата фактической передачи радионуклидного источника или радиоизотопного прибора;</w:t>
      </w:r>
    </w:p>
    <w:bookmarkEnd w:id="349"/>
    <w:bookmarkStart w:name="z190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"Получатель" вносится фамилия, имя, отчество (при его наличии) физического или наименование юридического лица, которому передан радионуклидный источник или радиоизотопный прибор;</w:t>
      </w:r>
    </w:p>
    <w:bookmarkEnd w:id="350"/>
    <w:bookmarkStart w:name="z190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"Номер лицензии на импорт (экспорт)" указывается номер лицензии на импорт или экспорт, на основании которой радионуклидный источник или радиоизотопный прибор был вывезен из Республики Казахстана или был ввезен в Республику Казахстан;</w:t>
      </w:r>
    </w:p>
    <w:bookmarkEnd w:id="351"/>
    <w:bookmarkStart w:name="z190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"Дата выдачи лицензии" указывается дата лицензии на импорт или экспорт, указанной в графе 19;</w:t>
      </w:r>
    </w:p>
    <w:bookmarkEnd w:id="352"/>
    <w:bookmarkStart w:name="z191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графу 21 "Примечание" вносятся все пояснения, которые необходимы для уточнения информации.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191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354"/>
    <w:bookmarkStart w:name="z19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 </w:t>
      </w:r>
    </w:p>
    <w:bookmarkEnd w:id="355"/>
    <w:bookmarkStart w:name="z19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356"/>
    <w:bookmarkStart w:name="z191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электрофизических установок, генерирующих ионизирующее излучение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Ф8-УГИ</w:t>
      </w:r>
    </w:p>
    <w:bookmarkEnd w:id="358"/>
    <w:bookmarkStart w:name="z19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59"/>
    <w:bookmarkStart w:name="z19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360"/>
    <w:bookmarkStart w:name="z19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361"/>
    <w:bookmarkStart w:name="z192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назначения.</w:t>
      </w:r>
    </w:p>
    <w:bookmarkEnd w:id="362"/>
    <w:bookmarkStart w:name="z192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363"/>
    <w:bookmarkStart w:name="z192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поставки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 и ежегодно (сводные данные о поставках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назначения).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электрофизических установок, генерирующих ионизирующее излучение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Ф8-УГИ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209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поставках электрофизических установок, генерирующих ионизирующее излучение"</w:t>
      </w:r>
      <w:r>
        <w:br/>
      </w:r>
      <w:r>
        <w:rPr>
          <w:rFonts w:ascii="Times New Roman"/>
          <w:b/>
          <w:i w:val="false"/>
          <w:color w:val="000000"/>
        </w:rPr>
        <w:t>(Ф8-УГИ, годовая)</w:t>
      </w:r>
    </w:p>
    <w:bookmarkEnd w:id="365"/>
    <w:bookmarkStart w:name="z20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366"/>
    <w:bookmarkStart w:name="z20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поставок или транспортировок электрофизических установок;</w:t>
      </w:r>
    </w:p>
    <w:bookmarkEnd w:id="367"/>
    <w:bookmarkStart w:name="z21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также заполняется;</w:t>
      </w:r>
    </w:p>
    <w:bookmarkEnd w:id="368"/>
    <w:bookmarkStart w:name="z21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записи;</w:t>
      </w:r>
    </w:p>
    <w:bookmarkEnd w:id="369"/>
    <w:bookmarkStart w:name="z21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370"/>
    <w:bookmarkStart w:name="z21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371"/>
    <w:bookmarkStart w:name="z21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372"/>
    <w:bookmarkStart w:name="z21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373"/>
    <w:bookmarkStart w:name="z21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374"/>
    <w:bookmarkStart w:name="z21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375"/>
    <w:bookmarkStart w:name="z21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376"/>
    <w:bookmarkStart w:name="z21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377"/>
    <w:bookmarkStart w:name="z21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378"/>
    <w:bookmarkStart w:name="z21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RAPISCAN, Арина-02);</w:t>
      </w:r>
    </w:p>
    <w:bookmarkEnd w:id="379"/>
    <w:bookmarkStart w:name="z21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380"/>
    <w:bookmarkStart w:name="z21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381"/>
    <w:bookmarkStart w:name="z211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382"/>
    <w:bookmarkStart w:name="z21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383"/>
    <w:bookmarkStart w:name="z21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384"/>
    <w:bookmarkStart w:name="z21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"Номер акта получения" указывается номер и дата документа, на основании которого была получена электрофизическая установка;</w:t>
      </w:r>
    </w:p>
    <w:bookmarkEnd w:id="385"/>
    <w:bookmarkStart w:name="z21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"Дата получения" указывается дата фактического получения электрофизической установки;</w:t>
      </w:r>
    </w:p>
    <w:bookmarkEnd w:id="386"/>
    <w:bookmarkStart w:name="z21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"Отправитель" вносится фамилия, имя, отчество (при его наличии) физического или наименование юридического лица, от которого была получена электрофизическая установка;</w:t>
      </w:r>
    </w:p>
    <w:bookmarkEnd w:id="387"/>
    <w:bookmarkStart w:name="z21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передачи" указывается номер и дата документа, на основании которого была передана электрофизическая установка;</w:t>
      </w:r>
    </w:p>
    <w:bookmarkEnd w:id="388"/>
    <w:bookmarkStart w:name="z21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передачи" указывается дата фактической передачи электрофизической установки;</w:t>
      </w:r>
    </w:p>
    <w:bookmarkEnd w:id="389"/>
    <w:bookmarkStart w:name="z21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"Получатель" вносится фамилия, имя, отчество (при его наличии) физического или наименование юридического лица, которому передана электрофизическая установка;</w:t>
      </w:r>
    </w:p>
    <w:bookmarkEnd w:id="390"/>
    <w:bookmarkStart w:name="z21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лицензии на импорт (экспорт)" указывается номер лицензии на импорт или экспорт, на основании которой электрофизическая установка была вывезена из Республики Казахстан или была ввезена в Республику Казахстан;</w:t>
      </w:r>
    </w:p>
    <w:bookmarkEnd w:id="391"/>
    <w:bookmarkStart w:name="z21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выдачи лицензии" указывается дата лицензии на импорт или экспорт, указанной в графе 15;</w:t>
      </w:r>
    </w:p>
    <w:bookmarkEnd w:id="392"/>
    <w:bookmarkStart w:name="z21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212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394"/>
    <w:bookmarkStart w:name="z21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 </w:t>
      </w:r>
    </w:p>
    <w:bookmarkEnd w:id="395"/>
    <w:bookmarkStart w:name="z21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396"/>
    <w:bookmarkStart w:name="z213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нейтронных генераторов и (или) нейтронных трубок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Ф9-НГ</w:t>
      </w:r>
    </w:p>
    <w:bookmarkEnd w:id="398"/>
    <w:bookmarkStart w:name="z21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99"/>
    <w:bookmarkStart w:name="z21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400"/>
    <w:bookmarkStart w:name="z21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</w:t>
      </w:r>
    </w:p>
    <w:bookmarkEnd w:id="401"/>
    <w:bookmarkStart w:name="z21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 нейтронных генераторов и (или) нейтронных трубок.</w:t>
      </w:r>
    </w:p>
    <w:bookmarkEnd w:id="402"/>
    <w:bookmarkStart w:name="z21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403"/>
    <w:bookmarkStart w:name="z21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поставки нейтронного генератора и (или) нейтронной трубки и ежегодно (сводные данные о поставках нейтронных генераторов и (или) нейтронных трубок).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нейтронных генераторов и (или) нейтронных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Ф9-НГ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нейтронных генераторов и (или) нейтронных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Ф9-НГ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234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поставках нейтронных генераторов и (или) нейтронных трубок"</w:t>
      </w:r>
      <w:r>
        <w:br/>
      </w:r>
      <w:r>
        <w:rPr>
          <w:rFonts w:ascii="Times New Roman"/>
          <w:b/>
          <w:i w:val="false"/>
          <w:color w:val="000000"/>
        </w:rPr>
        <w:t>(Ф9-НГ, годовая)</w:t>
      </w:r>
    </w:p>
    <w:bookmarkEnd w:id="406"/>
    <w:bookmarkStart w:name="z234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407"/>
    <w:bookmarkStart w:name="z234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поставок или транспортировок нейтронных генераторов и (или) нейтронных трубок;</w:t>
      </w:r>
    </w:p>
    <w:bookmarkEnd w:id="408"/>
    <w:bookmarkStart w:name="z234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и (или) нейтронной трубки вносится в одну графу (ячейку) таблицы независимо от длины записи;</w:t>
      </w:r>
    </w:p>
    <w:bookmarkEnd w:id="409"/>
    <w:bookmarkStart w:name="z234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и (или) нейтронной трубки в различные ячейки, равно как и объединение ячеек, находящихся в различных строках таблицы;</w:t>
      </w:r>
    </w:p>
    <w:bookmarkEnd w:id="410"/>
    <w:bookmarkStart w:name="z234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 (или) нейтронных трубок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411"/>
    <w:bookmarkStart w:name="z234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412"/>
    <w:bookmarkStart w:name="z235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413"/>
    <w:bookmarkStart w:name="z235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414"/>
    <w:bookmarkStart w:name="z235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415"/>
    <w:bookmarkStart w:name="z235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416"/>
    <w:bookmarkStart w:name="z235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417"/>
    <w:bookmarkStart w:name="z235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418"/>
    <w:bookmarkStart w:name="z235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19"/>
    <w:bookmarkStart w:name="z235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нейтронного генератора в соответствии с Паспортом (сертификатом), выданным заводом-изготовителем;</w:t>
      </w:r>
    </w:p>
    <w:bookmarkEnd w:id="420"/>
    <w:bookmarkStart w:name="z235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Паспорт;</w:t>
      </w:r>
    </w:p>
    <w:bookmarkEnd w:id="421"/>
    <w:bookmarkStart w:name="z235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422"/>
    <w:bookmarkStart w:name="z236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23"/>
    <w:bookmarkStart w:name="z236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424"/>
    <w:bookmarkStart w:name="z236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425"/>
    <w:bookmarkStart w:name="z236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426"/>
    <w:bookmarkStart w:name="z236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427"/>
    <w:bookmarkStart w:name="z236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428"/>
    <w:bookmarkStart w:name="z236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429"/>
    <w:bookmarkStart w:name="z236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430"/>
    <w:bookmarkStart w:name="z236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получения" указывается номер и дата документа, на основании которого была получен нейтронный генератор и (или) нейтронная трубка;</w:t>
      </w:r>
    </w:p>
    <w:bookmarkEnd w:id="431"/>
    <w:bookmarkStart w:name="z236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получения" указывается дата фактической передачи источника излучения;</w:t>
      </w:r>
    </w:p>
    <w:bookmarkEnd w:id="432"/>
    <w:bookmarkStart w:name="z237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"Отправитель" вносится фамилия, имя, отчество (при его наличии) физического или наименование юридического лица, от которого получен нейтронный генератор и (или) нейтронная трубка;</w:t>
      </w:r>
    </w:p>
    <w:bookmarkEnd w:id="433"/>
    <w:bookmarkStart w:name="z237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акта передачи" указывается номер и дата документа, на основании которого был передан нейтронный генератор и (или) нейтронная трубка;</w:t>
      </w:r>
    </w:p>
    <w:bookmarkEnd w:id="434"/>
    <w:bookmarkStart w:name="z237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передачи" указывается дата фактической передачи нейтронного генератора и (или) нейтронной трубки;</w:t>
      </w:r>
    </w:p>
    <w:bookmarkEnd w:id="435"/>
    <w:bookmarkStart w:name="z237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"Получатель" вносится фамилия, имя, отчество (при его наличии) физического или наименование юридического лица, которому передан нейтронный генератор и (или) нейтронная трубка;</w:t>
      </w:r>
    </w:p>
    <w:bookmarkEnd w:id="436"/>
    <w:bookmarkStart w:name="z237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"Номер лицензии на импорт (экспорт)" указывается номер лицензии на импорт или экспорт, на основании которой нейтронный генератор и (или) нейтронная трубка были вывезены из Республики Казахстан или были ввезены в Республику Казахстан;</w:t>
      </w:r>
    </w:p>
    <w:bookmarkEnd w:id="437"/>
    <w:bookmarkStart w:name="z237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"Дата выдачи лицензии" указывается дата лицензии на импорт или экспорт, указанной в графе 18;</w:t>
      </w:r>
    </w:p>
    <w:bookmarkEnd w:id="438"/>
    <w:bookmarkStart w:name="z237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графу 20 "Примечание" вносятся все пояснения, которые необходимы для уточнения информации.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237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440"/>
    <w:bookmarkStart w:name="z23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441"/>
    <w:bookmarkStart w:name="z238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442"/>
    <w:bookmarkStart w:name="z238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неиспользуемых радионуклидных источниках и (или)</w:t>
      </w:r>
      <w:r>
        <w:br/>
      </w:r>
      <w:r>
        <w:rPr>
          <w:rFonts w:ascii="Times New Roman"/>
          <w:b/>
          <w:i w:val="false"/>
          <w:color w:val="000000"/>
        </w:rPr>
        <w:t>радиоизотопных приборах, полученных на долговременное хранение или захоронение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энергетики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8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Ф10-ИИИ</w:t>
      </w:r>
    </w:p>
    <w:bookmarkEnd w:id="444"/>
    <w:bookmarkStart w:name="z238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45"/>
    <w:bookmarkStart w:name="z238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446"/>
    <w:bookmarkStart w:name="z238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447"/>
    <w:bookmarkStart w:name="z238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долговременное хранение или захоронение неиспользуемых радионуклидных источников и (или) радиоизотопных приборов.</w:t>
      </w:r>
    </w:p>
    <w:bookmarkEnd w:id="448"/>
    <w:bookmarkStart w:name="z238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449"/>
    <w:bookmarkStart w:name="z238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каждого получения радионуклидных источников и (или) радиоизотопных приборов и ежегодно (сводные данные о получении радионуклидных источников и (или) радиоизотопных приборов за отчетный период.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неиспользуемых радионуклидных источниках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радиоизотопных приборах, полученных на долговременное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или захоронение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Ф10-ИИИ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неиспользуемых радионуклидных источниках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радиоизотопных приборах,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долговременное хранение или захоронение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Ф10-ИИИ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захоронения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bookmarkStart w:name="z258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неиспользуемых радионуклидных источниках и (или) радиоизотопных</w:t>
      </w:r>
      <w:r>
        <w:br/>
      </w:r>
      <w:r>
        <w:rPr>
          <w:rFonts w:ascii="Times New Roman"/>
          <w:b/>
          <w:i w:val="false"/>
          <w:color w:val="000000"/>
        </w:rPr>
        <w:t>приборах, полученных на долговременное хранение или захоронение"</w:t>
      </w:r>
      <w:r>
        <w:br/>
      </w:r>
      <w:r>
        <w:rPr>
          <w:rFonts w:ascii="Times New Roman"/>
          <w:b/>
          <w:i w:val="false"/>
          <w:color w:val="000000"/>
        </w:rPr>
        <w:t>(Ф10-ИИИ, годовая)</w:t>
      </w:r>
    </w:p>
    <w:bookmarkEnd w:id="452"/>
    <w:bookmarkStart w:name="z25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453"/>
    <w:bookmarkStart w:name="z25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получения радионуклидных источников и (или) радиоизотопных приборов на долговременное хранение или захоронение;</w:t>
      </w:r>
    </w:p>
    <w:bookmarkEnd w:id="454"/>
    <w:bookmarkStart w:name="z25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вносится в одну графу (ячейку) таблицы независимо от длины записи;</w:t>
      </w:r>
    </w:p>
    <w:bookmarkEnd w:id="455"/>
    <w:bookmarkStart w:name="z25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456"/>
    <w:bookmarkStart w:name="z258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457"/>
    <w:bookmarkStart w:name="z258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458"/>
    <w:bookmarkStart w:name="z258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459"/>
    <w:bookmarkStart w:name="z259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460"/>
    <w:bookmarkStart w:name="z259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461"/>
    <w:bookmarkStart w:name="z25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462"/>
    <w:bookmarkStart w:name="z259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463"/>
    <w:bookmarkStart w:name="z259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- ПЛЗ согласно приложению 11 к настоящим Правилам;</w:t>
      </w:r>
    </w:p>
    <w:bookmarkEnd w:id="464"/>
    <w:bookmarkStart w:name="z259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65"/>
    <w:bookmarkStart w:name="z259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466"/>
    <w:bookmarkStart w:name="z25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467"/>
    <w:bookmarkStart w:name="z259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468"/>
    <w:bookmarkStart w:name="z259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469"/>
    <w:bookmarkStart w:name="z26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 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470"/>
    <w:bookmarkStart w:name="z26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471"/>
    <w:bookmarkStart w:name="z26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472"/>
    <w:bookmarkStart w:name="z26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473"/>
    <w:bookmarkStart w:name="z26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474"/>
    <w:bookmarkStart w:name="z26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5"/>
    <w:p>
      <w:pPr>
        <w:spacing w:after="0"/>
        <w:ind w:left="0"/>
        <w:jc w:val="both"/>
      </w:pPr>
      <w:r>
        <w:drawing>
          <wp:inline distT="0" distB="0" distL="0" distR="0">
            <wp:extent cx="2374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источников;</w:t>
      </w:r>
    </w:p>
    <w:bookmarkEnd w:id="476"/>
    <w:bookmarkStart w:name="z26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477"/>
    <w:bookmarkStart w:name="z260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указывается: наименование (тип, модель) радиоизотопного прибора или тип (марка, модель) защитного контейнера (блока), в который был помещен радионуклидный источник, при поступлении на долговременное хранение или захоронение;</w:t>
      </w:r>
    </w:p>
    <w:bookmarkEnd w:id="478"/>
    <w:bookmarkStart w:name="z260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(контейнера), указанного в графе 11;</w:t>
      </w:r>
    </w:p>
    <w:bookmarkEnd w:id="479"/>
    <w:bookmarkStart w:name="z261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получения" указывается номер и дата документа, на основании которого был получен радионуклидный источник или радиоизотопный прибор;</w:t>
      </w:r>
    </w:p>
    <w:bookmarkEnd w:id="480"/>
    <w:bookmarkStart w:name="z261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получения" указывается дата фактического получения радионуклидного источника или радиоизотопного прибора;</w:t>
      </w:r>
    </w:p>
    <w:bookmarkEnd w:id="481"/>
    <w:bookmarkStart w:name="z261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"Отправитель" вносится фамилия, имя, отчество (при его наличии) физического или наименование юридического лица, от которого получен радионуклидный источник или радиоизотопный прибор;</w:t>
      </w:r>
    </w:p>
    <w:bookmarkEnd w:id="482"/>
    <w:bookmarkStart w:name="z26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"Место хранения" указываются сведения о месте, в которое помещен радионуклидный источник или радиоизотопный прибор (контейнер) с защитой из обедненного урана (например, хранилище, колодец №, ячейка №);</w:t>
      </w:r>
    </w:p>
    <w:bookmarkEnd w:id="483"/>
    <w:bookmarkStart w:name="z26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"Номер паспорта захоронения" указывается номер и дата паспорта захоронения;</w:t>
      </w:r>
    </w:p>
    <w:bookmarkEnd w:id="484"/>
    <w:bookmarkStart w:name="z261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графу 18 "Примечание" вносятся все пояснения, которые необходимы для уточнения информации.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 излучения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операций, использующихся при заполнении форм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и юридических лиц, являющимися собственниками источников излучения и (или) осуществляющих их эксплуатацию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заполнении форм Ф1-ИИИ, Ф2-УГИ и Ф3-НГ для источников излучения, стоящих на учете на момент инвентаризации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внеочередная инвентаризация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заполнении форм Ф1-ИИИ, Ф2-УГИ и Ф3-НГ для источников излучения, стоящих на учете на момент внеочередной инвентаризации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при заполнении форм Ф4-ИИИ, Ф5-УГИ, Ф6-НГ и Ф10-ИИИ для полученных, снятых с учета, переданных на долговременное хранение (захоронение) или экспортированных источников излучения.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(снят с учета)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демонтирован (списан)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на захоронение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экспортирован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на временное 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ПРВХ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используются при заполнении форм Ф4-ИИИ, Ф5-УГИ, Ф6-НГ для источников излучения, переданных на временное использование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во временное 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 владельцу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на временное 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ПЛВХ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при заполнении форм Ф4-ИИИ, Ф5-УГИ, Ф6-НГ для источников излучения, полученных на временное использование или 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во временное 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после временного использования (хранения)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и юридических лиц, осуществляющих долговременное хранение или захоронение неиспользуемых радионуклидных источников и (или) радиоизотопных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на захоронение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заполнении формы Ф10-ИИИ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и юридических лиц - изготовителей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заполнении форм Ф1-ИИИ, Ф2-УГИ и Ф3-НГ для источников излучения, изготовленных, но не реализованных в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заполнении форм Ф4-ИИИ, Ф5-УГИ, Ф6-НГ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и юридических лиц - поставщиков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новых источников излучения по лицензии на 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при заполнении форм Ф7-ИИИ, Ф8-УГИ, Ф9-НГ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новых источников излучения, изготовленных в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на захоронение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ПРВЗ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по территории РК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по территории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экспортирован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заполнении всех форм предоставления информации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 излучения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физического или 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о планируемом получении (импорте) закрытых</w:t>
      </w:r>
      <w:r>
        <w:br/>
      </w:r>
      <w:r>
        <w:rPr>
          <w:rFonts w:ascii="Times New Roman"/>
          <w:b/>
          <w:i w:val="false"/>
          <w:color w:val="000000"/>
        </w:rPr>
        <w:t>радионуклидных источников 1 и 2 категории 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Кюри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Продавец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продавца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покупателя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получателя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конечного пользователя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____________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исполнителя      подпись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 ____________20__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 излучения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физического или 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о планируемой отгрузке (экспорте) закрытых</w:t>
      </w:r>
      <w:r>
        <w:br/>
      </w:r>
      <w:r>
        <w:rPr>
          <w:rFonts w:ascii="Times New Roman"/>
          <w:b/>
          <w:i w:val="false"/>
          <w:color w:val="000000"/>
        </w:rPr>
        <w:t>радионуклидных источников 1 и 2 категории 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отгрузке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Кюри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продавца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отправителя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конечного пользователя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____________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Должность исполнителя      подпись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 ____________20__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