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b67f" w14:textId="0d6b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повышения квалификации персонала, занятого на объектах использования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20 января 2016 года № 13. Зарегистрирован в Министерстве юстиции Республики Казахстан 15 марта 2016 года № 13456.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24.09.2024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персонала, занятого на объектах использования атомной энергии.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января 2016 года № 13 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повышения квалификации персонала, занятого на объектах использования атомной энергии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энергетики РК от 24.09.2024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повышения квалификации персонала, занятого на объектах использования атомной энергии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использовании атомной энергии" и определяют порядок повышения квалификации персонала, занятого на объектах использования атомной энергии.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24.09.2024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лица, осуществляющие деятельность в области использования атомной энергии, обеспечивают повышение квалификации персонала в порядке, установленном настоящими Правилами. 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повышения квалификации персонала, занятого на объектах использования атомной энергии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энергетики РК от 24.09.2024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Повышение квалификации персонала осуществляется в целях поддержания должного профессионального уровня и удовлетворения потребности в повышении знаний и навыков персонала, занятого на объектах использования атомной энергии.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деятельность в области использования атомной энергии, разрабатывают и выполняют на регулярной основе программы по повышению квалификации для всех категорий персонала.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повышения квалификации включает: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знаний и практических навыков персонала, необходимых для выполнения регламентных, нештатных и аварийных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теоретических знаний и практических навыков персонала в случае изменения объема функциональных обязанностей, выявленных недостатков в работе, модификаций объектов использования атомной энергии и (или) изменений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уровня знаний основ отдельных прикладных дисциплин, изучаемых в процессе первичной подготовки, с углубленным рассмотрением разделов, по которым выявлены недостаточные знания;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уровня ответственности за безопасную эксплуатацию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недостатков в работе персонала, выявляемых с помощью систематической оценки эффективности эксплуатации объекта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повышение эффективности работы оперативного персонала путем регулярной подготовки к сложным задачам, относящимся к эксплуатации объекта использования атомной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навыков, необходимых для исполнения им своих должностных обязанностей, функций и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вопросы радиационной защиты и контроля в той степени, в какой это необходимо для исполнения персоналом своих должностных обязанностей, функций и задач.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Персонал, который выполняет особые функции в случае аварий, повышает квалификацию для выполнения этих функций. Программы повышения квалификации персонала, отвечающего за пожарную безопасность, включают противопожарные учения.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Повышение квалификации персонала проводится не реже одного раза в пять лет.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Программы повышения квалификации периодически пересматриваются физическими и юридическими лицами, осуществляющими деятельность в области использования атомной энергии, с целью определения их соответствия потребностям подготовки и эффективности. При пересмотре программ повышения квалификации особое внимание уделяется изменениям в нормативных документах, в конструкции объекта использования атомной энергии, а также опыте эксплуатации,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новым или модифицированным установкам или оборудованию;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новым или пересмотренным процедурам;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новым регулирующим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обратной связи от персонала, руководителей младшего звена, обучаемых, инструкторского состава, результатов оценки программ, событиям в данной эксплуатирующей организации или в других организациях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анализу коренных причин событий, корректирующим действиям;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проблемам, возникающим в процессе подготовки, включая случаи неуспеваемости обучаемых;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недостаткам в деятельности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новым или пересмотренным нормам, регулирующим деятельность или подготовку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проблемам, связанным с сохранением знаний и опыта эксплуатации.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повышения квалификации выдается документ, подтверждающий прохождение обучения.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