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68e7" w14:textId="66b6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физической защиты источников ионизирующего излучения и пунктов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февраля 2016 года № 52. Зарегистрирован в Министерстве юстиции Республики Казахстан 15 марта 2016 года № 13455.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защиты источников ионизирующего излучения и пунктов 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настоящего приказа в Министерстве юстиции Республики Казахстан направления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физической защиты источников ионизирующего излучения и пунктов хранения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Республики Казахстан от 26.01.2024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физической защиты источников ионизирующего излучения и пунктов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физической защиты источников ионизирующего излучения и пунктов хранения.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юридические лица, осуществляющие обращение с источниками ионизирующего излучения выше уровня изъятия и (или) эксплуатирующие пункты хранения.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Правил не распространяется на обеспечение физической защиты электрофизических установок.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 и определения: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(устройство) индикации вмешательства – техническое устройство, имеющее индивидуальный идентификатор, способ идентификации, защищенное от возможности снятия и повторного использования без нарушения его целостности или изменения одного (нескольких) поддающихся регистрации параметров и предназначенное для обнаружения несанкционированного доступа к источникам ионизирующего излучения;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тревожно-вызывная сигнализация – это техническое средство, предназначенное для передачи сигналов тревоги о совершении несанкционированных действий лицам, осуществляющим охрану данного объекта;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диверсия – любое преднамеренное действие в отношении источников ионизирующего излучения, способное прямо или косвенно привести к нарушению и (или) радиационной аварии при обращении с источником ионизирующего излучения;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двух (трех) лиц – принцип групповой работы (включая вскрытие и сдачу помещений под охрану), основанный на требовании одновременного присутствия на рабочем месте или в одном помещении не менее двух (трех) лиц для снижения возможности совершения несанкционированных действий;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источниками ионизирующего излучения – деятельность, связанная с изготовлением, поставкой, получением, обладанием, хранением, использованием, передачей, переработкой или захоронением, импортом, экспортом, транспортированием, техническим обслуживанием источников ионизирующего излучения;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физической защиты источников ионизирующего излучения и (или) пунктов хранения – комплекс организационных и инженерно-технических мер, предназначенных для обеспечения физической защиты источников ионизирующего излучения и (или) пунктов хранения;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силы охраны и реагирования – подразделения оснащенные и обученные для противодействия попытке несанкционированного изъятия или акта диверсии, а также вневедомственные подразделения охраны, выполняющие такие функции с учетом имеющихся лицензий;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пункт управления – рабочее место оператора систем физической защиты, которое обеспечивает полный и непрерывный мониторинг сигнализации, оценку сигналов и поддержание связи с лицами, осуществляющими охрану данного объекта, а также с руководством объекта;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несанкционированное действие – совершение или попытка совершения диверсии, несанкционированного изъятия источников ионизирующего излучения, несанкционированного доступа, проноса (провоза) запрещенных предметов, вывода из строя средств физической защиты;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дифференцированный подход – это применение мер физической защиты пропорционально потенциальным последствиям злоумышленных действий нарушителей;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управления транспортировкой – пункт обеспечения непрерывного спутникового мониторинга и контроля физического состояния безопасности груза во время транспортировки;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уровень физической защиты – набор мер, необходимых для обеспечения физической защиты источников ионизирующего излучения и пунктов хранения;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физической защиты – документ, устанавливающий и описывающий элементы системы физической защиты, систему управления организационными, инженерно-техническими компонентами и процедуры физической защиты при обращении с источниками ионизирующего излучения;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инженерные средства физической защиты – инженерные и инженерно-строительные сооружения, в том числе физические барьеры, предназначенные для повышения эффективности при решении задач физической защиты;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технические средства физической защиты – конструктивно законченные, выполняющее самостоятельные аппаратно-программные функции устройства, входящее в состав системы физической зашиты;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физический барьер – заградительное инженерное сооружение или средство, обеспечивающее задержку доступа и дополняющее меры по контролю доступа.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физической защиты источников ионизирующего излучения и пунктов хранения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Физическая защита источников ионизирующего излучения и пунктов хранения определяется дифференцированно, учитывая уровень физической защиты и представляет собой совокупность организационных и технических мер.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Физическая защита источников ионизирующего излучения и пунктов хранения обеспечивается руководителем эксплуатирующей организацией. Для обеспечения физической защиты источников ионизирующего излучения и (или) пунктов хранения создается система физической защиты.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Эксплуатирующая организация в рамках своей деятельности информирует уполномоченный орган о состоянии обеспечения физической защиты источников ионизирующего излучения и пунктов хранения.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Физическая защита источников ионизирующего излучения и пунктов хранения обеспечивает: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от несанкционированного изъятия, хищения или незаконного захвата;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от диверсии;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смягчение или сведение к минимуму радиологических последствий возможной диверсии.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физической защиты источников ионизирующего излучения и пунктов хранения выполняет функции: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несанкционированных действий;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обнаружение несанкционированных действий или их признаков;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задержку (замедление) проникновения (продвижения) нарушителей;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реагирование на несанкционированные действия.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физической защиты источников ионизирующего излучения и пунктов хранения устанавливаются три уровня физической защиты: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физической защиты "А" – обеспечивает предотвращение несанкционированного доступа, изъятия или диверсии источника ионизирующего излучения;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физической защиты "В" – обеспечивает уменьшение до минимума возможности несанкционированного изъятия источника ионизирующего излучения;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физической защиты "С" – обеспечивает уменьшение возможности несанкционированного изъятия источника ионизирующего излучения.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Источники ионизирующего излучения 1 категории опасности радионуклидных источников относятся к уровню физической защиты "А", источники ионизирующего излучения 2 категории опасности радионуклидных источников относятся к уровню физической защиты "В", а источники ионизирующего излучения 3 категории опасности радионуклидных источников относятся к уровню физической защиты "С".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Уровень физической защиты: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нескольких источников ионизирующего излучения, размещение которых является компактным, (сосредоточено в пределах одного помещения, упаковки), определяется по максимальному уровню физической защиты с учетом суммарной активности всех источников ионизирующего излучения;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нескольких территориально распределенных одиночных стационарных источников ионизирующего излучения, которые в силу специфики производства размещены в нескольких местах на территории объекта, определяется для каждого источника ионизирующего излучения отдельно;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одиночных источников ионизирующего излучения 1 категории опасности радионуклидных источников выбирается уровень физической защиты "В";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пункта хранения выбирается уровень физической защиты "А".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Меры физической защиты для уровней физической защиты "А", "В" и "С"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обеспечения физической защиты источников ионизирующего излучения ниже 3 категории опасности радионуклидных источников эксплуатирующая организация предусматривает меры от несанкционированного изъятия и доступа к ним.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физической защиты источников ионизирующего излучения при транспортировке всеми видами транспорта наземными, воздушными и водными путями устанавливаются три уровня физической защиты и соответствующие меры физической защиты, в зависимости от категории опасности радионуклидных источников, находящихся на (в) транспортном средстве при транспортировке источников ионизирующего излучения 1-й категории опасности радионуклидных источников устанавливается уровень физической защиты "А", при транспортировке источников ионизирующего излучения 2-й категории опасности радионуклидных источников устанавливается уровень физической защиты "В", при транспортировке источников ионизирующего излучения 3-й категории опасности радионуклидных источников устанавливается уровень физической защиты "С".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Уровень физической защиты при транспортировке определяется по максимальному уровню физической защиты с учетом суммарной активности всех источников ионизирующего излучения: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которых является компактным (сосредоточено в пределах одного транспортного средства);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составе нескольких автомобилей (колонной) или нескольких вагонов (эшелоне), или в нескольких отсеках судна.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Меры физической защиты для уровней физической защиты "А", "В" и "С" при транспортировке источников ионизирующего излучения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системой физической защиты включает следующие меры: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доступом, обеспечивающее доступ к местоположению источника ионизирующего излучения только для персонала, которому предоставлен несопровождаемый доступ к местоположению источника ионизирующего излучения и к секретной информации;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проверка по распознаванию персонала, наличие замков, контроль ключей;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Плана физической защиты источников ионизирующего излучения и пунктов хранения. Типовой План физической защиты источников ионизирующего излучения и пунктов хранения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Плана физической защиты при транспортировке источников ионизирующего излучения. Типовой План физической защиты при транспортировке источников ионизирующего излучения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сообщений о событии, связанного с несанкционированным доступом, изъятием или диверсии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события, связанного с утерей, попыткой или фактического несанкционированного доступа, несанкционированного изъятия или диверсии, эксплуатирующая организация или организация, обеспечивающая физическую защиту источников ионизирующего излучения при транспортировке: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предпринимает немедленные действия для исправления ситуации;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часа уведомляет уполномоченный орган, а также другие заинтересованные государственные органы;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семидесяти двух часов проводит расследование события, его причин, обстоятельств и последствий;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пяти рабочих дней предоставляет в уполномоченный орган отчет о причинах события, его обстоятельствах и последствиях, а также о корректирующих мерах, предпринятых или которые будут предприняты.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физической защиты для уровней физической защиты "А", "В" и "С"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системе физической защите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несанкционированных действий в отношении источников ионизирующего излучения и пунктов хранения: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системы охранной сигнализации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(оконные и дверные проемы, объем помещений);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системы контроля и управления доступом;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системы видеонаблюдения и оценки ситуации;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 (устройство)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тревожно-вызывная сигнализации (передача сигнала тревоги с места расположения источников ионизирующего излучения);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два физических барьера;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один физический барьер (контейнер, футляр или надежные крепления);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наблюдение персоналом.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связи с силами охраны и реагирования: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использование надҰжных средств связи (телефоны, мобильные телефоны, пейджеры, радиостанции);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предусматривается два типа связи.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потери источников ионизирующего излучения посредством верификации: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ежедневные проверки оборудования (устройства) индикации вмешательства и целостности замков (запорных устройств);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еженедельные проверки оборудования (устройства) индикации вмешательства и целостности замков (запорных устройств);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ежемесячные проверки оборудования (устройства) индикации вмешательства и целостности замков (запорных устройств);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удаленный мониторинг с помощью системы видеонаблюдения.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немедленного реагирования, включающая наличие оборудования и обученных людей.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информация от инженерных и технических средств физической защиты (нормальное функционирование, неисправности, несанкционированные действия, оценка ситуации) выводится на центральный пункт управления.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(двери, калитки, ворота) мест расположения (хранения) источников ионизирующего излучения в нерабочее время закрываются на замки и опломбировываются (опечатываются).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эксплуатирующей организации определяется лицо (лица), обеспечивающее физическую защиту в организации, на которое не возлагаются обязанности, не связанные с его служебной деятельностью.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эксплуатирующей организации разрабатывается порядок учета, выдачи, хранения и контроля замков, ключей и другого оборудования (устройства) индикации вмешательства, использующихся в системе физической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регистрация всех лиц, получивших доступ к замкам, ключам и другому оборудованию (устройству)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регистрация выдачи и сдачи замков, ключей и другого оборудования (устройства)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наличия замков, ключей и другого оборудования (устройства) индикации вмешательства и меры по предотвращению их несанкционированного использования;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каждому замку и ключу присваивается инвентарный номер, на каждом ключе отштамповывается его инвентарный номер.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порядок охраны, функции, права и обязанности сил охраны и реагирования, необходимость их оснащения определяются руководителем эксплуатирующей организации.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посетителей к источникам ионизирующего излучения сопровождается ответственным лицом.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эксплуатирующей организации разрабатывается и утверждается руководителем: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 физической защиты источников ионизирующего излучения и пунктов хранения;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план-график технического обслуживания и проверок технического состояния и работоспособности инженерных и технических средств физической защиты.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месте размещении источников ионизирующего излучения и пунктов хранения применяется принцип двух (трех) лиц.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резервного электроснабжения центрального пункта управления, инженерных и технических средств физической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используются резервные источники питания обеспечивающих автоматическое переключение электропитания на резервное (при отключении основного электропитания) и обратно при восстановлении основного электропитания;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 переходе электропитания на резервное и обратно отображается и регистрируется на центральном пункте управления.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Знаком "+" обозначено наличие требования для соответствующего уровня физической защиты, знаком "–" обозначено отсутствие такого требования.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физической защиты для уровней физической защиты "А", "В" и "С" при транспортировке источников ионизирующего излучения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системе физической защите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несанкционированных действий: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непрерывное наблюдение персоналом, участвующим в транспортировке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сигнализация на транспортном средстве;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 (устройство) индикации вмешательства на транспортном средстве;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визуального осмотра груза лицами, обеспечивающими сохранность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замки на контейнере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безопасные крепления контейнера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транспортное средство во время стоянки закрывается и ставится на сигнализацию.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связи: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маршруте (маршрутах) движения транспортных средств путем использования надежных средств связи (телефоны, сотовые телефоны, пейджеры, радиостанции);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 сопровождающими лицами в составе нескольких автомобилей (колонной) или нескольких вагонов (эшелоне), или в нескольких отсеках судна;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использованием системы условных сообщений, не раскрывающих информацию о ходе транспортировки, состоянии источников ионизирующего излучения, характере происшествий и предпринимаемых действиях.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потери источников ионизирующего излучения осуществляется: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физического подтверждения;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использования оборудование (устройство)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проверки во время стоянки и/или остановки транспортного средства сопровождающими лицами состояния оборудование (устройство) индикации вмешательства.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реагирование и предотвращение изъятия источников ионизирующего излучения обеспечивается наличием оборудования и процедур для инициации немедленного реагирования: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в транспортном средстве тревожно-вызывной сигнализации;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два способа двусторонней связи, основанных на различных физических принципах;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непрерывный мониторинг и контроль за движением транспортных средств в режиме реального времени, путҰм использования навигационных систем слежения, но применение таких средств не заменяет обмена сообщениями по средствам связи;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непрерывная охрана груза на всем пути его 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физической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определение и согласование основных и запасных маршрутов;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исключение маршрутов движения по территории районов чрезвычайных ситуаций, стихийных бедствий и сложной криминогенной обстановки;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максимальное ограничение времени транспортировки, количества перегрузок между транспортными средствами, остановок и стоянок в пути следования;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ограничение доступа к информации о транспортировке, маршрутах движения, способах сопровождения и охраны;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Плана физической защиты при транспортировке источников ионизирующего излучения.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транспортных средств перед транспортировкой: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целостности оборудования (устройств)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осмотр транспортных средств на предмет отсутствия устройств, способных вывести транспортное средство из строя, повредить перевозимые источники ионизирующего излучения и (или) способствовать совершению несанкционированных действий в отношении источников ионизирующего излучения.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защита источников ионизирующего излучения при транспортировке обеспечивается с момента погрузки источников ионизирующего излучения у грузоотправителя на (в) транспортные средства до момента разгрузки источников ионизирующего излучения у грузополучателя с (из) транспортных средств.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Грузоперевозчик обеспечивает физическую защиту при транспортировке источников ионизирующего излучения. Грузоотправитель или грузополучатель при транспортировке в зависимости от договорных обязательств обеспечивают физическую защиту источников ионизирующего излучения.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Знаком "+" обозначено наличие требования для соответствующего уровня физической защиты, знаком "–" обозначено отсутствие такого требования.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Плана физической защиты источников ионизирующего излучения и пунктов хранения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физической защиты источников ионизирующего излучения и пунктов хранения определяет основные организационные требования, направленные на обеспечение физической защиты источников ионизирующего излучения и пунктов хранения и утверждается эксплуатирующей организацией.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информация, задачи и цели, периодичность пересмотра Плана физической защиты источников ионизирующего излучения и пунктов хранения;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зданий и помещений, схема размещения источников ионизирующего излучения и пунктов хранения;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физической защиты, которые будут использоваться, в том числе: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по обеспечению физической защиты, наблюдения, контроля доступа, обнаружение, задержка, реагирование и средства связи;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конструктивные особенности для оценки качества мер, направленных против предполагаемой угрозы.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возможных несанкционированных действий против источников ионизирующего излучения и пунктов хранения, меры реагирования;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Компенсирующие меры, в случае отказа систем и оборудования физической защиты;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Административные меры;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в штатном режиме, в нерабочее время и при чрезвычайных ситуациях;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Проверка технического состояния и работоспособности системы физической защиты;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благонадежности персонала;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по информационной безопасности;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контроля и управления доступом персонала к источникам ионизирующего излучения и пунктам хранения, работам, документам, сведениям, включая процедуры контроля ключей;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Мероприятия по повышению квалификации персонала;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обеспечения качества физической защиты источников ионизирующего излучения и пунктов хранения;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Отчетность о событиях, связанных с физической защитой.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физической защиты при транспортировке источников ионизирующего излучения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наименование, юридический адрес и контактные телефоны грузоотправителя, грузоперевозчика, грузополучателя, сил охраны и реагирования и организаций, которые будут вовлечены в планируемую перевозку.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всех участников перевозки.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транспортных средств и упаковок.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источников ионизирующего излучения, планируемых к перевозке (тип, категория, количество, физическая и химическая форма, уровень радиоактивного излучения).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и описание основных и запасных маршрутов транспортировки источников ионизирующего излучения.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Установленный уровень физической защиты и описание соответствующих мер физической защиты.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возможных несанкционированных действий в отношении источников ионизирующего излучения.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реагирования на инциденты, связанные с физической защитой источников ионизирующего излучения.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технического состояния и работоспособности системы физической защиты источников ионизирующего излучения;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Проверка благонадежности персонала.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Меры по информационной безопасности.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Отчетность о событиях, связанных с физической защитой.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