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2499" w14:textId="9592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10 марта 2016 года № 115. Зарегистрирован в Министерстве юстиции Республики Казахстан 14 марта 2016 года № 13451.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 опубликован в информационно-правовой системе "Әділет" 17 октября 2014 года)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Единую бюджетную классификацию</w:t>
      </w:r>
      <w:r>
        <w:rPr>
          <w:rFonts w:ascii="Times New Roman"/>
          <w:b w:val="false"/>
          <w:i w:val="false"/>
          <w:color w:val="000000"/>
          <w:sz w:val="28"/>
        </w:rPr>
        <w:t xml:space="preserve"> Республики Казахстан, утвержденную указанным приказом: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функциональной классификации</w:t>
      </w:r>
      <w:r>
        <w:rPr>
          <w:rFonts w:ascii="Times New Roman"/>
          <w:b w:val="false"/>
          <w:i w:val="false"/>
          <w:color w:val="000000"/>
          <w:sz w:val="28"/>
        </w:rPr>
        <w:t xml:space="preserve"> расходов бюджета:</w:t>
      </w:r>
    </w:p>
    <w:bookmarkEnd w:id="3"/>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p>
      <w:pPr>
        <w:spacing w:after="0"/>
        <w:ind w:left="0"/>
        <w:jc w:val="both"/>
      </w:pPr>
      <w:r>
        <w:rPr>
          <w:rFonts w:ascii="Times New Roman"/>
          <w:b w:val="false"/>
          <w:i w:val="false"/>
          <w:color w:val="000000"/>
          <w:sz w:val="28"/>
        </w:rPr>
        <w:t>
      по администратору бюджетных программ 101 "Администрация Президента Республики Казахстан":</w:t>
      </w:r>
    </w:p>
    <w:p>
      <w:pPr>
        <w:spacing w:after="0"/>
        <w:ind w:left="0"/>
        <w:jc w:val="both"/>
      </w:pPr>
      <w:r>
        <w:rPr>
          <w:rFonts w:ascii="Times New Roman"/>
          <w:b w:val="false"/>
          <w:i w:val="false"/>
          <w:color w:val="000000"/>
          <w:sz w:val="28"/>
        </w:rPr>
        <w:t>
      наименование бюджетной программы 003 "Услуги по обеспечению сохранности архивного фонда, печатных изданий и их специальное использование" изложить в следующей редакции:</w:t>
      </w:r>
    </w:p>
    <w:p>
      <w:pPr>
        <w:spacing w:after="0"/>
        <w:ind w:left="0"/>
        <w:jc w:val="both"/>
      </w:pPr>
      <w:r>
        <w:rPr>
          <w:rFonts w:ascii="Times New Roman"/>
          <w:b w:val="false"/>
          <w:i w:val="false"/>
          <w:color w:val="000000"/>
          <w:sz w:val="28"/>
        </w:rPr>
        <w:t>
      "003 Услуги по обеспечению сохранности архивного фонда, печатных изданий и их специальному использованию";</w:t>
      </w:r>
    </w:p>
    <w:p>
      <w:pPr>
        <w:spacing w:after="0"/>
        <w:ind w:left="0"/>
        <w:jc w:val="both"/>
      </w:pPr>
      <w:r>
        <w:rPr>
          <w:rFonts w:ascii="Times New Roman"/>
          <w:b w:val="false"/>
          <w:i w:val="false"/>
          <w:color w:val="000000"/>
          <w:sz w:val="28"/>
        </w:rPr>
        <w:t>
      по администратору бюджетных программ 107 "Аппарат Высшего Судебного Совета Республики Казахстан":</w:t>
      </w:r>
    </w:p>
    <w:p>
      <w:pPr>
        <w:spacing w:after="0"/>
        <w:ind w:left="0"/>
        <w:jc w:val="both"/>
      </w:pPr>
      <w:r>
        <w:rPr>
          <w:rFonts w:ascii="Times New Roman"/>
          <w:b w:val="false"/>
          <w:i w:val="false"/>
          <w:color w:val="000000"/>
          <w:sz w:val="28"/>
        </w:rPr>
        <w:t>
      по бюджетной программе 001 "Услуги по обеспечению деятельности Высшего Судебного Совета Республики Казахстан":</w:t>
      </w:r>
    </w:p>
    <w:p>
      <w:pPr>
        <w:spacing w:after="0"/>
        <w:ind w:left="0"/>
        <w:jc w:val="both"/>
      </w:pPr>
      <w:r>
        <w:rPr>
          <w:rFonts w:ascii="Times New Roman"/>
          <w:b w:val="false"/>
          <w:i w:val="false"/>
          <w:color w:val="000000"/>
          <w:sz w:val="28"/>
        </w:rPr>
        <w:t>
      дополнить бюджетной подпрограммой 111 следующего содержания:</w:t>
      </w:r>
    </w:p>
    <w:p>
      <w:pPr>
        <w:spacing w:after="0"/>
        <w:ind w:left="0"/>
        <w:jc w:val="both"/>
      </w:pPr>
      <w:r>
        <w:rPr>
          <w:rFonts w:ascii="Times New Roman"/>
          <w:b w:val="false"/>
          <w:i w:val="false"/>
          <w:color w:val="000000"/>
          <w:sz w:val="28"/>
        </w:rPr>
        <w:t>
      "111 Капитальные расходы Аппарата Высшего Судебного Совета Республики Казахстан";</w:t>
      </w:r>
    </w:p>
    <w:p>
      <w:pPr>
        <w:spacing w:after="0"/>
        <w:ind w:left="0"/>
        <w:jc w:val="both"/>
      </w:pPr>
      <w:r>
        <w:rPr>
          <w:rFonts w:ascii="Times New Roman"/>
          <w:b w:val="false"/>
          <w:i w:val="false"/>
          <w:color w:val="000000"/>
          <w:sz w:val="28"/>
        </w:rPr>
        <w:t>
      в функциональной подгруппе 2 "Финансовая деятельность":</w:t>
      </w:r>
    </w:p>
    <w:p>
      <w:pPr>
        <w:spacing w:after="0"/>
        <w:ind w:left="0"/>
        <w:jc w:val="both"/>
      </w:pPr>
      <w:r>
        <w:rPr>
          <w:rFonts w:ascii="Times New Roman"/>
          <w:b w:val="false"/>
          <w:i w:val="false"/>
          <w:color w:val="000000"/>
          <w:sz w:val="28"/>
        </w:rPr>
        <w:t>
      дополнить администратором бюджетных программ 242 с бюджетной программой 209 с бюджетной подпрограммой 032 следующего содержания:</w:t>
      </w:r>
    </w:p>
    <w:p>
      <w:pPr>
        <w:spacing w:after="0"/>
        <w:ind w:left="0"/>
        <w:jc w:val="both"/>
      </w:pPr>
      <w:r>
        <w:rPr>
          <w:rFonts w:ascii="Times New Roman"/>
          <w:b w:val="false"/>
          <w:i w:val="false"/>
          <w:color w:val="000000"/>
          <w:sz w:val="28"/>
        </w:rPr>
        <w:t>
      "242 Министерство по инвестициям и развитию Республики Казахстан</w:t>
      </w:r>
    </w:p>
    <w:p>
      <w:pPr>
        <w:spacing w:after="0"/>
        <w:ind w:left="0"/>
        <w:jc w:val="both"/>
      </w:pPr>
      <w:r>
        <w:rPr>
          <w:rFonts w:ascii="Times New Roman"/>
          <w:b w:val="false"/>
          <w:i w:val="false"/>
          <w:color w:val="000000"/>
          <w:sz w:val="28"/>
        </w:rPr>
        <w:t>
      209 Выплата компенсаций по вкладам в жилищные строительные сбережения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p>
      <w:pPr>
        <w:spacing w:after="0"/>
        <w:ind w:left="0"/>
        <w:jc w:val="both"/>
      </w:pPr>
      <w:r>
        <w:rPr>
          <w:rFonts w:ascii="Times New Roman"/>
          <w:b w:val="false"/>
          <w:i w:val="false"/>
          <w:color w:val="000000"/>
          <w:sz w:val="28"/>
        </w:rPr>
        <w:t>
      по бюджетной программе 001 "Формирование государственной политики в сфере культуры, спорта и религий":</w:t>
      </w:r>
    </w:p>
    <w:p>
      <w:pPr>
        <w:spacing w:after="0"/>
        <w:ind w:left="0"/>
        <w:jc w:val="both"/>
      </w:pPr>
      <w:r>
        <w:rPr>
          <w:rFonts w:ascii="Times New Roman"/>
          <w:b w:val="false"/>
          <w:i w:val="false"/>
          <w:color w:val="000000"/>
          <w:sz w:val="28"/>
        </w:rPr>
        <w:t>
      дополнить бюджетной подпрограммой 111 следующего содержания:</w:t>
      </w:r>
    </w:p>
    <w:p>
      <w:pPr>
        <w:spacing w:after="0"/>
        <w:ind w:left="0"/>
        <w:jc w:val="both"/>
      </w:pPr>
      <w:r>
        <w:rPr>
          <w:rFonts w:ascii="Times New Roman"/>
          <w:b w:val="false"/>
          <w:i w:val="false"/>
          <w:color w:val="000000"/>
          <w:sz w:val="28"/>
        </w:rPr>
        <w:t>
      "111 Капитальные расходы Министерства культуры и спорта Республики Казахстан";</w:t>
      </w:r>
    </w:p>
    <w:p>
      <w:pPr>
        <w:spacing w:after="0"/>
        <w:ind w:left="0"/>
        <w:jc w:val="both"/>
      </w:pPr>
      <w:r>
        <w:rPr>
          <w:rFonts w:ascii="Times New Roman"/>
          <w:b w:val="false"/>
          <w:i w:val="false"/>
          <w:color w:val="000000"/>
          <w:sz w:val="28"/>
        </w:rPr>
        <w:t>
      по администратору бюджетных программ 244 "Министерство по делам государственной службы Республики Казахстан":</w:t>
      </w:r>
    </w:p>
    <w:p>
      <w:pPr>
        <w:spacing w:after="0"/>
        <w:ind w:left="0"/>
        <w:jc w:val="both"/>
      </w:pPr>
      <w:r>
        <w:rPr>
          <w:rFonts w:ascii="Times New Roman"/>
          <w:b w:val="false"/>
          <w:i w:val="false"/>
          <w:color w:val="000000"/>
          <w:sz w:val="28"/>
        </w:rPr>
        <w:t>
      наименование бюджетной программы 001 "Формирование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 и бюджетной подпрограммы 100 "Обеспечение деятельности уполномоченного органа по формированию и реализации единой государственной политики в сфере государственной службы и противодействия коррупционным преступлениям и правонарушениям" изложить в следующей редакции:</w:t>
      </w:r>
    </w:p>
    <w:p>
      <w:pPr>
        <w:spacing w:after="0"/>
        <w:ind w:left="0"/>
        <w:jc w:val="both"/>
      </w:pPr>
      <w:r>
        <w:rPr>
          <w:rFonts w:ascii="Times New Roman"/>
          <w:b w:val="false"/>
          <w:i w:val="false"/>
          <w:color w:val="000000"/>
          <w:sz w:val="28"/>
        </w:rPr>
        <w:t>
      "001 Формирование и реализация единой государственной политики в сфере государственной службы</w:t>
      </w:r>
    </w:p>
    <w:p>
      <w:pPr>
        <w:spacing w:after="0"/>
        <w:ind w:left="0"/>
        <w:jc w:val="both"/>
      </w:pPr>
      <w:r>
        <w:rPr>
          <w:rFonts w:ascii="Times New Roman"/>
          <w:b w:val="false"/>
          <w:i w:val="false"/>
          <w:color w:val="000000"/>
          <w:sz w:val="28"/>
        </w:rPr>
        <w:t>
      100 Обеспечение деятельности уполномоченного органа по формированию и реализации единой государственной политики в сфере государственной службы";</w:t>
      </w:r>
    </w:p>
    <w:p>
      <w:pPr>
        <w:spacing w:after="0"/>
        <w:ind w:left="0"/>
        <w:jc w:val="both"/>
      </w:pPr>
      <w:r>
        <w:rPr>
          <w:rFonts w:ascii="Times New Roman"/>
          <w:b w:val="false"/>
          <w:i w:val="false"/>
          <w:color w:val="000000"/>
          <w:sz w:val="28"/>
        </w:rPr>
        <w:t>
      по администратору бюджетных программ 406 "Счетный комитет по контролю за исполнением республиканского бюджета":</w:t>
      </w:r>
    </w:p>
    <w:p>
      <w:pPr>
        <w:spacing w:after="0"/>
        <w:ind w:left="0"/>
        <w:jc w:val="both"/>
      </w:pPr>
      <w:r>
        <w:rPr>
          <w:rFonts w:ascii="Times New Roman"/>
          <w:b w:val="false"/>
          <w:i w:val="false"/>
          <w:color w:val="000000"/>
          <w:sz w:val="28"/>
        </w:rPr>
        <w:t>
      наименование бюджетной программы 007 "Совершенствование системы государственного финансового контроля" и бюджетных подпрограмм 100 "Повышение квалификации и переподготовка кадров органов финансового контроля" и 101 "Исследования в сфере государственного финансового контроля" изложить в следующей редакции:</w:t>
      </w:r>
    </w:p>
    <w:p>
      <w:pPr>
        <w:spacing w:after="0"/>
        <w:ind w:left="0"/>
        <w:jc w:val="both"/>
      </w:pPr>
      <w:r>
        <w:rPr>
          <w:rFonts w:ascii="Times New Roman"/>
          <w:b w:val="false"/>
          <w:i w:val="false"/>
          <w:color w:val="000000"/>
          <w:sz w:val="28"/>
        </w:rPr>
        <w:t>
      "007 Совершенствование системы государственного аудита и финансового контроля";</w:t>
      </w:r>
    </w:p>
    <w:p>
      <w:pPr>
        <w:spacing w:after="0"/>
        <w:ind w:left="0"/>
        <w:jc w:val="both"/>
      </w:pPr>
      <w:r>
        <w:rPr>
          <w:rFonts w:ascii="Times New Roman"/>
          <w:b w:val="false"/>
          <w:i w:val="false"/>
          <w:color w:val="000000"/>
          <w:sz w:val="28"/>
        </w:rPr>
        <w:t>
      100 Повышение квалификации и переподготовка кадров органов государственного аудита и финансового контроля</w:t>
      </w:r>
    </w:p>
    <w:p>
      <w:pPr>
        <w:spacing w:after="0"/>
        <w:ind w:left="0"/>
        <w:jc w:val="both"/>
      </w:pPr>
      <w:r>
        <w:rPr>
          <w:rFonts w:ascii="Times New Roman"/>
          <w:b w:val="false"/>
          <w:i w:val="false"/>
          <w:color w:val="000000"/>
          <w:sz w:val="28"/>
        </w:rPr>
        <w:t>
      101 Исследования в сфере государственного аудита и финансового контроля";</w:t>
      </w:r>
    </w:p>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p>
      <w:pPr>
        <w:spacing w:after="0"/>
        <w:ind w:left="0"/>
        <w:jc w:val="both"/>
      </w:pPr>
      <w:r>
        <w:rPr>
          <w:rFonts w:ascii="Times New Roman"/>
          <w:b w:val="false"/>
          <w:i w:val="false"/>
          <w:color w:val="000000"/>
          <w:sz w:val="28"/>
        </w:rPr>
        <w:t>
      по администратору бюджетных программ 244 "Министерство по делам государственной службы Республики Казахстан":</w:t>
      </w:r>
    </w:p>
    <w:p>
      <w:pPr>
        <w:spacing w:after="0"/>
        <w:ind w:left="0"/>
        <w:jc w:val="both"/>
      </w:pPr>
      <w:r>
        <w:rPr>
          <w:rFonts w:ascii="Times New Roman"/>
          <w:b w:val="false"/>
          <w:i w:val="false"/>
          <w:color w:val="000000"/>
          <w:sz w:val="28"/>
        </w:rPr>
        <w:t>
      наименование бюджетной программы 014 "Услуги по обеспечению оперативно-розыскной деятельности по противодействию коррупционным преступлениям и правонарушениям и защиты прав и свобод лиц, участвующих в уголовном процессе по коррупционным преступлениям и правонарушениям" изложить в следующей редакции:</w:t>
      </w:r>
    </w:p>
    <w:p>
      <w:pPr>
        <w:spacing w:after="0"/>
        <w:ind w:left="0"/>
        <w:jc w:val="both"/>
      </w:pPr>
      <w:r>
        <w:rPr>
          <w:rFonts w:ascii="Times New Roman"/>
          <w:b w:val="false"/>
          <w:i w:val="false"/>
          <w:color w:val="000000"/>
          <w:sz w:val="28"/>
        </w:rPr>
        <w:t>
      "014 Формирование и реализация единой государственной политики по противодействию коррупционным преступлениям";</w:t>
      </w:r>
    </w:p>
    <w:p>
      <w:pPr>
        <w:spacing w:after="0"/>
        <w:ind w:left="0"/>
        <w:jc w:val="both"/>
      </w:pPr>
      <w:r>
        <w:rPr>
          <w:rFonts w:ascii="Times New Roman"/>
          <w:b w:val="false"/>
          <w:i w:val="false"/>
          <w:color w:val="000000"/>
          <w:sz w:val="28"/>
        </w:rPr>
        <w:t>
      дополнить бюджетными подпрограммами 102, 104 и 111 следующего содержания:</w:t>
      </w:r>
    </w:p>
    <w:p>
      <w:pPr>
        <w:spacing w:after="0"/>
        <w:ind w:left="0"/>
        <w:jc w:val="both"/>
      </w:pPr>
      <w:r>
        <w:rPr>
          <w:rFonts w:ascii="Times New Roman"/>
          <w:b w:val="false"/>
          <w:i w:val="false"/>
          <w:color w:val="000000"/>
          <w:sz w:val="28"/>
        </w:rPr>
        <w:t>
      "102 Обеспечение деятельности уполномоченного органа по предупреждению, выявлению, пресечению, раскрытию и расследованию коррупционных правонарушений</w:t>
      </w:r>
    </w:p>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p>
      <w:pPr>
        <w:spacing w:after="0"/>
        <w:ind w:left="0"/>
        <w:jc w:val="both"/>
      </w:pPr>
      <w:r>
        <w:rPr>
          <w:rFonts w:ascii="Times New Roman"/>
          <w:b w:val="false"/>
          <w:i w:val="false"/>
          <w:color w:val="000000"/>
          <w:sz w:val="28"/>
        </w:rPr>
        <w:t>
      111 Капитальные расходы Национального бюро по противодействию коррупции";</w:t>
      </w:r>
    </w:p>
    <w:p>
      <w:pPr>
        <w:spacing w:after="0"/>
        <w:ind w:left="0"/>
        <w:jc w:val="both"/>
      </w:pPr>
      <w:r>
        <w:rPr>
          <w:rFonts w:ascii="Times New Roman"/>
          <w:b w:val="false"/>
          <w:i w:val="false"/>
          <w:color w:val="000000"/>
          <w:sz w:val="28"/>
        </w:rPr>
        <w:t>
      в функциональной группе 04 "Образование":</w:t>
      </w:r>
    </w:p>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p>
      <w:pPr>
        <w:spacing w:after="0"/>
        <w:ind w:left="0"/>
        <w:jc w:val="both"/>
      </w:pPr>
      <w:r>
        <w:rPr>
          <w:rFonts w:ascii="Times New Roman"/>
          <w:b w:val="false"/>
          <w:i w:val="false"/>
          <w:color w:val="000000"/>
          <w:sz w:val="28"/>
        </w:rPr>
        <w:t>
      по бюджетной программе 099 "Обеспечение доступности качественного школьного образования":</w:t>
      </w:r>
    </w:p>
    <w:p>
      <w:pPr>
        <w:spacing w:after="0"/>
        <w:ind w:left="0"/>
        <w:jc w:val="both"/>
      </w:pPr>
      <w:r>
        <w:rPr>
          <w:rFonts w:ascii="Times New Roman"/>
          <w:b w:val="false"/>
          <w:i w:val="false"/>
          <w:color w:val="000000"/>
          <w:sz w:val="28"/>
        </w:rPr>
        <w:t>
      наименование бюджетной подпрограммы 110 "Целевые текущие трансферты областным бюджетам, бюджетам городов Астаны и Алматы на апробирование подушевого финансирования в 10-11 классах организаций среднего образования" изложить в следующей редакции:</w:t>
      </w:r>
    </w:p>
    <w:p>
      <w:pPr>
        <w:spacing w:after="0"/>
        <w:ind w:left="0"/>
        <w:jc w:val="both"/>
      </w:pPr>
      <w:r>
        <w:rPr>
          <w:rFonts w:ascii="Times New Roman"/>
          <w:b w:val="false"/>
          <w:i w:val="false"/>
          <w:color w:val="000000"/>
          <w:sz w:val="28"/>
        </w:rPr>
        <w:t>
      "110 Целевые текущие трансферты областным бюджетам, бюджетам городов Астаны и Алматы на апробирование подушевого финансирования организаций среднего образования";</w:t>
      </w:r>
    </w:p>
    <w:p>
      <w:pPr>
        <w:spacing w:after="0"/>
        <w:ind w:left="0"/>
        <w:jc w:val="both"/>
      </w:pPr>
      <w:r>
        <w:rPr>
          <w:rFonts w:ascii="Times New Roman"/>
          <w:b w:val="false"/>
          <w:i w:val="false"/>
          <w:color w:val="000000"/>
          <w:sz w:val="28"/>
        </w:rPr>
        <w:t>
      дополнить бюджетной подпрограммой 114 следующего содержания:</w:t>
      </w:r>
    </w:p>
    <w:p>
      <w:pPr>
        <w:spacing w:after="0"/>
        <w:ind w:left="0"/>
        <w:jc w:val="both"/>
      </w:pPr>
      <w:r>
        <w:rPr>
          <w:rFonts w:ascii="Times New Roman"/>
          <w:b w:val="false"/>
          <w:i w:val="false"/>
          <w:color w:val="000000"/>
          <w:sz w:val="28"/>
        </w:rPr>
        <w:t>
      "114 Целевые текущие трансферты бюджету Акмолинской области на содержание вновь вводимых объектов образования";</w:t>
      </w:r>
    </w:p>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p>
      <w:pPr>
        <w:spacing w:after="0"/>
        <w:ind w:left="0"/>
        <w:jc w:val="both"/>
      </w:pPr>
      <w:r>
        <w:rPr>
          <w:rFonts w:ascii="Times New Roman"/>
          <w:b w:val="false"/>
          <w:i w:val="false"/>
          <w:color w:val="000000"/>
          <w:sz w:val="28"/>
        </w:rPr>
        <w:t>
      дополнить бюджетной программой 050 с бюджетными подпрограммами 011 и 015 следующего содержания:</w:t>
      </w:r>
    </w:p>
    <w:p>
      <w:pPr>
        <w:spacing w:after="0"/>
        <w:ind w:left="0"/>
        <w:jc w:val="both"/>
      </w:pPr>
      <w:r>
        <w:rPr>
          <w:rFonts w:ascii="Times New Roman"/>
          <w:b w:val="false"/>
          <w:i w:val="false"/>
          <w:color w:val="000000"/>
          <w:sz w:val="28"/>
        </w:rPr>
        <w:t>
      "050 Целевые текущие трансферты бюджетам районов (городов областного значения) на содержание вновь вводимых объектов образования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xml:space="preserve">
      015 За счет средств местного бюджета"; </w:t>
      </w:r>
    </w:p>
    <w:p>
      <w:pPr>
        <w:spacing w:after="0"/>
        <w:ind w:left="0"/>
        <w:jc w:val="both"/>
      </w:pPr>
      <w:r>
        <w:rPr>
          <w:rFonts w:ascii="Times New Roman"/>
          <w:b w:val="false"/>
          <w:i w:val="false"/>
          <w:color w:val="000000"/>
          <w:sz w:val="28"/>
        </w:rPr>
        <w:t>
      наименование бюджетной программы 053 "Целевые текущие трансферты бюджетам районов (городов областного значения) на апробирование подушевого финансирования в 10-11 классах организаций среднего образования" изложить в следующей редакции:</w:t>
      </w:r>
    </w:p>
    <w:p>
      <w:pPr>
        <w:spacing w:after="0"/>
        <w:ind w:left="0"/>
        <w:jc w:val="both"/>
      </w:pPr>
      <w:r>
        <w:rPr>
          <w:rFonts w:ascii="Times New Roman"/>
          <w:b w:val="false"/>
          <w:i w:val="false"/>
          <w:color w:val="000000"/>
          <w:sz w:val="28"/>
        </w:rPr>
        <w:t>
      "053 Целевые текущие трансферты бюджетам районов (городов областного значения) на апробирование подушевого финансирования организаций среднего образования";</w:t>
      </w:r>
    </w:p>
    <w:p>
      <w:pPr>
        <w:spacing w:after="0"/>
        <w:ind w:left="0"/>
        <w:jc w:val="both"/>
      </w:pPr>
      <w:r>
        <w:rPr>
          <w:rFonts w:ascii="Times New Roman"/>
          <w:b w:val="false"/>
          <w:i w:val="false"/>
          <w:color w:val="000000"/>
          <w:sz w:val="28"/>
        </w:rPr>
        <w:t xml:space="preserve">
      по администратору бюджетных программ 464 "Отдел образования района (города областного значения)": </w:t>
      </w:r>
    </w:p>
    <w:p>
      <w:pPr>
        <w:spacing w:after="0"/>
        <w:ind w:left="0"/>
        <w:jc w:val="both"/>
      </w:pPr>
      <w:r>
        <w:rPr>
          <w:rFonts w:ascii="Times New Roman"/>
          <w:b w:val="false"/>
          <w:i w:val="false"/>
          <w:color w:val="000000"/>
          <w:sz w:val="28"/>
        </w:rPr>
        <w:t>
      дополнить бюджетной программой 050 с бюджетными подпрограммами 011 и 015 следующего содержания:</w:t>
      </w:r>
    </w:p>
    <w:p>
      <w:pPr>
        <w:spacing w:after="0"/>
        <w:ind w:left="0"/>
        <w:jc w:val="both"/>
      </w:pPr>
      <w:r>
        <w:rPr>
          <w:rFonts w:ascii="Times New Roman"/>
          <w:b w:val="false"/>
          <w:i w:val="false"/>
          <w:color w:val="000000"/>
          <w:sz w:val="28"/>
        </w:rPr>
        <w:t>
      "050 Содержание вновь вводимых объектов образования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xml:space="preserve">
      015 За счет средств местного бюджета"; </w:t>
      </w:r>
    </w:p>
    <w:p>
      <w:pPr>
        <w:spacing w:after="0"/>
        <w:ind w:left="0"/>
        <w:jc w:val="both"/>
      </w:pPr>
      <w:r>
        <w:rPr>
          <w:rFonts w:ascii="Times New Roman"/>
          <w:b w:val="false"/>
          <w:i w:val="false"/>
          <w:color w:val="000000"/>
          <w:sz w:val="28"/>
        </w:rPr>
        <w:t xml:space="preserve">
      по администратору бюджетных программ 721 "Управление образования, молодежной политики и по развитию языков области": </w:t>
      </w:r>
    </w:p>
    <w:p>
      <w:pPr>
        <w:spacing w:after="0"/>
        <w:ind w:left="0"/>
        <w:jc w:val="both"/>
      </w:pPr>
      <w:r>
        <w:rPr>
          <w:rFonts w:ascii="Times New Roman"/>
          <w:b w:val="false"/>
          <w:i w:val="false"/>
          <w:color w:val="000000"/>
          <w:sz w:val="28"/>
        </w:rPr>
        <w:t>
      наименование бюджетной программы 053 "Целевые текущие трансферты бюджетам районов (городов областного значения) на апробирование подушевого финансирования в 10-11 классах организаций среднего образования" изложить в следующей редакции:</w:t>
      </w:r>
    </w:p>
    <w:p>
      <w:pPr>
        <w:spacing w:after="0"/>
        <w:ind w:left="0"/>
        <w:jc w:val="both"/>
      </w:pPr>
      <w:r>
        <w:rPr>
          <w:rFonts w:ascii="Times New Roman"/>
          <w:b w:val="false"/>
          <w:i w:val="false"/>
          <w:color w:val="000000"/>
          <w:sz w:val="28"/>
        </w:rPr>
        <w:t>
      "053 Целевые текущие трансферты бюджетам районов (городов областного значения) на апробирование подушевого финансирования организаций среднего образования";</w:t>
      </w:r>
    </w:p>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p>
      <w:pPr>
        <w:spacing w:after="0"/>
        <w:ind w:left="0"/>
        <w:jc w:val="both"/>
      </w:pPr>
      <w:r>
        <w:rPr>
          <w:rFonts w:ascii="Times New Roman"/>
          <w:b w:val="false"/>
          <w:i w:val="false"/>
          <w:color w:val="000000"/>
          <w:sz w:val="28"/>
        </w:rPr>
        <w:t>
      по бюджетной программе 203 "Обеспечение кадрами с техническим и профессиональным образованием":</w:t>
      </w:r>
    </w:p>
    <w:p>
      <w:pPr>
        <w:spacing w:after="0"/>
        <w:ind w:left="0"/>
        <w:jc w:val="both"/>
      </w:pPr>
      <w:r>
        <w:rPr>
          <w:rFonts w:ascii="Times New Roman"/>
          <w:b w:val="false"/>
          <w:i w:val="false"/>
          <w:color w:val="000000"/>
          <w:sz w:val="28"/>
        </w:rPr>
        <w:t>
      дополнить бюджетной подпрограммой 110 следующего содержания:</w:t>
      </w:r>
    </w:p>
    <w:p>
      <w:pPr>
        <w:spacing w:after="0"/>
        <w:ind w:left="0"/>
        <w:jc w:val="both"/>
      </w:pPr>
      <w:r>
        <w:rPr>
          <w:rFonts w:ascii="Times New Roman"/>
          <w:b w:val="false"/>
          <w:i w:val="false"/>
          <w:color w:val="000000"/>
          <w:sz w:val="28"/>
        </w:rPr>
        <w:t xml:space="preserve">
      "110 Услуги по развитию системы технического и профессионального образования на основе международного опыта"; </w:t>
      </w:r>
    </w:p>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p>
      <w:pPr>
        <w:spacing w:after="0"/>
        <w:ind w:left="0"/>
        <w:jc w:val="both"/>
      </w:pPr>
      <w:r>
        <w:rPr>
          <w:rFonts w:ascii="Times New Roman"/>
          <w:b w:val="false"/>
          <w:i w:val="false"/>
          <w:color w:val="000000"/>
          <w:sz w:val="28"/>
        </w:rPr>
        <w:t>
      наименование бюджетной программы 006 "Подготовка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 изложить в следующей редакции:</w:t>
      </w:r>
    </w:p>
    <w:p>
      <w:pPr>
        <w:spacing w:after="0"/>
        <w:ind w:left="0"/>
        <w:jc w:val="both"/>
      </w:pPr>
      <w:r>
        <w:rPr>
          <w:rFonts w:ascii="Times New Roman"/>
          <w:b w:val="false"/>
          <w:i w:val="false"/>
          <w:color w:val="000000"/>
          <w:sz w:val="28"/>
        </w:rPr>
        <w:t>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p>
      <w:pPr>
        <w:spacing w:after="0"/>
        <w:ind w:left="0"/>
        <w:jc w:val="both"/>
      </w:pPr>
      <w:r>
        <w:rPr>
          <w:rFonts w:ascii="Times New Roman"/>
          <w:b w:val="false"/>
          <w:i w:val="false"/>
          <w:color w:val="000000"/>
          <w:sz w:val="28"/>
        </w:rPr>
        <w:t>
      наименование бюджетной программы 039 "Подготовка специалистов в организациях технического, профессионального, послесреднего образования и оказания социальной поддержки обучающимся в области спорта" изложить в следующей редакции:</w:t>
      </w:r>
    </w:p>
    <w:p>
      <w:pPr>
        <w:spacing w:after="0"/>
        <w:ind w:left="0"/>
        <w:jc w:val="both"/>
      </w:pPr>
      <w:r>
        <w:rPr>
          <w:rFonts w:ascii="Times New Roman"/>
          <w:b w:val="false"/>
          <w:i w:val="false"/>
          <w:color w:val="000000"/>
          <w:sz w:val="28"/>
        </w:rPr>
        <w:t>
      "039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спорта";</w:t>
      </w:r>
    </w:p>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p>
      <w:pPr>
        <w:spacing w:after="0"/>
        <w:ind w:left="0"/>
        <w:jc w:val="both"/>
      </w:pPr>
      <w:r>
        <w:rPr>
          <w:rFonts w:ascii="Times New Roman"/>
          <w:b w:val="false"/>
          <w:i w:val="false"/>
          <w:color w:val="000000"/>
          <w:sz w:val="28"/>
        </w:rPr>
        <w:t>
      по администратору бюджетных программ 244 "Министерство по делам государственной службы Республики Казахстан":</w:t>
      </w:r>
    </w:p>
    <w:p>
      <w:pPr>
        <w:spacing w:after="0"/>
        <w:ind w:left="0"/>
        <w:jc w:val="both"/>
      </w:pPr>
      <w:r>
        <w:rPr>
          <w:rFonts w:ascii="Times New Roman"/>
          <w:b w:val="false"/>
          <w:i w:val="false"/>
          <w:color w:val="000000"/>
          <w:sz w:val="28"/>
        </w:rPr>
        <w:t>
      дополнить бюджетной программой 002 следующего содержания:</w:t>
      </w:r>
    </w:p>
    <w:p>
      <w:pPr>
        <w:spacing w:after="0"/>
        <w:ind w:left="0"/>
        <w:jc w:val="both"/>
      </w:pPr>
      <w:r>
        <w:rPr>
          <w:rFonts w:ascii="Times New Roman"/>
          <w:b w:val="false"/>
          <w:i w:val="false"/>
          <w:color w:val="000000"/>
          <w:sz w:val="28"/>
        </w:rPr>
        <w:t>
      "002 Повышение квалификации государственных служащих";</w:t>
      </w:r>
    </w:p>
    <w:p>
      <w:pPr>
        <w:spacing w:after="0"/>
        <w:ind w:left="0"/>
        <w:jc w:val="both"/>
      </w:pPr>
      <w:r>
        <w:rPr>
          <w:rFonts w:ascii="Times New Roman"/>
          <w:b w:val="false"/>
          <w:i w:val="false"/>
          <w:color w:val="000000"/>
          <w:sz w:val="28"/>
        </w:rPr>
        <w:t xml:space="preserve">
      дополнить администраторами бюджетных программ 101, 102, 104, 106, 107, 201, 204, 208, 212 и 217 с бюджетной программой 138 следующего содержания: </w:t>
      </w:r>
    </w:p>
    <w:p>
      <w:pPr>
        <w:spacing w:after="0"/>
        <w:ind w:left="0"/>
        <w:jc w:val="both"/>
      </w:pPr>
      <w:r>
        <w:rPr>
          <w:rFonts w:ascii="Times New Roman"/>
          <w:b w:val="false"/>
          <w:i w:val="false"/>
          <w:color w:val="000000"/>
          <w:sz w:val="28"/>
        </w:rPr>
        <w:t>
      "101 Администрация Президента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102 Хозяйственное управление Парламента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104 Канцелярия Премьер-Министра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106 Национальный центр по правам человека</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107 Аппарат Высшего Судебного Совета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201 Министерство внутренних дел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204 Министерство иностранных дел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208 Министерство обороны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212 Министерство сельского хозяйства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217 Министерство финансов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по администраторам бюджетных программ 221 "Министерство юстиции Республики Казахстан", 225 "Министерство образования и науки Республики Казахстан", 239 "Министерство здравоохранения и социального развития Республики Казахстан" и 240 "Министерство культуры и спорта Республики Казахстан":</w:t>
      </w:r>
    </w:p>
    <w:p>
      <w:pPr>
        <w:spacing w:after="0"/>
        <w:ind w:left="0"/>
        <w:jc w:val="both"/>
      </w:pPr>
      <w:r>
        <w:rPr>
          <w:rFonts w:ascii="Times New Roman"/>
          <w:b w:val="false"/>
          <w:i w:val="false"/>
          <w:color w:val="000000"/>
          <w:sz w:val="28"/>
        </w:rPr>
        <w:t>
      дополнить бюджетной программой 138 следующего содержания:</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xml:space="preserve">
      дополнить администратором бюджетных программ 241 с бюджетной программой 138 следующего содержания: </w:t>
      </w:r>
    </w:p>
    <w:p>
      <w:pPr>
        <w:spacing w:after="0"/>
        <w:ind w:left="0"/>
        <w:jc w:val="both"/>
      </w:pPr>
      <w:r>
        <w:rPr>
          <w:rFonts w:ascii="Times New Roman"/>
          <w:b w:val="false"/>
          <w:i w:val="false"/>
          <w:color w:val="000000"/>
          <w:sz w:val="28"/>
        </w:rPr>
        <w:t>
      "241 Министерство энергетики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по администраторам бюджетных программ 242 "Министерство по инвестициям и развитию Республики Казахстан", 243 "Министерство национальной экономики Республики Казахстан" и 244 "Министерство по делам государственной службы Республики Казахстан":</w:t>
      </w:r>
    </w:p>
    <w:p>
      <w:pPr>
        <w:spacing w:after="0"/>
        <w:ind w:left="0"/>
        <w:jc w:val="both"/>
      </w:pPr>
      <w:r>
        <w:rPr>
          <w:rFonts w:ascii="Times New Roman"/>
          <w:b w:val="false"/>
          <w:i w:val="false"/>
          <w:color w:val="000000"/>
          <w:sz w:val="28"/>
        </w:rPr>
        <w:t>
      дополнить бюджетной программой 138 следующего содержания:</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дополнить администраторами бюджетных программ 406, 410, 411, 501, 502, 637, 681 и 690 с бюджетной программой 138 следующего содержания:</w:t>
      </w:r>
    </w:p>
    <w:p>
      <w:pPr>
        <w:spacing w:after="0"/>
        <w:ind w:left="0"/>
        <w:jc w:val="both"/>
      </w:pPr>
      <w:r>
        <w:rPr>
          <w:rFonts w:ascii="Times New Roman"/>
          <w:b w:val="false"/>
          <w:i w:val="false"/>
          <w:color w:val="000000"/>
          <w:sz w:val="28"/>
        </w:rPr>
        <w:t>
      "406 Счетный комитет по контролю за исполнением республиканского бюджета</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410 Комитет национальной безопасности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411 Служба внешней разведки Республики Казахстан "Сырбар"</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501 Верховный Суд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502 Генеральная прокуратура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637 Конституционный Совет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681 Служба государственной охраны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690 Центральная избирательная комиссия Республики Казахстан</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p>
      <w:pPr>
        <w:spacing w:after="0"/>
        <w:ind w:left="0"/>
        <w:jc w:val="both"/>
      </w:pPr>
      <w:r>
        <w:rPr>
          <w:rFonts w:ascii="Times New Roman"/>
          <w:b w:val="false"/>
          <w:i w:val="false"/>
          <w:color w:val="000000"/>
          <w:sz w:val="28"/>
        </w:rPr>
        <w:t>
      дополнить бюджетной программой 138 следующего содержания:</w:t>
      </w:r>
    </w:p>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p>
      <w:pPr>
        <w:spacing w:after="0"/>
        <w:ind w:left="0"/>
        <w:jc w:val="both"/>
      </w:pPr>
      <w:r>
        <w:rPr>
          <w:rFonts w:ascii="Times New Roman"/>
          <w:b w:val="false"/>
          <w:i w:val="false"/>
          <w:color w:val="000000"/>
          <w:sz w:val="28"/>
        </w:rPr>
        <w:t>
      дополнить бюджетной подпрограммой 114 следующего содержания:</w:t>
      </w:r>
    </w:p>
    <w:p>
      <w:pPr>
        <w:spacing w:after="0"/>
        <w:ind w:left="0"/>
        <w:jc w:val="both"/>
      </w:pPr>
      <w:r>
        <w:rPr>
          <w:rFonts w:ascii="Times New Roman"/>
          <w:b w:val="false"/>
          <w:i w:val="false"/>
          <w:color w:val="000000"/>
          <w:sz w:val="28"/>
        </w:rPr>
        <w:t>
      "114 Реализация государственной политики в области стимулирования учебной миграции в рамках проекта "Серпiн";</w:t>
      </w:r>
    </w:p>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p>
      <w:pPr>
        <w:spacing w:after="0"/>
        <w:ind w:left="0"/>
        <w:jc w:val="both"/>
      </w:pPr>
      <w:r>
        <w:rPr>
          <w:rFonts w:ascii="Times New Roman"/>
          <w:b w:val="false"/>
          <w:i w:val="false"/>
          <w:color w:val="000000"/>
          <w:sz w:val="28"/>
        </w:rPr>
        <w:t>
      дополнить бюджетной программой 032 следующего содержания:</w:t>
      </w:r>
    </w:p>
    <w:p>
      <w:pPr>
        <w:spacing w:after="0"/>
        <w:ind w:left="0"/>
        <w:jc w:val="both"/>
      </w:pPr>
      <w:r>
        <w:rPr>
          <w:rFonts w:ascii="Times New Roman"/>
          <w:b w:val="false"/>
          <w:i w:val="false"/>
          <w:color w:val="000000"/>
          <w:sz w:val="28"/>
        </w:rPr>
        <w:t>
      "032 Увеличение уставного капитала НАО "Казахская национальная академия хореографии";</w:t>
      </w:r>
    </w:p>
    <w:p>
      <w:pPr>
        <w:spacing w:after="0"/>
        <w:ind w:left="0"/>
        <w:jc w:val="both"/>
      </w:pPr>
      <w:r>
        <w:rPr>
          <w:rFonts w:ascii="Times New Roman"/>
          <w:b w:val="false"/>
          <w:i w:val="false"/>
          <w:color w:val="000000"/>
          <w:sz w:val="28"/>
        </w:rPr>
        <w:t>
      по бюджетной программе 041 "Подготовка кадров в области культуры и искусства":</w:t>
      </w:r>
    </w:p>
    <w:p>
      <w:pPr>
        <w:spacing w:after="0"/>
        <w:ind w:left="0"/>
        <w:jc w:val="both"/>
      </w:pPr>
      <w:r>
        <w:rPr>
          <w:rFonts w:ascii="Times New Roman"/>
          <w:b w:val="false"/>
          <w:i w:val="false"/>
          <w:color w:val="000000"/>
          <w:sz w:val="28"/>
        </w:rPr>
        <w:t>
      дополнить бюджетной подпрограммой 103 следующего содержания:</w:t>
      </w:r>
    </w:p>
    <w:p>
      <w:pPr>
        <w:spacing w:after="0"/>
        <w:ind w:left="0"/>
        <w:jc w:val="both"/>
      </w:pPr>
      <w:r>
        <w:rPr>
          <w:rFonts w:ascii="Times New Roman"/>
          <w:b w:val="false"/>
          <w:i w:val="false"/>
          <w:color w:val="000000"/>
          <w:sz w:val="28"/>
        </w:rPr>
        <w:t>
      "103 Организация и обеспечение образовательного процесса в области хореографии";</w:t>
      </w:r>
    </w:p>
    <w:p>
      <w:pPr>
        <w:spacing w:after="0"/>
        <w:ind w:left="0"/>
        <w:jc w:val="both"/>
      </w:pPr>
      <w:r>
        <w:rPr>
          <w:rFonts w:ascii="Times New Roman"/>
          <w:b w:val="false"/>
          <w:i w:val="false"/>
          <w:color w:val="000000"/>
          <w:sz w:val="28"/>
        </w:rPr>
        <w:t>
      в функциональной группе 05 "Здравоохранение":</w:t>
      </w:r>
    </w:p>
    <w:p>
      <w:pPr>
        <w:spacing w:after="0"/>
        <w:ind w:left="0"/>
        <w:jc w:val="both"/>
      </w:pPr>
      <w:r>
        <w:rPr>
          <w:rFonts w:ascii="Times New Roman"/>
          <w:b w:val="false"/>
          <w:i w:val="false"/>
          <w:color w:val="000000"/>
          <w:sz w:val="28"/>
        </w:rPr>
        <w:t>
      в функциональной подгруппе 2 "Охрана здоровья населения":</w:t>
      </w:r>
    </w:p>
    <w:p>
      <w:pPr>
        <w:spacing w:after="0"/>
        <w:ind w:left="0"/>
        <w:jc w:val="both"/>
      </w:pP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дополнить бюджетной программой 060 следующего содержания:</w:t>
      </w:r>
    </w:p>
    <w:p>
      <w:pPr>
        <w:spacing w:after="0"/>
        <w:ind w:left="0"/>
        <w:jc w:val="both"/>
      </w:pPr>
      <w:r>
        <w:rPr>
          <w:rFonts w:ascii="Times New Roman"/>
          <w:b w:val="false"/>
          <w:i w:val="false"/>
          <w:color w:val="000000"/>
          <w:sz w:val="28"/>
        </w:rPr>
        <w:t>
      "060 Формирование уставного капитала АО "Фонд социального медицинского страхования";</w:t>
      </w:r>
    </w:p>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p>
      <w:pPr>
        <w:spacing w:after="0"/>
        <w:ind w:left="0"/>
        <w:jc w:val="both"/>
      </w:pP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дополнить бюджетной программой 059 следующего содержания:</w:t>
      </w:r>
    </w:p>
    <w:p>
      <w:pPr>
        <w:spacing w:after="0"/>
        <w:ind w:left="0"/>
        <w:jc w:val="both"/>
      </w:pPr>
      <w:r>
        <w:rPr>
          <w:rFonts w:ascii="Times New Roman"/>
          <w:b w:val="false"/>
          <w:i w:val="false"/>
          <w:color w:val="000000"/>
          <w:sz w:val="28"/>
        </w:rPr>
        <w:t>
      "059 Повышение потенциала и внедрение высокотехнологичных методов диагностики и лечения заболеваний";</w:t>
      </w:r>
    </w:p>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p>
      <w:pPr>
        <w:spacing w:after="0"/>
        <w:ind w:left="0"/>
        <w:jc w:val="both"/>
      </w:pPr>
      <w:r>
        <w:rPr>
          <w:rFonts w:ascii="Times New Roman"/>
          <w:b w:val="false"/>
          <w:i w:val="false"/>
          <w:color w:val="000000"/>
          <w:sz w:val="28"/>
        </w:rPr>
        <w:t>
      в функциональной подгруппе 2 "Социальная помощь":</w:t>
      </w:r>
    </w:p>
    <w:p>
      <w:pPr>
        <w:spacing w:after="0"/>
        <w:ind w:left="0"/>
        <w:jc w:val="both"/>
      </w:pPr>
      <w:r>
        <w:rPr>
          <w:rFonts w:ascii="Times New Roman"/>
          <w:b w:val="false"/>
          <w:i w:val="false"/>
          <w:color w:val="000000"/>
          <w:sz w:val="28"/>
        </w:rPr>
        <w:t>
      по администраторам бюджетных программ 355 "Управление занятости и социальных программ города республиканского значения, столицы" и 395 "Управление занятости, труда и социальной защиты города республиканского значения, столицы":</w:t>
      </w:r>
    </w:p>
    <w:p>
      <w:pPr>
        <w:spacing w:after="0"/>
        <w:ind w:left="0"/>
        <w:jc w:val="both"/>
      </w:pPr>
      <w:r>
        <w:rPr>
          <w:rFonts w:ascii="Times New Roman"/>
          <w:b w:val="false"/>
          <w:i w:val="false"/>
          <w:color w:val="000000"/>
          <w:sz w:val="28"/>
        </w:rPr>
        <w:t>
      по бюджетной программе 003 "Программа занятости":</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дополнить администратором бюджетных программ 384 с бюджетной программой 017 следующего содержания:</w:t>
      </w:r>
    </w:p>
    <w:p>
      <w:pPr>
        <w:spacing w:after="0"/>
        <w:ind w:left="0"/>
        <w:jc w:val="both"/>
      </w:pPr>
      <w:r>
        <w:rPr>
          <w:rFonts w:ascii="Times New Roman"/>
          <w:b w:val="false"/>
          <w:i w:val="false"/>
          <w:color w:val="000000"/>
          <w:sz w:val="28"/>
        </w:rPr>
        <w:t>
      "384 Управление пассажирского транспорта города республиканского значения, столицы</w:t>
      </w:r>
    </w:p>
    <w:p>
      <w:pPr>
        <w:spacing w:after="0"/>
        <w:ind w:left="0"/>
        <w:jc w:val="both"/>
      </w:pPr>
      <w:r>
        <w:rPr>
          <w:rFonts w:ascii="Times New Roman"/>
          <w:b w:val="false"/>
          <w:i w:val="false"/>
          <w:color w:val="000000"/>
          <w:sz w:val="28"/>
        </w:rPr>
        <w:t xml:space="preserve">
      017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p>
      <w:pPr>
        <w:spacing w:after="0"/>
        <w:ind w:left="0"/>
        <w:jc w:val="both"/>
      </w:pPr>
      <w:r>
        <w:rPr>
          <w:rFonts w:ascii="Times New Roman"/>
          <w:b w:val="false"/>
          <w:i w:val="false"/>
          <w:color w:val="000000"/>
          <w:sz w:val="28"/>
        </w:rPr>
        <w:t>
      по бюджетной программе 002 "Программа занятости":</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p>
      <w:pPr>
        <w:spacing w:after="0"/>
        <w:ind w:left="0"/>
        <w:jc w:val="both"/>
      </w:pPr>
      <w:r>
        <w:rPr>
          <w:rFonts w:ascii="Times New Roman"/>
          <w:b w:val="false"/>
          <w:i w:val="false"/>
          <w:color w:val="000000"/>
          <w:sz w:val="28"/>
        </w:rPr>
        <w:t>
      по бюджетной программе 004 "Программа занятости":</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p>
      <w:pPr>
        <w:spacing w:after="0"/>
        <w:ind w:left="0"/>
        <w:jc w:val="both"/>
      </w:pP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наименование бюджетной программы 039 "Кредитование областных бюджетов на содействие развитию предпринимательства на селе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"039 Кредитование областных бюджетов на содействие развитию предпринимательства в рамках Дорожной карты занятости 2020";</w:t>
      </w:r>
    </w:p>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p>
      <w:pPr>
        <w:spacing w:after="0"/>
        <w:ind w:left="0"/>
        <w:jc w:val="both"/>
      </w:pPr>
      <w:r>
        <w:rPr>
          <w:rFonts w:ascii="Times New Roman"/>
          <w:b w:val="false"/>
          <w:i w:val="false"/>
          <w:color w:val="000000"/>
          <w:sz w:val="28"/>
        </w:rPr>
        <w:t>
      "030 За счет средств республиканского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044 "Реализация мероприятий в рамках Дорожной карты занятости 2020":</w:t>
      </w:r>
    </w:p>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p>
      <w:pPr>
        <w:spacing w:after="0"/>
        <w:ind w:left="0"/>
        <w:jc w:val="both"/>
      </w:pPr>
      <w:r>
        <w:rPr>
          <w:rFonts w:ascii="Times New Roman"/>
          <w:b w:val="false"/>
          <w:i w:val="false"/>
          <w:color w:val="000000"/>
          <w:sz w:val="28"/>
        </w:rPr>
        <w:t>
      "030 За счет средств республиканского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123 "Целевые текущие трансферты областным бюджетам, бюджетам городов Астаны и Алматы на реализацию мероприятий Дорожной карты занятости 2020":</w:t>
      </w:r>
    </w:p>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p>
      <w:pPr>
        <w:spacing w:after="0"/>
        <w:ind w:left="0"/>
        <w:jc w:val="both"/>
      </w:pPr>
      <w:r>
        <w:rPr>
          <w:rFonts w:ascii="Times New Roman"/>
          <w:b w:val="false"/>
          <w:i w:val="false"/>
          <w:color w:val="000000"/>
          <w:sz w:val="28"/>
        </w:rPr>
        <w:t>
      "030 За счет средств республиканского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p>
      <w:pPr>
        <w:spacing w:after="0"/>
        <w:ind w:left="0"/>
        <w:jc w:val="both"/>
      </w:pP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"037 Предоставление бюджетных кредитов для содействия развитию предпринимательства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033 следующего содержания:</w:t>
      </w:r>
    </w:p>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256 "Управление координации занятости и социальных программ области": </w:t>
      </w:r>
    </w:p>
    <w:p>
      <w:pPr>
        <w:spacing w:after="0"/>
        <w:ind w:left="0"/>
        <w:jc w:val="both"/>
      </w:pPr>
      <w:r>
        <w:rPr>
          <w:rFonts w:ascii="Times New Roman"/>
          <w:b w:val="false"/>
          <w:i w:val="false"/>
          <w:color w:val="000000"/>
          <w:sz w:val="28"/>
        </w:rPr>
        <w:t>
      по бюджетной программе 019 "Реализация текущих мероприятий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037 "Целевые текущие трансферты бюджетам районов (городов областного значения) на реализацию мероприятий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265 "Управление предпринимательства и промышленности области": </w:t>
      </w:r>
    </w:p>
    <w:p>
      <w:pPr>
        <w:spacing w:after="0"/>
        <w:ind w:left="0"/>
        <w:jc w:val="both"/>
      </w:pPr>
      <w:r>
        <w:rPr>
          <w:rFonts w:ascii="Times New Roman"/>
          <w:b w:val="false"/>
          <w:i w:val="false"/>
          <w:color w:val="000000"/>
          <w:sz w:val="28"/>
        </w:rPr>
        <w:t>
      наименование бюджетной программы 009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"009 Предоставление бюджетных кредитов для содействия развитию предпринимательства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033 следующего содержания:</w:t>
      </w:r>
    </w:p>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018 "Обучение предпринимательству участников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w:t>
      </w:r>
    </w:p>
    <w:p>
      <w:pPr>
        <w:spacing w:after="0"/>
        <w:ind w:left="0"/>
        <w:jc w:val="both"/>
      </w:pPr>
      <w:r>
        <w:rPr>
          <w:rFonts w:ascii="Times New Roman"/>
          <w:b w:val="false"/>
          <w:i w:val="false"/>
          <w:color w:val="000000"/>
          <w:sz w:val="28"/>
        </w:rPr>
        <w:t>
      наименование бюджетной программы 006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"006 Предоставление бюджетных кредитов для содействия развитию предпринимательства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033 следующего содержания:</w:t>
      </w:r>
    </w:p>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013 "Обучение предпринимательству участников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администраторам бюджетных программ 275 "Управление предпринимательства области", 278 "Управление предпринимательства и торговли области" и 289 "Управление предпринимательства и туризма области"</w:t>
      </w:r>
    </w:p>
    <w:p>
      <w:pPr>
        <w:spacing w:after="0"/>
        <w:ind w:left="0"/>
        <w:jc w:val="both"/>
      </w:pPr>
      <w:r>
        <w:rPr>
          <w:rFonts w:ascii="Times New Roman"/>
          <w:b w:val="false"/>
          <w:i w:val="false"/>
          <w:color w:val="000000"/>
          <w:sz w:val="28"/>
        </w:rPr>
        <w:t>
      наименование бюджетной программы 013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"013 Предоставление бюджетных кредитов для содействия развитию предпринимательства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033 следующего содержания:</w:t>
      </w:r>
    </w:p>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014 "Обучение предпринимательству участников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p>
      <w:pPr>
        <w:spacing w:after="0"/>
        <w:ind w:left="0"/>
        <w:jc w:val="both"/>
      </w:pPr>
      <w:r>
        <w:rPr>
          <w:rFonts w:ascii="Times New Roman"/>
          <w:b w:val="false"/>
          <w:i w:val="false"/>
          <w:color w:val="000000"/>
          <w:sz w:val="28"/>
        </w:rPr>
        <w:t>
      наименование бюджетной программы 013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"013 Предоставление бюджетных кредитов для содействия развитию предпринимательства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033 следующего содержания:</w:t>
      </w:r>
    </w:p>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719 "Управление ветеринарии области": </w:t>
      </w:r>
    </w:p>
    <w:p>
      <w:pPr>
        <w:spacing w:after="0"/>
        <w:ind w:left="0"/>
        <w:jc w:val="both"/>
      </w:pP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"037 Предоставление бюджетных кредитов для содействия развитию предпринимательства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033 следующего содержания:</w:t>
      </w:r>
    </w:p>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723 "Управление предпринимательства, индустриально-инновационного развития и туризма области":</w:t>
      </w:r>
    </w:p>
    <w:p>
      <w:pPr>
        <w:spacing w:after="0"/>
        <w:ind w:left="0"/>
        <w:jc w:val="both"/>
      </w:pPr>
      <w:r>
        <w:rPr>
          <w:rFonts w:ascii="Times New Roman"/>
          <w:b w:val="false"/>
          <w:i w:val="false"/>
          <w:color w:val="000000"/>
          <w:sz w:val="28"/>
        </w:rPr>
        <w:t>
      наименование бюджетной программы 006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"006 Предоставление бюджетных кредитов для содействия развитию предпринимательства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033 следующего содержания:</w:t>
      </w:r>
    </w:p>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013 "Обучение предпринимательству участников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731 "Управление ветеринарного контроля области": </w:t>
      </w:r>
    </w:p>
    <w:p>
      <w:pPr>
        <w:spacing w:after="0"/>
        <w:ind w:left="0"/>
        <w:jc w:val="both"/>
      </w:pP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"037 Предоставление бюджетных кредитов для содействия развитию предпринимательства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033 следующего содержания:</w:t>
      </w:r>
    </w:p>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в функциональной группе 07 "Жилищно-коммунальное хозяйство":</w:t>
      </w:r>
    </w:p>
    <w:p>
      <w:pPr>
        <w:spacing w:after="0"/>
        <w:ind w:left="0"/>
        <w:jc w:val="both"/>
      </w:pPr>
      <w:r>
        <w:rPr>
          <w:rFonts w:ascii="Times New Roman"/>
          <w:b w:val="false"/>
          <w:i w:val="false"/>
          <w:color w:val="000000"/>
          <w:sz w:val="28"/>
        </w:rPr>
        <w:t>
      в функциональной подгруппе 1 "Жилищное хозяйство":</w:t>
      </w:r>
    </w:p>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p>
      <w:pPr>
        <w:spacing w:after="0"/>
        <w:ind w:left="0"/>
        <w:jc w:val="both"/>
      </w:pPr>
      <w:r>
        <w:rPr>
          <w:rFonts w:ascii="Times New Roman"/>
          <w:b w:val="false"/>
          <w:i w:val="false"/>
          <w:color w:val="000000"/>
          <w:sz w:val="28"/>
        </w:rPr>
        <w:t>
      по бюджетной программе 027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239 "Министерство здравоохранения и социального развития Республики Казахстан": </w:t>
      </w:r>
    </w:p>
    <w:p>
      <w:pPr>
        <w:spacing w:after="0"/>
        <w:ind w:left="0"/>
        <w:jc w:val="both"/>
      </w:pPr>
      <w:r>
        <w:rPr>
          <w:rFonts w:ascii="Times New Roman"/>
          <w:b w:val="false"/>
          <w:i w:val="false"/>
          <w:color w:val="000000"/>
          <w:sz w:val="28"/>
        </w:rPr>
        <w:t>
      дополнить бюджетной программой 137 с бюджетными подпрограммами 030 и 032 следующего содержания:</w:t>
      </w:r>
    </w:p>
    <w:p>
      <w:pPr>
        <w:spacing w:after="0"/>
        <w:ind w:left="0"/>
        <w:jc w:val="both"/>
      </w:pPr>
      <w:r>
        <w:rPr>
          <w:rFonts w:ascii="Times New Roman"/>
          <w:b w:val="false"/>
          <w:i w:val="false"/>
          <w:color w:val="000000"/>
          <w:sz w:val="28"/>
        </w:rPr>
        <w:t>
      "137 Целевые текущие трансферты областным бюджетам, бюджетам городов Астаны и Алматы на ремонт объектов жилищно-коммунального хозяйства, инженерно-транспортной инфраструктуры, социально-культурных объектов и благоустройство населенных пунктов в рамках Дорожной карты занятости 2020</w:t>
      </w:r>
    </w:p>
    <w:p>
      <w:pPr>
        <w:spacing w:after="0"/>
        <w:ind w:left="0"/>
        <w:jc w:val="both"/>
      </w:pPr>
      <w:r>
        <w:rPr>
          <w:rFonts w:ascii="Times New Roman"/>
          <w:b w:val="false"/>
          <w:i w:val="false"/>
          <w:color w:val="000000"/>
          <w:sz w:val="28"/>
        </w:rPr>
        <w:t>
      030 За счет средств республиканского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243 "Министерство национальной экономики Республики Казахстан": </w:t>
      </w:r>
    </w:p>
    <w:p>
      <w:pPr>
        <w:spacing w:after="0"/>
        <w:ind w:left="0"/>
        <w:jc w:val="both"/>
      </w:pPr>
      <w:r>
        <w:rPr>
          <w:rFonts w:ascii="Times New Roman"/>
          <w:b w:val="false"/>
          <w:i w:val="false"/>
          <w:color w:val="000000"/>
          <w:sz w:val="28"/>
        </w:rPr>
        <w:t>
      наименование бюджетной программы 125 "Целевые текущие трансферты областным бюджетам, бюджетам городов Астаны и Алматы на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"125 Целевые текущие трансферты областным бюджетам, бюджетам городов Астаны и Алматы на приобретение служебного жилища, инженерно-коммуникационной инфраструктуры и общежитий для трудовой молодежи в рамках Дорожной карты занятости 2020";</w:t>
      </w:r>
    </w:p>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p>
      <w:pPr>
        <w:spacing w:after="0"/>
        <w:ind w:left="0"/>
        <w:jc w:val="both"/>
      </w:pPr>
      <w:r>
        <w:rPr>
          <w:rFonts w:ascii="Times New Roman"/>
          <w:b w:val="false"/>
          <w:i w:val="false"/>
          <w:color w:val="000000"/>
          <w:sz w:val="28"/>
        </w:rPr>
        <w:t>
      "030 За счет средств республиканского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наименование бюджетной программы 126 "Целевые трансферты на развитие областным бюджетам, бюджетам городов Астаны и Алматы на строительство служебного жилища, развитие инженерно-коммуникационной инфраструктуры и строительство, достройку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"126 Целевые трансферты на развитие областным бюджетам, бюджетам городов Астаны и Алматы на строительство служебного жилища, строительство и (или) реконструкцию общежитий для трудовой молодежи и инженерно-коммуникационной инфраструктуры в рамках Дорожной карты занятости 2020";</w:t>
      </w:r>
    </w:p>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p>
      <w:pPr>
        <w:spacing w:after="0"/>
        <w:ind w:left="0"/>
        <w:jc w:val="both"/>
      </w:pPr>
      <w:r>
        <w:rPr>
          <w:rFonts w:ascii="Times New Roman"/>
          <w:b w:val="false"/>
          <w:i w:val="false"/>
          <w:color w:val="000000"/>
          <w:sz w:val="28"/>
        </w:rPr>
        <w:t>
      "030 За счет средств республиканского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p>
      <w:pPr>
        <w:spacing w:after="0"/>
        <w:ind w:left="0"/>
        <w:jc w:val="both"/>
      </w:pPr>
      <w:r>
        <w:rPr>
          <w:rFonts w:ascii="Times New Roman"/>
          <w:b w:val="false"/>
          <w:i w:val="false"/>
          <w:color w:val="000000"/>
          <w:sz w:val="28"/>
        </w:rPr>
        <w:t>
      по бюджетной программе 047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254 "Управление природных ресурсов и регулирования природопользования области": </w:t>
      </w:r>
    </w:p>
    <w:p>
      <w:pPr>
        <w:spacing w:after="0"/>
        <w:ind w:left="0"/>
        <w:jc w:val="both"/>
      </w:pPr>
      <w:r>
        <w:rPr>
          <w:rFonts w:ascii="Times New Roman"/>
          <w:b w:val="false"/>
          <w:i w:val="false"/>
          <w:color w:val="000000"/>
          <w:sz w:val="28"/>
        </w:rPr>
        <w:t>
      по бюджетной программе 042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p>
      <w:pPr>
        <w:spacing w:after="0"/>
        <w:ind w:left="0"/>
        <w:jc w:val="both"/>
      </w:pPr>
      <w:r>
        <w:rPr>
          <w:rFonts w:ascii="Times New Roman"/>
          <w:b w:val="false"/>
          <w:i w:val="false"/>
          <w:color w:val="000000"/>
          <w:sz w:val="28"/>
        </w:rPr>
        <w:t>
      по бюджетной программе 043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044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p>
      <w:pPr>
        <w:spacing w:after="0"/>
        <w:ind w:left="0"/>
        <w:jc w:val="both"/>
      </w:pPr>
      <w:r>
        <w:rPr>
          <w:rFonts w:ascii="Times New Roman"/>
          <w:b w:val="false"/>
          <w:i w:val="false"/>
          <w:color w:val="000000"/>
          <w:sz w:val="28"/>
        </w:rPr>
        <w:t>
      по бюджетной программе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043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259 "Управление архивов и документации области"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по бюджетной программе 042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p>
      <w:pPr>
        <w:spacing w:after="0"/>
        <w:ind w:left="0"/>
        <w:jc w:val="both"/>
      </w:pPr>
      <w:r>
        <w:rPr>
          <w:rFonts w:ascii="Times New Roman"/>
          <w:b w:val="false"/>
          <w:i w:val="false"/>
          <w:color w:val="000000"/>
          <w:sz w:val="28"/>
        </w:rPr>
        <w:t>
      по бюджетной программе 062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064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p>
      <w:pPr>
        <w:spacing w:after="0"/>
        <w:ind w:left="0"/>
        <w:jc w:val="both"/>
      </w:pPr>
      <w:r>
        <w:rPr>
          <w:rFonts w:ascii="Times New Roman"/>
          <w:b w:val="false"/>
          <w:i w:val="false"/>
          <w:color w:val="000000"/>
          <w:sz w:val="28"/>
        </w:rPr>
        <w:t>
      по бюджетной программе 015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016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p>
      <w:pPr>
        <w:spacing w:after="0"/>
        <w:ind w:left="0"/>
        <w:jc w:val="both"/>
      </w:pPr>
      <w:r>
        <w:rPr>
          <w:rFonts w:ascii="Times New Roman"/>
          <w:b w:val="false"/>
          <w:i w:val="false"/>
          <w:color w:val="000000"/>
          <w:sz w:val="28"/>
        </w:rPr>
        <w:t>
      по бюджетной программе 021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p>
      <w:pPr>
        <w:spacing w:after="0"/>
        <w:ind w:left="0"/>
        <w:jc w:val="both"/>
      </w:pPr>
      <w:r>
        <w:rPr>
          <w:rFonts w:ascii="Times New Roman"/>
          <w:b w:val="false"/>
          <w:i w:val="false"/>
          <w:color w:val="000000"/>
          <w:sz w:val="28"/>
        </w:rPr>
        <w:t>
      наименование бюджетной программы 072 "Целевые трансферты на развитие бюджетам районов (городов областного значения) на строительство служебного жилища, развитие инженерно-коммуникационной инфраструктуры и строительство, достройку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"072 Целевые трансферты на развитие бюджетам районов (городов областного значения) на строительство служебного жилища, строительство и (или) реконструкцию общежитий для трудовой молодежи и инженерно-коммуникационной инфраструктуры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наименование бюджетной программы 090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"090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трудовой молодежи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по бюджетной программе 015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016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p>
      <w:pPr>
        <w:spacing w:after="0"/>
        <w:ind w:left="0"/>
        <w:jc w:val="both"/>
      </w:pPr>
      <w:r>
        <w:rPr>
          <w:rFonts w:ascii="Times New Roman"/>
          <w:b w:val="false"/>
          <w:i w:val="false"/>
          <w:color w:val="000000"/>
          <w:sz w:val="28"/>
        </w:rPr>
        <w:t>
      по бюджетной программе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045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p>
    <w:p>
      <w:pPr>
        <w:spacing w:after="0"/>
        <w:ind w:left="0"/>
        <w:jc w:val="both"/>
      </w:pPr>
      <w:r>
        <w:rPr>
          <w:rFonts w:ascii="Times New Roman"/>
          <w:b w:val="false"/>
          <w:i w:val="false"/>
          <w:color w:val="000000"/>
          <w:sz w:val="28"/>
        </w:rPr>
        <w:t>
      наименование бюджетной программы 072 "Целевые трансферты на развитие бюджетам районов (городов областного значения) на строительство служебного жилища, развитие инженерно-коммуникационной инфраструктуры и строительство, достройку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"072 Целевые трансферты на развитие бюджетам районов (городов областного значения) на строительство служебного жилища, строительство и (или) реконструкцию общежитий для трудовой молодежи и инженерно-коммуникационной инфраструктуры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093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094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наименование бюджетной программы 099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"099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трудовой молодежи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дополнить администратором бюджетных программ 283 с бюджетной программой 024 с бюджетными подпрограммами 011, 015 и 032 следующего содержания:</w:t>
      </w:r>
    </w:p>
    <w:p>
      <w:pPr>
        <w:spacing w:after="0"/>
        <w:ind w:left="0"/>
        <w:jc w:val="both"/>
      </w:pPr>
      <w:r>
        <w:rPr>
          <w:rFonts w:ascii="Times New Roman"/>
          <w:b w:val="false"/>
          <w:i w:val="false"/>
          <w:color w:val="000000"/>
          <w:sz w:val="28"/>
        </w:rPr>
        <w:t>
      "283 Управление по вопросам молодежной политики области</w:t>
      </w:r>
    </w:p>
    <w:p>
      <w:pPr>
        <w:spacing w:after="0"/>
        <w:ind w:left="0"/>
        <w:jc w:val="both"/>
      </w:pPr>
      <w:r>
        <w:rPr>
          <w:rFonts w:ascii="Times New Roman"/>
          <w:b w:val="false"/>
          <w:i w:val="false"/>
          <w:color w:val="000000"/>
          <w:sz w:val="28"/>
        </w:rPr>
        <w:t>
      024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p>
      <w:pPr>
        <w:spacing w:after="0"/>
        <w:ind w:left="0"/>
        <w:jc w:val="both"/>
      </w:pPr>
      <w:r>
        <w:rPr>
          <w:rFonts w:ascii="Times New Roman"/>
          <w:b w:val="false"/>
          <w:i w:val="false"/>
          <w:color w:val="000000"/>
          <w:sz w:val="28"/>
        </w:rPr>
        <w:t>
      по бюджетной программе 009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010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286 "Управление туризма и внешних связей области":</w:t>
      </w:r>
    </w:p>
    <w:p>
      <w:pPr>
        <w:spacing w:after="0"/>
        <w:ind w:left="0"/>
        <w:jc w:val="both"/>
      </w:pPr>
      <w:r>
        <w:rPr>
          <w:rFonts w:ascii="Times New Roman"/>
          <w:b w:val="false"/>
          <w:i w:val="false"/>
          <w:color w:val="000000"/>
          <w:sz w:val="28"/>
        </w:rPr>
        <w:t>
      по бюджетной программе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043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p>
      <w:pPr>
        <w:spacing w:after="0"/>
        <w:ind w:left="0"/>
        <w:jc w:val="both"/>
      </w:pPr>
      <w:r>
        <w:rPr>
          <w:rFonts w:ascii="Times New Roman"/>
          <w:b w:val="false"/>
          <w:i w:val="false"/>
          <w:color w:val="000000"/>
          <w:sz w:val="28"/>
        </w:rPr>
        <w:t>
      наименование бюджетной программы 072 "Целевые трансферты на развитие бюджетам районов (городов областного значения) на строительство служебного жилища, развитие инженерно-коммуникационной инфраструктуры и строительство, достройку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"072 Целевые трансферты на развитие бюджетам районов (городов областного значения) на строительство служебного жилища, строительство и (или) реконструкцию общежитий для трудовой молодежи и инженерно-коммуникационной инфраструктуры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наименование бюджетной программы 090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"090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трудовой молодежи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p>
      <w:pPr>
        <w:spacing w:after="0"/>
        <w:ind w:left="0"/>
        <w:jc w:val="both"/>
      </w:pPr>
      <w:r>
        <w:rPr>
          <w:rFonts w:ascii="Times New Roman"/>
          <w:b w:val="false"/>
          <w:i w:val="false"/>
          <w:color w:val="000000"/>
          <w:sz w:val="28"/>
        </w:rPr>
        <w:t>
      по бюджетной программе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043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353 "Управление здравоохранения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037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354 "Управление природных ресурсов и регулирования природопользования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038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355 "Управление занятости и социальных программ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031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360 "Управление образования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035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361 "Управление культуры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033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p>
    <w:p>
      <w:pPr>
        <w:spacing w:after="0"/>
        <w:ind w:left="0"/>
        <w:jc w:val="both"/>
      </w:pPr>
      <w:r>
        <w:rPr>
          <w:rFonts w:ascii="Times New Roman"/>
          <w:b w:val="false"/>
          <w:i w:val="false"/>
          <w:color w:val="000000"/>
          <w:sz w:val="28"/>
        </w:rPr>
        <w:t>
      по бюджетной программе 035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373 "Управление строительства города республиканского значения, столицы": </w:t>
      </w:r>
    </w:p>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и общежитий для трудовой молодежи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380 "Управление туризма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033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381 "Управление физической культуры и спорта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034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382 "Управление жилищной инспекции города Астаны": </w:t>
      </w:r>
    </w:p>
    <w:p>
      <w:pPr>
        <w:spacing w:after="0"/>
        <w:ind w:left="0"/>
        <w:jc w:val="both"/>
      </w:pPr>
      <w:r>
        <w:rPr>
          <w:rFonts w:ascii="Times New Roman"/>
          <w:b w:val="false"/>
          <w:i w:val="false"/>
          <w:color w:val="000000"/>
          <w:sz w:val="28"/>
        </w:rPr>
        <w:t>
      дополнить бюджетной программой 007 следующего содержания:</w:t>
      </w:r>
    </w:p>
    <w:p>
      <w:pPr>
        <w:spacing w:after="0"/>
        <w:ind w:left="0"/>
        <w:jc w:val="both"/>
      </w:pPr>
      <w:r>
        <w:rPr>
          <w:rFonts w:ascii="Times New Roman"/>
          <w:b w:val="false"/>
          <w:i w:val="false"/>
          <w:color w:val="000000"/>
          <w:sz w:val="28"/>
        </w:rPr>
        <w:t>
      "007 Выплата компенсации собственникам помещений (квартир) затрат, связанных с ремонтом многоквартирных жилых домов, направленных на придание единого архитектурного облика столицы";</w:t>
      </w:r>
    </w:p>
    <w:p>
      <w:pPr>
        <w:spacing w:after="0"/>
        <w:ind w:left="0"/>
        <w:jc w:val="both"/>
      </w:pPr>
      <w:r>
        <w:rPr>
          <w:rFonts w:ascii="Times New Roman"/>
          <w:b w:val="false"/>
          <w:i w:val="false"/>
          <w:color w:val="000000"/>
          <w:sz w:val="28"/>
        </w:rPr>
        <w:t xml:space="preserve">
      по администратору бюджетных программ 384 "Управление пассажирского транспорта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012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385 "Управление автомобильных дорог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047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386 "Управление энергетики города Астаны": </w:t>
      </w:r>
    </w:p>
    <w:p>
      <w:pPr>
        <w:spacing w:after="0"/>
        <w:ind w:left="0"/>
        <w:jc w:val="both"/>
      </w:pPr>
      <w:r>
        <w:rPr>
          <w:rFonts w:ascii="Times New Roman"/>
          <w:b w:val="false"/>
          <w:i w:val="false"/>
          <w:color w:val="000000"/>
          <w:sz w:val="28"/>
        </w:rPr>
        <w:t>
      по бюджетной программе 041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395 "Управление занятости, труда и социальной защиты города республиканского значения, столицы":</w:t>
      </w:r>
    </w:p>
    <w:p>
      <w:pPr>
        <w:spacing w:after="0"/>
        <w:ind w:left="0"/>
        <w:jc w:val="both"/>
      </w:pPr>
      <w:r>
        <w:rPr>
          <w:rFonts w:ascii="Times New Roman"/>
          <w:b w:val="false"/>
          <w:i w:val="false"/>
          <w:color w:val="000000"/>
          <w:sz w:val="28"/>
        </w:rPr>
        <w:t>
      по бюджетной программе 031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396 "Управление культуры, архивов и документации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033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399 "Управление туризма и внешних связей города республиканского значения, столицы": </w:t>
      </w:r>
    </w:p>
    <w:p>
      <w:pPr>
        <w:spacing w:after="0"/>
        <w:ind w:left="0"/>
        <w:jc w:val="both"/>
      </w:pPr>
      <w:r>
        <w:rPr>
          <w:rFonts w:ascii="Times New Roman"/>
          <w:b w:val="false"/>
          <w:i w:val="false"/>
          <w:color w:val="000000"/>
          <w:sz w:val="28"/>
        </w:rPr>
        <w:t>
      по бюджетной программе 033 "Ремонт объектов в рамках развития городов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451 "Отдел занятости и социальных программ района (города областного значения)": </w:t>
      </w:r>
    </w:p>
    <w:p>
      <w:pPr>
        <w:spacing w:after="0"/>
        <w:ind w:left="0"/>
        <w:jc w:val="both"/>
      </w:pP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455 "Отдел культуры и развития языков района (города областного значения)": </w:t>
      </w:r>
    </w:p>
    <w:p>
      <w:pPr>
        <w:spacing w:after="0"/>
        <w:ind w:left="0"/>
        <w:jc w:val="both"/>
      </w:pP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457 "Отдел культуры, развития языков, физической культуры и спорта района (города областного значения)": </w:t>
      </w:r>
    </w:p>
    <w:p>
      <w:pPr>
        <w:spacing w:after="0"/>
        <w:ind w:left="0"/>
        <w:jc w:val="both"/>
      </w:pP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w:t>
      </w:r>
    </w:p>
    <w:p>
      <w:pPr>
        <w:spacing w:after="0"/>
        <w:ind w:left="0"/>
        <w:jc w:val="both"/>
      </w:pPr>
      <w:r>
        <w:rPr>
          <w:rFonts w:ascii="Times New Roman"/>
          <w:b w:val="false"/>
          <w:i w:val="false"/>
          <w:color w:val="000000"/>
          <w:sz w:val="28"/>
        </w:rPr>
        <w:t>
      по бюджетной программе 002 "Изъятие, в том числе путем выкупа земельных участков для государственных надобностей и связанное с этим отчуждение недвижимого имущества":</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бюджетной программе 041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администраторам бюджетных программ 460 "Отдел сельского хозяйства, ветеринарии и земельных отношений района (города областного значения)" и 463 "Отдел земельных отношений района (города областного значения)": </w:t>
      </w:r>
    </w:p>
    <w:p>
      <w:pPr>
        <w:spacing w:after="0"/>
        <w:ind w:left="0"/>
        <w:jc w:val="both"/>
      </w:pPr>
      <w:r>
        <w:rPr>
          <w:rFonts w:ascii="Times New Roman"/>
          <w:b w:val="false"/>
          <w:i w:val="false"/>
          <w:color w:val="000000"/>
          <w:sz w:val="28"/>
        </w:rPr>
        <w:t>
      по бюджетной программе 016 "Изъятие земельных участков для государственных нужд":</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xml:space="preserve">
      по администратору бюджетных программ 464 "Отдел образования района (города областного значения)": </w:t>
      </w:r>
    </w:p>
    <w:p>
      <w:pPr>
        <w:spacing w:after="0"/>
        <w:ind w:left="0"/>
        <w:jc w:val="both"/>
      </w:pPr>
      <w:r>
        <w:rPr>
          <w:rFonts w:ascii="Times New Roman"/>
          <w:b w:val="false"/>
          <w:i w:val="false"/>
          <w:color w:val="000000"/>
          <w:sz w:val="28"/>
        </w:rPr>
        <w:t>
      по бюджетной программе 026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465 "Отдел физической культуры и спорта района (города областного значения)": </w:t>
      </w:r>
    </w:p>
    <w:p>
      <w:pPr>
        <w:spacing w:after="0"/>
        <w:ind w:left="0"/>
        <w:jc w:val="both"/>
      </w:pPr>
      <w:r>
        <w:rPr>
          <w:rFonts w:ascii="Times New Roman"/>
          <w:b w:val="false"/>
          <w:i w:val="false"/>
          <w:color w:val="000000"/>
          <w:sz w:val="28"/>
        </w:rPr>
        <w:t>
      по бюджетной программе 009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администраторам бюджетных программ 466 "Отдел архитектуры, градостроительства и строительства района (города областного значения)" и 467 "Отдел строительства района (города областного значения)": </w:t>
      </w:r>
    </w:p>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"072 Строительство служебного жилища, строительство и (или) реконструкция общежитий для трудовой молодежи и инженерно-коммуникационной инфраструктуры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и общежитий для трудовой молодежи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471 "Отдел образования, физической культуры и спорта района (города областного значения)": </w:t>
      </w:r>
    </w:p>
    <w:p>
      <w:pPr>
        <w:spacing w:after="0"/>
        <w:ind w:left="0"/>
        <w:jc w:val="both"/>
      </w:pPr>
      <w:r>
        <w:rPr>
          <w:rFonts w:ascii="Times New Roman"/>
          <w:b w:val="false"/>
          <w:i w:val="false"/>
          <w:color w:val="000000"/>
          <w:sz w:val="28"/>
        </w:rPr>
        <w:t>
      по бюджетной программе 026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"072 Строительство служебного жилища, строительство и (или) реконструкция общежитий для трудовой молодежи и инженерно-коммуникационной инфраструктуры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и общежитий для трудовой молодежи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477 "Отдел сельского хозяйства и земельных отношений района (города областного значения)":</w:t>
      </w:r>
    </w:p>
    <w:p>
      <w:pPr>
        <w:spacing w:after="0"/>
        <w:ind w:left="0"/>
        <w:jc w:val="both"/>
      </w:pPr>
      <w:r>
        <w:rPr>
          <w:rFonts w:ascii="Times New Roman"/>
          <w:b w:val="false"/>
          <w:i w:val="false"/>
          <w:color w:val="000000"/>
          <w:sz w:val="28"/>
        </w:rPr>
        <w:t>
      по бюджетной программе 016 "Изъятие земельных участков для государственных нужд":</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xml:space="preserve">
      по администратору бюджетных программ 478 "Отдел внутренней политики, культуры и развития языков района (города областного значения)": </w:t>
      </w:r>
    </w:p>
    <w:p>
      <w:pPr>
        <w:spacing w:after="0"/>
        <w:ind w:left="0"/>
        <w:jc w:val="both"/>
      </w:pP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041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w:t>
      </w:r>
    </w:p>
    <w:p>
      <w:pPr>
        <w:spacing w:after="0"/>
        <w:ind w:left="0"/>
        <w:jc w:val="both"/>
      </w:pPr>
      <w:r>
        <w:rPr>
          <w:rFonts w:ascii="Times New Roman"/>
          <w:b w:val="false"/>
          <w:i w:val="false"/>
          <w:color w:val="000000"/>
          <w:sz w:val="28"/>
        </w:rPr>
        <w:t>
      по бюджетной программе 011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050 "Изъятие, в том числе путем выкупа земельных участков для государственных надобностей и связанное с этим отчуждение недвижимого имущества":</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наименование бюджетной программы 053 "Строительство служебного жилища, развитие инженерно-коммуникационной инфраструктуры и строительство, достройка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"053 Строительство служебного жилища, строительство и (или) реконструкция общежитий для трудовой молодежи и инженерно-коммуникационной инфраструктуры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и общежитий для трудовой молодежи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p>
      <w:pPr>
        <w:spacing w:after="0"/>
        <w:ind w:left="0"/>
        <w:jc w:val="both"/>
      </w:pPr>
      <w:r>
        <w:rPr>
          <w:rFonts w:ascii="Times New Roman"/>
          <w:b w:val="false"/>
          <w:i w:val="false"/>
          <w:color w:val="000000"/>
          <w:sz w:val="28"/>
        </w:rPr>
        <w:t>
      по бюджетной программе 004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486 "Отдел земельных отношений, архитектуры и градостроительства района (города областного значения)":</w:t>
      </w:r>
    </w:p>
    <w:p>
      <w:pPr>
        <w:spacing w:after="0"/>
        <w:ind w:left="0"/>
        <w:jc w:val="both"/>
      </w:pPr>
      <w:r>
        <w:rPr>
          <w:rFonts w:ascii="Times New Roman"/>
          <w:b w:val="false"/>
          <w:i w:val="false"/>
          <w:color w:val="000000"/>
          <w:sz w:val="28"/>
        </w:rPr>
        <w:t>
      по бюджетной программе 009 "Изъятие земельных участков для государственных нужд":</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xml:space="preserve">
      по администратору бюджетных программ 487 "Отдел жилищно-коммунального хозяйства и жилищной инспекции района (города областного значения)": </w:t>
      </w:r>
    </w:p>
    <w:p>
      <w:pPr>
        <w:spacing w:after="0"/>
        <w:ind w:left="0"/>
        <w:jc w:val="both"/>
      </w:pPr>
      <w:r>
        <w:rPr>
          <w:rFonts w:ascii="Times New Roman"/>
          <w:b w:val="false"/>
          <w:i w:val="false"/>
          <w:color w:val="000000"/>
          <w:sz w:val="28"/>
        </w:rPr>
        <w:t>
      по бюджетной программе 004 "Изъятие, в том числе путем выкупа земельных участков для государственных надобностей и связанное с этим отчуждение недвижимого имущества":</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бюджетной программе 041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491 "Отдел жилищных отношений района (города областного значения)": </w:t>
      </w:r>
    </w:p>
    <w:p>
      <w:pPr>
        <w:spacing w:after="0"/>
        <w:ind w:left="0"/>
        <w:jc w:val="both"/>
      </w:pPr>
      <w:r>
        <w:rPr>
          <w:rFonts w:ascii="Times New Roman"/>
          <w:b w:val="false"/>
          <w:i w:val="false"/>
          <w:color w:val="000000"/>
          <w:sz w:val="28"/>
        </w:rPr>
        <w:t>
      по бюджетной программе 004 "Изъятие, в том числе путем выкупа земельных участков для государственных надобностей и связанное с этим отчуждение недвижимого имущества":</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xml:space="preserve">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 </w:t>
      </w:r>
    </w:p>
    <w:p>
      <w:pPr>
        <w:spacing w:after="0"/>
        <w:ind w:left="0"/>
        <w:jc w:val="both"/>
      </w:pPr>
      <w:r>
        <w:rPr>
          <w:rFonts w:ascii="Times New Roman"/>
          <w:b w:val="false"/>
          <w:i w:val="false"/>
          <w:color w:val="000000"/>
          <w:sz w:val="28"/>
        </w:rPr>
        <w:t>
      по бюджетной программе 002 "Изъятие, в том числе путем выкупа земельных участков для государственных надобностей и связанное с этим отчуждение недвижимого имущества":</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бюджетной программе 041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p>
      <w:pPr>
        <w:spacing w:after="0"/>
        <w:ind w:left="0"/>
        <w:jc w:val="both"/>
      </w:pPr>
      <w:r>
        <w:rPr>
          <w:rFonts w:ascii="Times New Roman"/>
          <w:b w:val="false"/>
          <w:i w:val="false"/>
          <w:color w:val="000000"/>
          <w:sz w:val="28"/>
        </w:rPr>
        <w:t>
      по бюджетной программе 004 "Изъятие, в том числе путем выкупа земельных участков для государственных надобностей и связанное с этим отчуждение недвижимого имущества":</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бюджетной программе 042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"072 Строительство служебного жилища, строительство и (или) реконструкция общежитий для трудовой молодежи и инженерно-коммуникационной инфраструктуры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p>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и общежитий для трудовой молодежи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администраторам бюджетных программ 496 "Отдел жилищной инспекции и коммунального хозяйства района (города областного значения)" и 497 "Отдел жилищно-коммунального хозяйства района (города областного значения)":</w:t>
      </w:r>
    </w:p>
    <w:p>
      <w:pPr>
        <w:spacing w:after="0"/>
        <w:ind w:left="0"/>
        <w:jc w:val="both"/>
      </w:pPr>
      <w:r>
        <w:rPr>
          <w:rFonts w:ascii="Times New Roman"/>
          <w:b w:val="false"/>
          <w:i w:val="false"/>
          <w:color w:val="000000"/>
          <w:sz w:val="28"/>
        </w:rPr>
        <w:t>
      по бюджетной программе 004 "Изъятие, в том числе путем выкупа земельных участков для государственных надобностей и связанное с этим отчуждение недвижимого имущества":</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бюджетной программе 041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498 "Отдел земельных отношений и сельского хозяйства района (города областного значения)":</w:t>
      </w:r>
    </w:p>
    <w:p>
      <w:pPr>
        <w:spacing w:after="0"/>
        <w:ind w:left="0"/>
        <w:jc w:val="both"/>
      </w:pPr>
      <w:r>
        <w:rPr>
          <w:rFonts w:ascii="Times New Roman"/>
          <w:b w:val="false"/>
          <w:i w:val="false"/>
          <w:color w:val="000000"/>
          <w:sz w:val="28"/>
        </w:rPr>
        <w:t>
      по бюджетной программе 016 "Изъятие земельных участков для государственных нужд":</w:t>
      </w:r>
    </w:p>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xml:space="preserve">
      по администратору бюджетных программ 700 "Управление недропользования, окружающей среды и водных ресурсов области": </w:t>
      </w:r>
    </w:p>
    <w:p>
      <w:pPr>
        <w:spacing w:after="0"/>
        <w:ind w:left="0"/>
        <w:jc w:val="both"/>
      </w:pPr>
      <w:r>
        <w:rPr>
          <w:rFonts w:ascii="Times New Roman"/>
          <w:b w:val="false"/>
          <w:i w:val="false"/>
          <w:color w:val="000000"/>
          <w:sz w:val="28"/>
        </w:rPr>
        <w:t>
      по бюджетной программе 042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719 "Управление ветеринарии области": </w:t>
      </w:r>
    </w:p>
    <w:p>
      <w:pPr>
        <w:spacing w:after="0"/>
        <w:ind w:left="0"/>
        <w:jc w:val="both"/>
      </w:pPr>
      <w:r>
        <w:rPr>
          <w:rFonts w:ascii="Times New Roman"/>
          <w:b w:val="false"/>
          <w:i w:val="false"/>
          <w:color w:val="000000"/>
          <w:sz w:val="28"/>
        </w:rPr>
        <w:t>
      по бюджетной программе 044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721 "Управление образования, молодежной политики и по развитию языков области":</w:t>
      </w:r>
    </w:p>
    <w:p>
      <w:pPr>
        <w:spacing w:after="0"/>
        <w:ind w:left="0"/>
        <w:jc w:val="both"/>
      </w:pPr>
      <w:r>
        <w:rPr>
          <w:rFonts w:ascii="Times New Roman"/>
          <w:b w:val="false"/>
          <w:i w:val="false"/>
          <w:color w:val="000000"/>
          <w:sz w:val="28"/>
        </w:rPr>
        <w:t>
      по бюджетной программе 062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064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722 "Управление жилищно-коммунального хозяйства и пассажирского транспорта области":</w:t>
      </w:r>
    </w:p>
    <w:p>
      <w:pPr>
        <w:spacing w:after="0"/>
        <w:ind w:left="0"/>
        <w:jc w:val="both"/>
      </w:pPr>
      <w:r>
        <w:rPr>
          <w:rFonts w:ascii="Times New Roman"/>
          <w:b w:val="false"/>
          <w:i w:val="false"/>
          <w:color w:val="000000"/>
          <w:sz w:val="28"/>
        </w:rPr>
        <w:t>
      по бюджетной программе 021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045 "Ремонт и благоустройство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731 "Управление ветеринарного контроля области":</w:t>
      </w:r>
    </w:p>
    <w:p>
      <w:pPr>
        <w:spacing w:after="0"/>
        <w:ind w:left="0"/>
        <w:jc w:val="both"/>
      </w:pPr>
      <w:r>
        <w:rPr>
          <w:rFonts w:ascii="Times New Roman"/>
          <w:b w:val="false"/>
          <w:i w:val="false"/>
          <w:color w:val="000000"/>
          <w:sz w:val="28"/>
        </w:rPr>
        <w:t>
      по бюджетной программе 044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xml:space="preserve">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 </w:t>
      </w:r>
    </w:p>
    <w:p>
      <w:pPr>
        <w:spacing w:after="0"/>
        <w:ind w:left="0"/>
        <w:jc w:val="both"/>
      </w:pP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в функциональной подгруппе 2 "Коммунальное хозяйство":</w:t>
      </w:r>
    </w:p>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p>
      <w:pPr>
        <w:spacing w:after="0"/>
        <w:ind w:left="0"/>
        <w:jc w:val="both"/>
      </w:pPr>
      <w:r>
        <w:rPr>
          <w:rFonts w:ascii="Times New Roman"/>
          <w:b w:val="false"/>
          <w:i w:val="false"/>
          <w:color w:val="000000"/>
          <w:sz w:val="28"/>
        </w:rPr>
        <w:t>
      по бюджетной программе 086 "Реализация мероприятий в области жилищно-коммунального хозяйства в рамках Программы развития регионов до 2020 года":</w:t>
      </w:r>
    </w:p>
    <w:p>
      <w:pPr>
        <w:spacing w:after="0"/>
        <w:ind w:left="0"/>
        <w:jc w:val="both"/>
      </w:pPr>
      <w:r>
        <w:rPr>
          <w:rFonts w:ascii="Times New Roman"/>
          <w:b w:val="false"/>
          <w:i w:val="false"/>
          <w:color w:val="000000"/>
          <w:sz w:val="28"/>
        </w:rPr>
        <w:t>
      наименование бюджетной подпрограммы 104 "Целевые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 являющихся безальтернативными источниками питьевого водоснабжения" изложить в следующей редакции:</w:t>
      </w:r>
    </w:p>
    <w:p>
      <w:pPr>
        <w:spacing w:after="0"/>
        <w:ind w:left="0"/>
        <w:jc w:val="both"/>
      </w:pPr>
      <w:r>
        <w:rPr>
          <w:rFonts w:ascii="Times New Roman"/>
          <w:b w:val="false"/>
          <w:i w:val="false"/>
          <w:color w:val="000000"/>
          <w:sz w:val="28"/>
        </w:rPr>
        <w:t>
      "104 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p>
      <w:pPr>
        <w:spacing w:after="0"/>
        <w:ind w:left="0"/>
        <w:jc w:val="both"/>
      </w:pPr>
      <w:r>
        <w:rPr>
          <w:rFonts w:ascii="Times New Roman"/>
          <w:b w:val="false"/>
          <w:i w:val="false"/>
          <w:color w:val="000000"/>
          <w:sz w:val="28"/>
        </w:rPr>
        <w:t>
      дополнить бюджетной подпрограммой 116 следующего содержания:</w:t>
      </w:r>
    </w:p>
    <w:p>
      <w:pPr>
        <w:spacing w:after="0"/>
        <w:ind w:left="0"/>
        <w:jc w:val="both"/>
      </w:pPr>
      <w:r>
        <w:rPr>
          <w:rFonts w:ascii="Times New Roman"/>
          <w:b w:val="false"/>
          <w:i w:val="false"/>
          <w:color w:val="000000"/>
          <w:sz w:val="28"/>
        </w:rPr>
        <w:t>
      "116 Целевые трансферты на развитие бюджету города Алматы на строительство и реконструкцию канализационных очистных сооружений для объектов Всемирной зимней универсиады 2017 года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p>
    <w:p>
      <w:pPr>
        <w:spacing w:after="0"/>
        <w:ind w:left="0"/>
        <w:jc w:val="both"/>
      </w:pPr>
      <w:r>
        <w:rPr>
          <w:rFonts w:ascii="Times New Roman"/>
          <w:b w:val="false"/>
          <w:i w:val="false"/>
          <w:color w:val="000000"/>
          <w:sz w:val="28"/>
        </w:rPr>
        <w:t>
      по бюджетной программе 007 "Развитие системы водоснабжения и водоотведения":</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p>
      <w:pPr>
        <w:spacing w:after="0"/>
        <w:ind w:left="0"/>
        <w:jc w:val="both"/>
      </w:pPr>
      <w:r>
        <w:rPr>
          <w:rFonts w:ascii="Times New Roman"/>
          <w:b w:val="false"/>
          <w:i w:val="false"/>
          <w:color w:val="000000"/>
          <w:sz w:val="28"/>
        </w:rPr>
        <w:t>
      в функциональной подгруппе 1 "Деятельность в области культуры":</w:t>
      </w:r>
    </w:p>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в функциональной подгруппе 2 "Спорт":</w:t>
      </w:r>
    </w:p>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p>
      <w:pPr>
        <w:spacing w:after="0"/>
        <w:ind w:left="0"/>
        <w:jc w:val="both"/>
      </w:pPr>
      <w:r>
        <w:rPr>
          <w:rFonts w:ascii="Times New Roman"/>
          <w:b w:val="false"/>
          <w:i w:val="false"/>
          <w:color w:val="000000"/>
          <w:sz w:val="28"/>
        </w:rPr>
        <w:t>
      по бюджетной программе 035 "Поддержка развития массового спорта и национальных видов спорта":</w:t>
      </w:r>
    </w:p>
    <w:p>
      <w:pPr>
        <w:spacing w:after="0"/>
        <w:ind w:left="0"/>
        <w:jc w:val="both"/>
      </w:pPr>
      <w:r>
        <w:rPr>
          <w:rFonts w:ascii="Times New Roman"/>
          <w:b w:val="false"/>
          <w:i w:val="false"/>
          <w:color w:val="000000"/>
          <w:sz w:val="28"/>
        </w:rPr>
        <w:t>
      дополнить бюджетными подпрограммами 104 и 105 следующего содержания:</w:t>
      </w:r>
    </w:p>
    <w:p>
      <w:pPr>
        <w:spacing w:after="0"/>
        <w:ind w:left="0"/>
        <w:jc w:val="both"/>
      </w:pPr>
      <w:r>
        <w:rPr>
          <w:rFonts w:ascii="Times New Roman"/>
          <w:b w:val="false"/>
          <w:i w:val="false"/>
          <w:color w:val="000000"/>
          <w:sz w:val="28"/>
        </w:rPr>
        <w:t>
      "104 Целевые трансферты на развитие бюджету города Алматы на строительство объектов в рамках Всемирной зимней универсиады 2017 года за счет целевых трансфертов из Национального фонда Республики Казахстан</w:t>
      </w:r>
    </w:p>
    <w:p>
      <w:pPr>
        <w:spacing w:after="0"/>
        <w:ind w:left="0"/>
        <w:jc w:val="both"/>
      </w:pPr>
      <w:r>
        <w:rPr>
          <w:rFonts w:ascii="Times New Roman"/>
          <w:b w:val="false"/>
          <w:i w:val="false"/>
          <w:color w:val="000000"/>
          <w:sz w:val="28"/>
        </w:rPr>
        <w:t>
      105 Целевые текущие трансферты бюджету города Алматы на организацию и проведение мероприятий Всемирной зимней универсиады 2017 года за счет целевых трансфертов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p>
      <w:pPr>
        <w:spacing w:after="0"/>
        <w:ind w:left="0"/>
        <w:jc w:val="both"/>
      </w:pPr>
      <w:r>
        <w:rPr>
          <w:rFonts w:ascii="Times New Roman"/>
          <w:b w:val="false"/>
          <w:i w:val="false"/>
          <w:color w:val="000000"/>
          <w:sz w:val="28"/>
        </w:rPr>
        <w:t>
      по бюджетной программе 067 "Проектирование и строительство объектов Всемирной зимней универсиады 2017 года":</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p>
      <w:pPr>
        <w:spacing w:after="0"/>
        <w:ind w:left="0"/>
        <w:jc w:val="both"/>
      </w:pPr>
      <w:r>
        <w:rPr>
          <w:rFonts w:ascii="Times New Roman"/>
          <w:b w:val="false"/>
          <w:i w:val="false"/>
          <w:color w:val="000000"/>
          <w:sz w:val="28"/>
        </w:rPr>
        <w:t>
      дополнить бюджетной программой 009 с бюджетными подпрограммами 015 и 032 следующего содержания:</w:t>
      </w:r>
    </w:p>
    <w:p>
      <w:pPr>
        <w:spacing w:after="0"/>
        <w:ind w:left="0"/>
        <w:jc w:val="both"/>
      </w:pPr>
      <w:r>
        <w:rPr>
          <w:rFonts w:ascii="Times New Roman"/>
          <w:b w:val="false"/>
          <w:i w:val="false"/>
          <w:color w:val="000000"/>
          <w:sz w:val="28"/>
        </w:rPr>
        <w:t>
      "009 Организация и проведение мероприятий Всемирной зимней универсиады 2017 года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в функциональной подгруппе 3 "Информационное пространство":</w:t>
      </w:r>
    </w:p>
    <w:p>
      <w:pPr>
        <w:spacing w:after="0"/>
        <w:ind w:left="0"/>
        <w:jc w:val="both"/>
      </w:pPr>
      <w:r>
        <w:rPr>
          <w:rFonts w:ascii="Times New Roman"/>
          <w:b w:val="false"/>
          <w:i w:val="false"/>
          <w:color w:val="000000"/>
          <w:sz w:val="28"/>
        </w:rPr>
        <w:t>
      по администратору бюджетных программ 259 "Управление архивов и документации области"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по управлению архивным делом"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по бюджетной программе 002 "Обеспечение сохранности архивного фонда"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по бюджетной программе 010 "Обеспечение сохранности архивного фонда"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по администратору бюджетных программ 734 "Управление по развитию языков, архивов и документации области"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языков, по управлению архивным делом"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по бюджетной программе 003 "Обеспечение сохранности архивного фонда"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культуры и управления архивным делом"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p>
      <w:pPr>
        <w:spacing w:after="0"/>
        <w:ind w:left="0"/>
        <w:jc w:val="both"/>
      </w:pPr>
      <w:r>
        <w:rPr>
          <w:rFonts w:ascii="Times New Roman"/>
          <w:b w:val="false"/>
          <w:i w:val="false"/>
          <w:color w:val="000000"/>
          <w:sz w:val="28"/>
        </w:rPr>
        <w:t>
      в функциональной подгруппе 1 "Топливо и энергетика":</w:t>
      </w:r>
    </w:p>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p>
      <w:pPr>
        <w:spacing w:after="0"/>
        <w:ind w:left="0"/>
        <w:jc w:val="both"/>
      </w:pPr>
      <w:r>
        <w:rPr>
          <w:rFonts w:ascii="Times New Roman"/>
          <w:b w:val="false"/>
          <w:i w:val="false"/>
          <w:color w:val="000000"/>
          <w:sz w:val="28"/>
        </w:rPr>
        <w:t>
      по бюджетной программе 036 "Развитие атомных и энергетических проектов":</w:t>
      </w:r>
    </w:p>
    <w:p>
      <w:pPr>
        <w:spacing w:after="0"/>
        <w:ind w:left="0"/>
        <w:jc w:val="both"/>
      </w:pPr>
      <w:r>
        <w:rPr>
          <w:rFonts w:ascii="Times New Roman"/>
          <w:b w:val="false"/>
          <w:i w:val="false"/>
          <w:color w:val="000000"/>
          <w:sz w:val="28"/>
        </w:rPr>
        <w:t>
      дополнить бюджетной подпрограммой 106 следующего содержания:</w:t>
      </w:r>
    </w:p>
    <w:p>
      <w:pPr>
        <w:spacing w:after="0"/>
        <w:ind w:left="0"/>
        <w:jc w:val="both"/>
      </w:pPr>
      <w:r>
        <w:rPr>
          <w:rFonts w:ascii="Times New Roman"/>
          <w:b w:val="false"/>
          <w:i w:val="false"/>
          <w:color w:val="000000"/>
          <w:sz w:val="28"/>
        </w:rPr>
        <w:t>
      "106 Строительство стендового комплекса Казахстанского материаловедческого токамака КТМ";</w:t>
      </w:r>
    </w:p>
    <w:p>
      <w:pPr>
        <w:spacing w:after="0"/>
        <w:ind w:left="0"/>
        <w:jc w:val="both"/>
      </w:pP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p>
    <w:p>
      <w:pPr>
        <w:spacing w:after="0"/>
        <w:ind w:left="0"/>
        <w:jc w:val="both"/>
      </w:pPr>
      <w:r>
        <w:rPr>
          <w:rFonts w:ascii="Times New Roman"/>
          <w:b w:val="false"/>
          <w:i w:val="false"/>
          <w:color w:val="000000"/>
          <w:sz w:val="28"/>
        </w:rPr>
        <w:t>
      по бюджетной программе 089 "Обеспечение рационального и комплексного использования недр и повышение геологической изученности территории Республики Казахстан":</w:t>
      </w:r>
    </w:p>
    <w:p>
      <w:pPr>
        <w:spacing w:after="0"/>
        <w:ind w:left="0"/>
        <w:jc w:val="both"/>
      </w:pPr>
      <w:r>
        <w:rPr>
          <w:rFonts w:ascii="Times New Roman"/>
          <w:b w:val="false"/>
          <w:i w:val="false"/>
          <w:color w:val="000000"/>
          <w:sz w:val="28"/>
        </w:rPr>
        <w:t>
      дополнить бюджетной подпрограммой 106 следующего содержания:</w:t>
      </w:r>
    </w:p>
    <w:p>
      <w:pPr>
        <w:spacing w:after="0"/>
        <w:ind w:left="0"/>
        <w:jc w:val="both"/>
      </w:pPr>
      <w:r>
        <w:rPr>
          <w:rFonts w:ascii="Times New Roman"/>
          <w:b w:val="false"/>
          <w:i w:val="false"/>
          <w:color w:val="000000"/>
          <w:sz w:val="28"/>
        </w:rPr>
        <w:t>
      "106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w:t>
      </w:r>
    </w:p>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p>
      <w:pPr>
        <w:spacing w:after="0"/>
        <w:ind w:left="0"/>
        <w:jc w:val="both"/>
      </w:pPr>
      <w:r>
        <w:rPr>
          <w:rFonts w:ascii="Times New Roman"/>
          <w:b w:val="false"/>
          <w:i w:val="false"/>
          <w:color w:val="000000"/>
          <w:sz w:val="28"/>
        </w:rPr>
        <w:t>
      в функциональной подгруппе 1 "Сельское хозяйство":</w:t>
      </w:r>
    </w:p>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p>
      <w:pPr>
        <w:spacing w:after="0"/>
        <w:ind w:left="0"/>
        <w:jc w:val="both"/>
      </w:pPr>
      <w:r>
        <w:rPr>
          <w:rFonts w:ascii="Times New Roman"/>
          <w:b w:val="false"/>
          <w:i w:val="false"/>
          <w:color w:val="000000"/>
          <w:sz w:val="28"/>
        </w:rPr>
        <w:t>
      по бюджетной программе 250 "Повышение доступности финансовых услуг":</w:t>
      </w:r>
    </w:p>
    <w:p>
      <w:pPr>
        <w:spacing w:after="0"/>
        <w:ind w:left="0"/>
        <w:jc w:val="both"/>
      </w:pPr>
      <w:r>
        <w:rPr>
          <w:rFonts w:ascii="Times New Roman"/>
          <w:b w:val="false"/>
          <w:i w:val="false"/>
          <w:color w:val="000000"/>
          <w:sz w:val="28"/>
        </w:rPr>
        <w:t>
      дополнить бюджетными подпрограммами 105 и 106 следующего содержания:</w:t>
      </w:r>
    </w:p>
    <w:p>
      <w:pPr>
        <w:spacing w:after="0"/>
        <w:ind w:left="0"/>
        <w:jc w:val="both"/>
      </w:pPr>
      <w:r>
        <w:rPr>
          <w:rFonts w:ascii="Times New Roman"/>
          <w:b w:val="false"/>
          <w:i w:val="false"/>
          <w:color w:val="000000"/>
          <w:sz w:val="28"/>
        </w:rPr>
        <w:t>
      "105 Целевые текущие трансферты областным бюджетам, бюджетам городов Астаны и Алматы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Астаны и Алматы на субсидирование ставок вознаграждения по кредитам, а также лизингу технологического оборудования и сельскохозяйственной техники";</w:t>
      </w:r>
    </w:p>
    <w:p>
      <w:pPr>
        <w:spacing w:after="0"/>
        <w:ind w:left="0"/>
        <w:jc w:val="both"/>
      </w:pPr>
      <w:r>
        <w:rPr>
          <w:rFonts w:ascii="Times New Roman"/>
          <w:b w:val="false"/>
          <w:i w:val="false"/>
          <w:color w:val="000000"/>
          <w:sz w:val="28"/>
        </w:rPr>
        <w:t>
      дополнить бюджетными программами 257 и 258 с бюджетной подпрограммой 032 следующего содержания:</w:t>
      </w:r>
    </w:p>
    <w:p>
      <w:pPr>
        <w:spacing w:after="0"/>
        <w:ind w:left="0"/>
        <w:jc w:val="both"/>
      </w:pPr>
      <w:r>
        <w:rPr>
          <w:rFonts w:ascii="Times New Roman"/>
          <w:b w:val="false"/>
          <w:i w:val="false"/>
          <w:color w:val="000000"/>
          <w:sz w:val="28"/>
        </w:rPr>
        <w:t>
      "257 Увеличение уставного капитала АО "Национальный управляющий холдинг "КазАгро" для финансирования Казахстанско-Венгерского инвестиционного фонда прямых инвестиций</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258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p>
      <w:pPr>
        <w:spacing w:after="0"/>
        <w:ind w:left="0"/>
        <w:jc w:val="both"/>
      </w:pPr>
      <w:r>
        <w:rPr>
          <w:rFonts w:ascii="Times New Roman"/>
          <w:b w:val="false"/>
          <w:i w:val="false"/>
          <w:color w:val="000000"/>
          <w:sz w:val="28"/>
        </w:rPr>
        <w:t>
      дополнить бюджетными программами 055 и 056 с бюджетными подпрограммами 011 и 015 следующего содержания:</w:t>
      </w:r>
    </w:p>
    <w:p>
      <w:pPr>
        <w:spacing w:after="0"/>
        <w:ind w:left="0"/>
        <w:jc w:val="both"/>
      </w:pPr>
      <w:r>
        <w:rPr>
          <w:rFonts w:ascii="Times New Roman"/>
          <w:b w:val="false"/>
          <w:i w:val="false"/>
          <w:color w:val="000000"/>
          <w:sz w:val="28"/>
        </w:rPr>
        <w:t>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056 Субсидирование ставок вознаграждения по кредитам, а также лизингу технологического оборудования и сельскохозяйственной техники</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администратору бюджетных программ 375 "Управление сельского хозяйства города республиканского значения, столицы":</w:t>
      </w:r>
    </w:p>
    <w:p>
      <w:pPr>
        <w:spacing w:after="0"/>
        <w:ind w:left="0"/>
        <w:jc w:val="both"/>
      </w:pPr>
      <w:r>
        <w:rPr>
          <w:rFonts w:ascii="Times New Roman"/>
          <w:b w:val="false"/>
          <w:i w:val="false"/>
          <w:color w:val="000000"/>
          <w:sz w:val="28"/>
        </w:rPr>
        <w:t>
      дополнить бюджетными программами 055 и 056 с бюджетными подпрограммами 011 и 015 следующего содержания:</w:t>
      </w:r>
    </w:p>
    <w:p>
      <w:pPr>
        <w:spacing w:after="0"/>
        <w:ind w:left="0"/>
        <w:jc w:val="both"/>
      </w:pPr>
      <w:r>
        <w:rPr>
          <w:rFonts w:ascii="Times New Roman"/>
          <w:b w:val="false"/>
          <w:i w:val="false"/>
          <w:color w:val="000000"/>
          <w:sz w:val="28"/>
        </w:rPr>
        <w:t>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056 Субсидирование ставок вознаграждения по кредитам, а также лизингу технологического оборудования и сельскохозяйственной техники</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в функциональной подгруппе 5 "Охрана окружающей среды":</w:t>
      </w:r>
    </w:p>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p>
      <w:pPr>
        <w:spacing w:after="0"/>
        <w:ind w:left="0"/>
        <w:jc w:val="both"/>
      </w:pPr>
      <w:r>
        <w:rPr>
          <w:rFonts w:ascii="Times New Roman"/>
          <w:b w:val="false"/>
          <w:i w:val="false"/>
          <w:color w:val="000000"/>
          <w:sz w:val="28"/>
        </w:rPr>
        <w:t>
      по бюджетной программе 037 "Стабилизация и улучшение качества окружающей среды":</w:t>
      </w:r>
    </w:p>
    <w:p>
      <w:pPr>
        <w:spacing w:after="0"/>
        <w:ind w:left="0"/>
        <w:jc w:val="both"/>
      </w:pPr>
      <w:r>
        <w:rPr>
          <w:rFonts w:ascii="Times New Roman"/>
          <w:b w:val="false"/>
          <w:i w:val="false"/>
          <w:color w:val="000000"/>
          <w:sz w:val="28"/>
        </w:rPr>
        <w:t>
      дополнить бюджетной подпрограммой 103 следующего содержания:</w:t>
      </w:r>
    </w:p>
    <w:p>
      <w:pPr>
        <w:spacing w:after="0"/>
        <w:ind w:left="0"/>
        <w:jc w:val="both"/>
      </w:pPr>
      <w:r>
        <w:rPr>
          <w:rFonts w:ascii="Times New Roman"/>
          <w:b w:val="false"/>
          <w:i w:val="false"/>
          <w:color w:val="000000"/>
          <w:sz w:val="28"/>
        </w:rPr>
        <w:t>
      "103 Ликвидация природных и техногенных загрязнений";</w:t>
      </w:r>
    </w:p>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p>
      <w:pPr>
        <w:spacing w:after="0"/>
        <w:ind w:left="0"/>
        <w:jc w:val="both"/>
      </w:pPr>
      <w:r>
        <w:rPr>
          <w:rFonts w:ascii="Times New Roman"/>
          <w:b w:val="false"/>
          <w:i w:val="false"/>
          <w:color w:val="000000"/>
          <w:sz w:val="28"/>
        </w:rPr>
        <w:t>
      в функциональной подгруппе 1 "Промышленность":</w:t>
      </w:r>
    </w:p>
    <w:p>
      <w:pPr>
        <w:spacing w:after="0"/>
        <w:ind w:left="0"/>
        <w:jc w:val="both"/>
      </w:pP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p>
    <w:p>
      <w:pPr>
        <w:spacing w:after="0"/>
        <w:ind w:left="0"/>
        <w:jc w:val="both"/>
      </w:pPr>
      <w:r>
        <w:rPr>
          <w:rFonts w:ascii="Times New Roman"/>
          <w:b w:val="false"/>
          <w:i w:val="false"/>
          <w:color w:val="000000"/>
          <w:sz w:val="28"/>
        </w:rPr>
        <w:t>
      по бюджетной программе 090 "Содействие развитию отраслей промышленности и обеспечение промышленной безопасности":</w:t>
      </w:r>
    </w:p>
    <w:p>
      <w:pPr>
        <w:spacing w:after="0"/>
        <w:ind w:left="0"/>
        <w:jc w:val="both"/>
      </w:pPr>
      <w:r>
        <w:rPr>
          <w:rFonts w:ascii="Times New Roman"/>
          <w:b w:val="false"/>
          <w:i w:val="false"/>
          <w:color w:val="000000"/>
          <w:sz w:val="28"/>
        </w:rPr>
        <w:t>
      дополнить бюджетной подпрограммой 106 следующего содержания:</w:t>
      </w:r>
    </w:p>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Астаны и Алматы на содержание штатной численности местных исполнительных органов, осуществляющих контроль за безопасной эксплуатацией опасных технических устройств объектов жилищно-коммунального хозяйства";</w:t>
      </w:r>
    </w:p>
    <w:p>
      <w:pPr>
        <w:spacing w:after="0"/>
        <w:ind w:left="0"/>
        <w:jc w:val="both"/>
      </w:pPr>
      <w:r>
        <w:rPr>
          <w:rFonts w:ascii="Times New Roman"/>
          <w:b w:val="false"/>
          <w:i w:val="false"/>
          <w:color w:val="000000"/>
          <w:sz w:val="28"/>
        </w:rPr>
        <w:t>
      в функциональной группе 12 "Транспорт и коммуникации":</w:t>
      </w:r>
    </w:p>
    <w:p>
      <w:pPr>
        <w:spacing w:after="0"/>
        <w:ind w:left="0"/>
        <w:jc w:val="both"/>
      </w:pPr>
      <w:r>
        <w:rPr>
          <w:rFonts w:ascii="Times New Roman"/>
          <w:b w:val="false"/>
          <w:i w:val="false"/>
          <w:color w:val="000000"/>
          <w:sz w:val="28"/>
        </w:rPr>
        <w:t>
      в функциональной подгруппе 1 "Автомобильный транспорт":</w:t>
      </w:r>
    </w:p>
    <w:p>
      <w:pPr>
        <w:spacing w:after="0"/>
        <w:ind w:left="0"/>
        <w:jc w:val="both"/>
      </w:pP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p>
    <w:p>
      <w:pPr>
        <w:spacing w:after="0"/>
        <w:ind w:left="0"/>
        <w:jc w:val="both"/>
      </w:pPr>
      <w:r>
        <w:rPr>
          <w:rFonts w:ascii="Times New Roman"/>
          <w:b w:val="false"/>
          <w:i w:val="false"/>
          <w:color w:val="000000"/>
          <w:sz w:val="28"/>
        </w:rPr>
        <w:t>
      наименование бюджетной программы 091 "Ремонт и организация содержания направленная на улучшение качества автомобильных дорог общего пользования" изложить в следующей редакции:</w:t>
      </w:r>
    </w:p>
    <w:p>
      <w:pPr>
        <w:spacing w:after="0"/>
        <w:ind w:left="0"/>
        <w:jc w:val="both"/>
      </w:pPr>
      <w:r>
        <w:rPr>
          <w:rFonts w:ascii="Times New Roman"/>
          <w:b w:val="false"/>
          <w:i w:val="false"/>
          <w:color w:val="000000"/>
          <w:sz w:val="28"/>
        </w:rPr>
        <w:t>
      "091 Ремонт и организация содержания, направленная на улучшение качества автомобильных дорог общего пользования";</w:t>
      </w:r>
    </w:p>
    <w:p>
      <w:pPr>
        <w:spacing w:after="0"/>
        <w:ind w:left="0"/>
        <w:jc w:val="both"/>
      </w:pPr>
      <w:r>
        <w:rPr>
          <w:rFonts w:ascii="Times New Roman"/>
          <w:b w:val="false"/>
          <w:i w:val="false"/>
          <w:color w:val="000000"/>
          <w:sz w:val="28"/>
        </w:rPr>
        <w:t>
      дополнить бюджетной подпрограммой 106 следующего содержания:</w:t>
      </w:r>
    </w:p>
    <w:p>
      <w:pPr>
        <w:spacing w:after="0"/>
        <w:ind w:left="0"/>
        <w:jc w:val="both"/>
      </w:pPr>
      <w:r>
        <w:rPr>
          <w:rFonts w:ascii="Times New Roman"/>
          <w:b w:val="false"/>
          <w:i w:val="false"/>
          <w:color w:val="000000"/>
          <w:sz w:val="28"/>
        </w:rPr>
        <w:t>
      "106 Целевые текущие трансферты областным бюджетам на изъятие земельных участков для государственных нужд";</w:t>
      </w:r>
    </w:p>
    <w:p>
      <w:pPr>
        <w:spacing w:after="0"/>
        <w:ind w:left="0"/>
        <w:jc w:val="both"/>
      </w:pPr>
      <w:r>
        <w:rPr>
          <w:rFonts w:ascii="Times New Roman"/>
          <w:b w:val="false"/>
          <w:i w:val="false"/>
          <w:color w:val="000000"/>
          <w:sz w:val="28"/>
        </w:rPr>
        <w:t>
      дополнить администратором бюджетных программ 251 с бюджетной программой 011 с бюджетными подпрограммами 011 и 015:</w:t>
      </w:r>
    </w:p>
    <w:p>
      <w:pPr>
        <w:spacing w:after="0"/>
        <w:ind w:left="0"/>
        <w:jc w:val="both"/>
      </w:pPr>
      <w:r>
        <w:rPr>
          <w:rFonts w:ascii="Times New Roman"/>
          <w:b w:val="false"/>
          <w:i w:val="false"/>
          <w:color w:val="000000"/>
          <w:sz w:val="28"/>
        </w:rPr>
        <w:t>
      "251 Управление земельных отношений области</w:t>
      </w:r>
    </w:p>
    <w:p>
      <w:pPr>
        <w:spacing w:after="0"/>
        <w:ind w:left="0"/>
        <w:jc w:val="both"/>
      </w:pPr>
      <w:r>
        <w:rPr>
          <w:rFonts w:ascii="Times New Roman"/>
          <w:b w:val="false"/>
          <w:i w:val="false"/>
          <w:color w:val="000000"/>
          <w:sz w:val="28"/>
        </w:rPr>
        <w:t>
      011 Целевые текущие трансферты бюджетам районов (городов областного значения) на изъятие земельных участков для государственных нужд</w:t>
      </w:r>
    </w:p>
    <w:p>
      <w:pPr>
        <w:spacing w:after="0"/>
        <w:ind w:left="0"/>
        <w:jc w:val="both"/>
      </w:pPr>
      <w:r>
        <w:rPr>
          <w:rFonts w:ascii="Times New Roman"/>
          <w:b w:val="false"/>
          <w:i w:val="false"/>
          <w:color w:val="000000"/>
          <w:sz w:val="28"/>
        </w:rPr>
        <w:t xml:space="preserve">
      011 За счет трансфертов из республиканского бюджета </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дополнить администратором бюджетных программ 726 с бюджетной программой 011 с бюджетными подпрограммами 011 и 015:</w:t>
      </w:r>
    </w:p>
    <w:p>
      <w:pPr>
        <w:spacing w:after="0"/>
        <w:ind w:left="0"/>
        <w:jc w:val="both"/>
      </w:pPr>
      <w:r>
        <w:rPr>
          <w:rFonts w:ascii="Times New Roman"/>
          <w:b w:val="false"/>
          <w:i w:val="false"/>
          <w:color w:val="000000"/>
          <w:sz w:val="28"/>
        </w:rPr>
        <w:t>
      "726 Управление земельных отношений и инспекции области</w:t>
      </w:r>
    </w:p>
    <w:p>
      <w:pPr>
        <w:spacing w:after="0"/>
        <w:ind w:left="0"/>
        <w:jc w:val="both"/>
      </w:pPr>
      <w:r>
        <w:rPr>
          <w:rFonts w:ascii="Times New Roman"/>
          <w:b w:val="false"/>
          <w:i w:val="false"/>
          <w:color w:val="000000"/>
          <w:sz w:val="28"/>
        </w:rPr>
        <w:t>
      011 Целевые текущие трансферты бюджетам районов (городов областного значения) на изъятие земельных участков для государственных нужд</w:t>
      </w:r>
    </w:p>
    <w:p>
      <w:pPr>
        <w:spacing w:after="0"/>
        <w:ind w:left="0"/>
        <w:jc w:val="both"/>
      </w:pPr>
      <w:r>
        <w:rPr>
          <w:rFonts w:ascii="Times New Roman"/>
          <w:b w:val="false"/>
          <w:i w:val="false"/>
          <w:color w:val="000000"/>
          <w:sz w:val="28"/>
        </w:rPr>
        <w:t xml:space="preserve">
      011 За счет трансфертов из республиканского бюджета </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дополнить администратором бюджетных программ 732 с бюджетной программой 016 с бюджетными подпрограммами 011 и 015:</w:t>
      </w:r>
    </w:p>
    <w:p>
      <w:pPr>
        <w:spacing w:after="0"/>
        <w:ind w:left="0"/>
        <w:jc w:val="both"/>
      </w:pPr>
      <w:r>
        <w:rPr>
          <w:rFonts w:ascii="Times New Roman"/>
          <w:b w:val="false"/>
          <w:i w:val="false"/>
          <w:color w:val="000000"/>
          <w:sz w:val="28"/>
        </w:rPr>
        <w:t>
      "732 Управление земельных отношений и по контролю за использованием и охраной земель области</w:t>
      </w:r>
    </w:p>
    <w:p>
      <w:pPr>
        <w:spacing w:after="0"/>
        <w:ind w:left="0"/>
        <w:jc w:val="both"/>
      </w:pPr>
      <w:r>
        <w:rPr>
          <w:rFonts w:ascii="Times New Roman"/>
          <w:b w:val="false"/>
          <w:i w:val="false"/>
          <w:color w:val="000000"/>
          <w:sz w:val="28"/>
        </w:rPr>
        <w:t>
      016 Целевые текущие трансферты бюджетам районов (городов областного значения) на изъятие земельных участков для государственных нужд</w:t>
      </w:r>
    </w:p>
    <w:p>
      <w:pPr>
        <w:spacing w:after="0"/>
        <w:ind w:left="0"/>
        <w:jc w:val="both"/>
      </w:pPr>
      <w:r>
        <w:rPr>
          <w:rFonts w:ascii="Times New Roman"/>
          <w:b w:val="false"/>
          <w:i w:val="false"/>
          <w:color w:val="000000"/>
          <w:sz w:val="28"/>
        </w:rPr>
        <w:t xml:space="preserve">
      011 За счет трансфертов из республиканского бюджета </w:t>
      </w:r>
    </w:p>
    <w:p>
      <w:pPr>
        <w:spacing w:after="0"/>
        <w:ind w:left="0"/>
        <w:jc w:val="both"/>
      </w:pPr>
      <w:r>
        <w:rPr>
          <w:rFonts w:ascii="Times New Roman"/>
          <w:b w:val="false"/>
          <w:i w:val="false"/>
          <w:color w:val="000000"/>
          <w:sz w:val="28"/>
        </w:rPr>
        <w:t xml:space="preserve">
      015 За счет средств местного бюджета"; </w:t>
      </w:r>
    </w:p>
    <w:p>
      <w:pPr>
        <w:spacing w:after="0"/>
        <w:ind w:left="0"/>
        <w:jc w:val="both"/>
      </w:pPr>
      <w:r>
        <w:rPr>
          <w:rFonts w:ascii="Times New Roman"/>
          <w:b w:val="false"/>
          <w:i w:val="false"/>
          <w:color w:val="000000"/>
          <w:sz w:val="28"/>
        </w:rPr>
        <w:t>
      в функциональной подгруппе 4 "Воздушный транспорт":</w:t>
      </w:r>
    </w:p>
    <w:p>
      <w:pPr>
        <w:spacing w:after="0"/>
        <w:ind w:left="0"/>
        <w:jc w:val="both"/>
      </w:pP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p>
    <w:p>
      <w:pPr>
        <w:spacing w:after="0"/>
        <w:ind w:left="0"/>
        <w:jc w:val="both"/>
      </w:pPr>
      <w:r>
        <w:rPr>
          <w:rFonts w:ascii="Times New Roman"/>
          <w:b w:val="false"/>
          <w:i w:val="false"/>
          <w:color w:val="000000"/>
          <w:sz w:val="28"/>
        </w:rPr>
        <w:t>
      дополнить бюджетной программой 079 с бюджетной подпрограммой 032 следующего содержания:</w:t>
      </w:r>
    </w:p>
    <w:p>
      <w:pPr>
        <w:spacing w:after="0"/>
        <w:ind w:left="0"/>
        <w:jc w:val="both"/>
      </w:pPr>
      <w:r>
        <w:rPr>
          <w:rFonts w:ascii="Times New Roman"/>
          <w:b w:val="false"/>
          <w:i w:val="false"/>
          <w:color w:val="000000"/>
          <w:sz w:val="28"/>
        </w:rPr>
        <w:t>
      "079 Увеличение уставного капитала АО "Международный аэропорт Астана"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093 "Развитие гражданской авиации и воздушного транспорта":</w:t>
      </w:r>
    </w:p>
    <w:p>
      <w:pPr>
        <w:spacing w:after="0"/>
        <w:ind w:left="0"/>
        <w:jc w:val="both"/>
      </w:pPr>
      <w:r>
        <w:rPr>
          <w:rFonts w:ascii="Times New Roman"/>
          <w:b w:val="false"/>
          <w:i w:val="false"/>
          <w:color w:val="000000"/>
          <w:sz w:val="28"/>
        </w:rPr>
        <w:t>
      дополнить бюджетной подпрограммой 103 следующего содержания:</w:t>
      </w:r>
    </w:p>
    <w:p>
      <w:pPr>
        <w:spacing w:after="0"/>
        <w:ind w:left="0"/>
        <w:jc w:val="both"/>
      </w:pPr>
      <w:r>
        <w:rPr>
          <w:rFonts w:ascii="Times New Roman"/>
          <w:b w:val="false"/>
          <w:i w:val="false"/>
          <w:color w:val="000000"/>
          <w:sz w:val="28"/>
        </w:rPr>
        <w:t>
      "103 Строительство и реконструкция инфраструктуры воздушного транспорта";</w:t>
      </w:r>
    </w:p>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p>
      <w:pPr>
        <w:spacing w:after="0"/>
        <w:ind w:left="0"/>
        <w:jc w:val="both"/>
      </w:pP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p>
    <w:p>
      <w:pPr>
        <w:spacing w:after="0"/>
        <w:ind w:left="0"/>
        <w:jc w:val="both"/>
      </w:pPr>
      <w:r>
        <w:rPr>
          <w:rFonts w:ascii="Times New Roman"/>
          <w:b w:val="false"/>
          <w:i w:val="false"/>
          <w:color w:val="000000"/>
          <w:sz w:val="28"/>
        </w:rPr>
        <w:t>
      наименование бюджетной программы 099 "Развитие электронного правительства, инфокоммуникационной инфраструктуры и информационной безопасности" изложить в следующей редакции:</w:t>
      </w:r>
    </w:p>
    <w:p>
      <w:pPr>
        <w:spacing w:after="0"/>
        <w:ind w:left="0"/>
        <w:jc w:val="both"/>
      </w:pPr>
      <w:r>
        <w:rPr>
          <w:rFonts w:ascii="Times New Roman"/>
          <w:b w:val="false"/>
          <w:i w:val="false"/>
          <w:color w:val="000000"/>
          <w:sz w:val="28"/>
        </w:rPr>
        <w:t>
      "099 Развитие "электронного правительства", инфокоммуникационной инфраструктуры и информационной безопасности";</w:t>
      </w:r>
    </w:p>
    <w:p>
      <w:pPr>
        <w:spacing w:after="0"/>
        <w:ind w:left="0"/>
        <w:jc w:val="both"/>
      </w:pPr>
      <w:r>
        <w:rPr>
          <w:rFonts w:ascii="Times New Roman"/>
          <w:b w:val="false"/>
          <w:i w:val="false"/>
          <w:color w:val="000000"/>
          <w:sz w:val="28"/>
        </w:rPr>
        <w:t>
      в функциональной группе 13 "Прочие":</w:t>
      </w:r>
    </w:p>
    <w:p>
      <w:pPr>
        <w:spacing w:after="0"/>
        <w:ind w:left="0"/>
        <w:jc w:val="both"/>
      </w:pPr>
      <w:r>
        <w:rPr>
          <w:rFonts w:ascii="Times New Roman"/>
          <w:b w:val="false"/>
          <w:i w:val="false"/>
          <w:color w:val="000000"/>
          <w:sz w:val="28"/>
        </w:rPr>
        <w:t>
      в функциональной подгруппе 1 "Регулирование экономической деятельности":</w:t>
      </w:r>
    </w:p>
    <w:p>
      <w:pPr>
        <w:spacing w:after="0"/>
        <w:ind w:left="0"/>
        <w:jc w:val="both"/>
      </w:pP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p>
    <w:p>
      <w:pPr>
        <w:spacing w:after="0"/>
        <w:ind w:left="0"/>
        <w:jc w:val="both"/>
      </w:pPr>
      <w:r>
        <w:rPr>
          <w:rFonts w:ascii="Times New Roman"/>
          <w:b w:val="false"/>
          <w:i w:val="false"/>
          <w:color w:val="000000"/>
          <w:sz w:val="28"/>
        </w:rPr>
        <w:t>
      по бюджетной программе 204 "Создание условий для привлечения инвестиций":</w:t>
      </w:r>
    </w:p>
    <w:p>
      <w:pPr>
        <w:spacing w:after="0"/>
        <w:ind w:left="0"/>
        <w:jc w:val="both"/>
      </w:pPr>
      <w:r>
        <w:rPr>
          <w:rFonts w:ascii="Times New Roman"/>
          <w:b w:val="false"/>
          <w:i w:val="false"/>
          <w:color w:val="000000"/>
          <w:sz w:val="28"/>
        </w:rPr>
        <w:t>
      дополнить бюджетной подпрограммой 103 следующего содержания:</w:t>
      </w:r>
    </w:p>
    <w:p>
      <w:pPr>
        <w:spacing w:after="0"/>
        <w:ind w:left="0"/>
        <w:jc w:val="both"/>
      </w:pPr>
      <w:r>
        <w:rPr>
          <w:rFonts w:ascii="Times New Roman"/>
          <w:b w:val="false"/>
          <w:i w:val="false"/>
          <w:color w:val="000000"/>
          <w:sz w:val="28"/>
        </w:rPr>
        <w:t>
      "103 Реализация стратегии повышения отраслевой конкурентоспособности Казахстана";</w:t>
      </w:r>
    </w:p>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p>
      <w:pPr>
        <w:spacing w:after="0"/>
        <w:ind w:left="0"/>
        <w:jc w:val="both"/>
      </w:pPr>
      <w:r>
        <w:rPr>
          <w:rFonts w:ascii="Times New Roman"/>
          <w:b w:val="false"/>
          <w:i w:val="false"/>
          <w:color w:val="000000"/>
          <w:sz w:val="28"/>
        </w:rPr>
        <w:t>
      дополнить бюджетной программой 050 следующего содержания:</w:t>
      </w:r>
    </w:p>
    <w:p>
      <w:pPr>
        <w:spacing w:after="0"/>
        <w:ind w:left="0"/>
        <w:jc w:val="both"/>
      </w:pPr>
      <w:r>
        <w:rPr>
          <w:rFonts w:ascii="Times New Roman"/>
          <w:b w:val="false"/>
          <w:i w:val="false"/>
          <w:color w:val="000000"/>
          <w:sz w:val="28"/>
        </w:rPr>
        <w:t>
      "050 Кредитование АО "Фонд национального благосостояния "Самрук-Казына" для обеспечения конкурентоспособности и устойчивости национальной экономики";</w:t>
      </w:r>
    </w:p>
    <w:p>
      <w:pPr>
        <w:spacing w:after="0"/>
        <w:ind w:left="0"/>
        <w:jc w:val="both"/>
      </w:pPr>
      <w:r>
        <w:rPr>
          <w:rFonts w:ascii="Times New Roman"/>
          <w:b w:val="false"/>
          <w:i w:val="false"/>
          <w:color w:val="000000"/>
          <w:sz w:val="28"/>
        </w:rPr>
        <w:t>
      по администраторам бюджетных программ 266 "Управление предпринимательства и индустриально-инновационного развития области" и 271 "Управление строительства области":</w:t>
      </w:r>
    </w:p>
    <w:p>
      <w:pPr>
        <w:spacing w:after="0"/>
        <w:ind w:left="0"/>
        <w:jc w:val="both"/>
      </w:pPr>
      <w:r>
        <w:rPr>
          <w:rFonts w:ascii="Times New Roman"/>
          <w:b w:val="false"/>
          <w:i w:val="false"/>
          <w:color w:val="000000"/>
          <w:sz w:val="28"/>
        </w:rPr>
        <w:t>
      по бюджетной программе 051 "Развитие индустриальной инфраструктуры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p>
      <w:pPr>
        <w:spacing w:after="0"/>
        <w:ind w:left="0"/>
        <w:jc w:val="both"/>
      </w:pPr>
      <w:r>
        <w:rPr>
          <w:rFonts w:ascii="Times New Roman"/>
          <w:b w:val="false"/>
          <w:i w:val="false"/>
          <w:color w:val="000000"/>
          <w:sz w:val="28"/>
        </w:rPr>
        <w:t>
      по бюджетной программе 024 "Развитие индустриальной инфраструктуры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280 "Управление индустриально-инновационного развития области":</w:t>
      </w:r>
    </w:p>
    <w:p>
      <w:pPr>
        <w:spacing w:after="0"/>
        <w:ind w:left="0"/>
        <w:jc w:val="both"/>
      </w:pPr>
      <w:r>
        <w:rPr>
          <w:rFonts w:ascii="Times New Roman"/>
          <w:b w:val="false"/>
          <w:i w:val="false"/>
          <w:color w:val="000000"/>
          <w:sz w:val="28"/>
        </w:rPr>
        <w:t>
      по бюджетной программе 006 "Развитие индустриальной инфраструктуры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p>
    <w:p>
      <w:pPr>
        <w:spacing w:after="0"/>
        <w:ind w:left="0"/>
        <w:jc w:val="both"/>
      </w:pPr>
      <w:r>
        <w:rPr>
          <w:rFonts w:ascii="Times New Roman"/>
          <w:b w:val="false"/>
          <w:i w:val="false"/>
          <w:color w:val="000000"/>
          <w:sz w:val="28"/>
        </w:rPr>
        <w:t>
      по бюджетной программе 058 "Развитие индустриальной инфраструктуры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p>
      <w:pPr>
        <w:spacing w:after="0"/>
        <w:ind w:left="0"/>
        <w:jc w:val="both"/>
      </w:pPr>
      <w:r>
        <w:rPr>
          <w:rFonts w:ascii="Times New Roman"/>
          <w:b w:val="false"/>
          <w:i w:val="false"/>
          <w:color w:val="000000"/>
          <w:sz w:val="28"/>
        </w:rPr>
        <w:t>
      по бюджетной программе 051 "Развитие индустриальной инфраструктуры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администраторам бюджетных программ 367 "Управление коммунального хозяйства города Астаны", 371 "Управление энергетики и коммунального хозяйства города республиканского значения, столицы", 373 "Управление строительства города республиканского значения, столицы", 385 "Управление автомобильных дорог города республиканского значения, столицы" и 386 "Управление энергетики города Астаны":</w:t>
      </w:r>
    </w:p>
    <w:p>
      <w:pPr>
        <w:spacing w:after="0"/>
        <w:ind w:left="0"/>
        <w:jc w:val="both"/>
      </w:pPr>
      <w:r>
        <w:rPr>
          <w:rFonts w:ascii="Times New Roman"/>
          <w:b w:val="false"/>
          <w:i w:val="false"/>
          <w:color w:val="000000"/>
          <w:sz w:val="28"/>
        </w:rPr>
        <w:t>
      по бюджетной программе 020 "Развитие индустриальной инфраструктуры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397 "Управление по инвестициям и развитию города Астаны":</w:t>
      </w:r>
    </w:p>
    <w:p>
      <w:pPr>
        <w:spacing w:after="0"/>
        <w:ind w:left="0"/>
        <w:jc w:val="both"/>
      </w:pPr>
      <w:r>
        <w:rPr>
          <w:rFonts w:ascii="Times New Roman"/>
          <w:b w:val="false"/>
          <w:i w:val="false"/>
          <w:color w:val="000000"/>
          <w:sz w:val="28"/>
        </w:rPr>
        <w:t>
      по бюджетной программе 002 "Развитие индустриальной инфраструктуры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администратору бюджетных программ 722 "Управление жилищно-коммунального хозяйства и пассажирского транспорта области":</w:t>
      </w:r>
    </w:p>
    <w:p>
      <w:pPr>
        <w:spacing w:after="0"/>
        <w:ind w:left="0"/>
        <w:jc w:val="both"/>
      </w:pPr>
      <w:r>
        <w:rPr>
          <w:rFonts w:ascii="Times New Roman"/>
          <w:b w:val="false"/>
          <w:i w:val="false"/>
          <w:color w:val="000000"/>
          <w:sz w:val="28"/>
        </w:rPr>
        <w:t>
      по бюджетной программе 024 "Развитие индустриальной инфраструктуры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дополнить бюджетной подпрограммой 032 следующего содержания:</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в функциональной подгруппе 9 "Прочие":</w:t>
      </w:r>
    </w:p>
    <w:p>
      <w:pPr>
        <w:spacing w:after="0"/>
        <w:ind w:left="0"/>
        <w:jc w:val="both"/>
      </w:pPr>
      <w:r>
        <w:rPr>
          <w:rFonts w:ascii="Times New Roman"/>
          <w:b w:val="false"/>
          <w:i w:val="false"/>
          <w:color w:val="000000"/>
          <w:sz w:val="28"/>
        </w:rPr>
        <w:t>
      дополнить администратором бюджетных программ 201 с бюджетной программой 120 следующего содержания:</w:t>
      </w:r>
    </w:p>
    <w:p>
      <w:pPr>
        <w:spacing w:after="0"/>
        <w:ind w:left="0"/>
        <w:jc w:val="both"/>
      </w:pPr>
      <w:r>
        <w:rPr>
          <w:rFonts w:ascii="Times New Roman"/>
          <w:b w:val="false"/>
          <w:i w:val="false"/>
          <w:color w:val="000000"/>
          <w:sz w:val="28"/>
        </w:rPr>
        <w:t>
      "201 Министерство внутренних дел Республики Казахстан</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по администратору бюджетных программ 204 "Министерство иностранных дел Республики Казахстан":</w:t>
      </w:r>
    </w:p>
    <w:p>
      <w:pPr>
        <w:spacing w:after="0"/>
        <w:ind w:left="0"/>
        <w:jc w:val="both"/>
      </w:pPr>
      <w:r>
        <w:rPr>
          <w:rFonts w:ascii="Times New Roman"/>
          <w:b w:val="false"/>
          <w:i w:val="false"/>
          <w:color w:val="000000"/>
          <w:sz w:val="28"/>
        </w:rPr>
        <w:t>
      дополнить бюджетной программой 120 следующего содержания:</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дополнить администраторами бюджетных программ 208 и 212 с бюджетной программой 120 следующего содержания:</w:t>
      </w:r>
    </w:p>
    <w:p>
      <w:pPr>
        <w:spacing w:after="0"/>
        <w:ind w:left="0"/>
        <w:jc w:val="both"/>
      </w:pPr>
      <w:r>
        <w:rPr>
          <w:rFonts w:ascii="Times New Roman"/>
          <w:b w:val="false"/>
          <w:i w:val="false"/>
          <w:color w:val="000000"/>
          <w:sz w:val="28"/>
        </w:rPr>
        <w:t>
      "208 Министерство обороны Республики Казахстан</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212 Министерство сельского хозяйства Республики Казахстан</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p>
      <w:pPr>
        <w:spacing w:after="0"/>
        <w:ind w:left="0"/>
        <w:jc w:val="both"/>
      </w:pPr>
      <w:r>
        <w:rPr>
          <w:rFonts w:ascii="Times New Roman"/>
          <w:b w:val="false"/>
          <w:i w:val="false"/>
          <w:color w:val="000000"/>
          <w:sz w:val="28"/>
        </w:rPr>
        <w:t>
      дополнить бюджетной программой 093 с бюджетными подпрограммами 100 и 101 следующего содержания:</w:t>
      </w:r>
    </w:p>
    <w:p>
      <w:pPr>
        <w:spacing w:after="0"/>
        <w:ind w:left="0"/>
        <w:jc w:val="both"/>
      </w:pPr>
      <w:r>
        <w:rPr>
          <w:rFonts w:ascii="Times New Roman"/>
          <w:b w:val="false"/>
          <w:i w:val="false"/>
          <w:color w:val="000000"/>
          <w:sz w:val="28"/>
        </w:rPr>
        <w:t>
      "093 Обеспечение компенсации потерь местных бюджетов и экономической стабильности регионов</w:t>
      </w:r>
    </w:p>
    <w:p>
      <w:pPr>
        <w:spacing w:after="0"/>
        <w:ind w:left="0"/>
        <w:jc w:val="both"/>
      </w:pPr>
      <w:r>
        <w:rPr>
          <w:rFonts w:ascii="Times New Roman"/>
          <w:b w:val="false"/>
          <w:i w:val="false"/>
          <w:color w:val="000000"/>
          <w:sz w:val="28"/>
        </w:rPr>
        <w:t>
      100 Целевые текущие трансферты областным бюджетам, бюджетам городов Астаны и Алматы на обеспечение экономической стабильности</w:t>
      </w:r>
    </w:p>
    <w:p>
      <w:pPr>
        <w:spacing w:after="0"/>
        <w:ind w:left="0"/>
        <w:jc w:val="both"/>
      </w:pPr>
      <w:r>
        <w:rPr>
          <w:rFonts w:ascii="Times New Roman"/>
          <w:b w:val="false"/>
          <w:i w:val="false"/>
          <w:color w:val="000000"/>
          <w:sz w:val="28"/>
        </w:rPr>
        <w:t>
      101 Целевые текущие трансферты областным бюджетам, бюджетам городов Астаны и Алматы на обеспечение компенсации потерь местных бюджетов";</w:t>
      </w:r>
    </w:p>
    <w:p>
      <w:pPr>
        <w:spacing w:after="0"/>
        <w:ind w:left="0"/>
        <w:jc w:val="both"/>
      </w:pPr>
      <w:r>
        <w:rPr>
          <w:rFonts w:ascii="Times New Roman"/>
          <w:b w:val="false"/>
          <w:i w:val="false"/>
          <w:color w:val="000000"/>
          <w:sz w:val="28"/>
        </w:rPr>
        <w:t>
      дополнить бюджетной программой 120 следующего содержания:</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дополнить администратором бюджетных программ 221 с бюджетной программой 120 следующего содержания:</w:t>
      </w:r>
    </w:p>
    <w:p>
      <w:pPr>
        <w:spacing w:after="0"/>
        <w:ind w:left="0"/>
        <w:jc w:val="both"/>
      </w:pPr>
      <w:r>
        <w:rPr>
          <w:rFonts w:ascii="Times New Roman"/>
          <w:b w:val="false"/>
          <w:i w:val="false"/>
          <w:color w:val="000000"/>
          <w:sz w:val="28"/>
        </w:rPr>
        <w:t>
      "221 Министерство юстиции Республики Казахстан</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дополнить администратором бюджетных программ 225 с бюджетной программой 120 следующего содержания:</w:t>
      </w:r>
    </w:p>
    <w:p>
      <w:pPr>
        <w:spacing w:after="0"/>
        <w:ind w:left="0"/>
        <w:jc w:val="both"/>
      </w:pPr>
      <w:r>
        <w:rPr>
          <w:rFonts w:ascii="Times New Roman"/>
          <w:b w:val="false"/>
          <w:i w:val="false"/>
          <w:color w:val="000000"/>
          <w:sz w:val="28"/>
        </w:rPr>
        <w:t>
      "225 Министерство образования и науки Республики Казахстан</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дополнить бюджетной программой 120 следующего содержания:</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дополнить администраторами бюджетных программ 240 и 241 с бюджетной программой 120 следующего содержания:</w:t>
      </w:r>
    </w:p>
    <w:p>
      <w:pPr>
        <w:spacing w:after="0"/>
        <w:ind w:left="0"/>
        <w:jc w:val="both"/>
      </w:pPr>
      <w:r>
        <w:rPr>
          <w:rFonts w:ascii="Times New Roman"/>
          <w:b w:val="false"/>
          <w:i w:val="false"/>
          <w:color w:val="000000"/>
          <w:sz w:val="28"/>
        </w:rPr>
        <w:t>
      "240 Министерство культуры и спорта Республики Казахстан</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241 Министерство энергетики Республики Казахстан</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p>
    <w:p>
      <w:pPr>
        <w:spacing w:after="0"/>
        <w:ind w:left="0"/>
        <w:jc w:val="both"/>
      </w:pPr>
      <w:r>
        <w:rPr>
          <w:rFonts w:ascii="Times New Roman"/>
          <w:b w:val="false"/>
          <w:i w:val="false"/>
          <w:color w:val="000000"/>
          <w:sz w:val="28"/>
        </w:rPr>
        <w:t>
      дополнить бюджетными программами 120 и 210 следующего содержания:</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xml:space="preserve">
      210 Целевое перечисление автономному кластерному фонду "Парк инновационных технологий"; </w:t>
      </w:r>
    </w:p>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p>
      <w:pPr>
        <w:spacing w:after="0"/>
        <w:ind w:left="0"/>
        <w:jc w:val="both"/>
      </w:pPr>
      <w:r>
        <w:rPr>
          <w:rFonts w:ascii="Times New Roman"/>
          <w:b w:val="false"/>
          <w:i w:val="false"/>
          <w:color w:val="000000"/>
          <w:sz w:val="28"/>
        </w:rPr>
        <w:t>
      по бюджетной программе 065 "Целевое перечисление в АО "Национальная компания "Астана ЭКСПО-2017":</w:t>
      </w:r>
    </w:p>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p>
      <w:pPr>
        <w:spacing w:after="0"/>
        <w:ind w:left="0"/>
        <w:jc w:val="both"/>
      </w:pPr>
      <w:r>
        <w:rPr>
          <w:rFonts w:ascii="Times New Roman"/>
          <w:b w:val="false"/>
          <w:i w:val="false"/>
          <w:color w:val="000000"/>
          <w:sz w:val="28"/>
        </w:rPr>
        <w:t>
      "030 За счет средств республиканского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по бюджетной программе 082 "Реализация мероприятий в моногородах и регионах в рамках Программы развития регионов до 2020 года":</w:t>
      </w:r>
    </w:p>
    <w:p>
      <w:pPr>
        <w:spacing w:after="0"/>
        <w:ind w:left="0"/>
        <w:jc w:val="both"/>
      </w:pPr>
      <w:r>
        <w:rPr>
          <w:rFonts w:ascii="Times New Roman"/>
          <w:b w:val="false"/>
          <w:i w:val="false"/>
          <w:color w:val="000000"/>
          <w:sz w:val="28"/>
        </w:rPr>
        <w:t>
      дополнить бюджетной подпрограммой 103 следующего содержания:</w:t>
      </w:r>
    </w:p>
    <w:p>
      <w:pPr>
        <w:spacing w:after="0"/>
        <w:ind w:left="0"/>
        <w:jc w:val="both"/>
      </w:pPr>
      <w:r>
        <w:rPr>
          <w:rFonts w:ascii="Times New Roman"/>
          <w:b w:val="false"/>
          <w:i w:val="false"/>
          <w:color w:val="000000"/>
          <w:sz w:val="28"/>
        </w:rPr>
        <w:t>
      "103 Целевые трансферты на развитие бюджету города Алматы на строительство комплекса административных зданий";</w:t>
      </w:r>
    </w:p>
    <w:p>
      <w:pPr>
        <w:spacing w:after="0"/>
        <w:ind w:left="0"/>
        <w:jc w:val="both"/>
      </w:pPr>
      <w:r>
        <w:rPr>
          <w:rFonts w:ascii="Times New Roman"/>
          <w:b w:val="false"/>
          <w:i w:val="false"/>
          <w:color w:val="000000"/>
          <w:sz w:val="28"/>
        </w:rPr>
        <w:t>
      дополнить бюджетной программой 120 следующего содержания:</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дополнить администратором бюджетных программ 244 с бюджетной программой 120 следующего содержания:</w:t>
      </w:r>
    </w:p>
    <w:p>
      <w:pPr>
        <w:spacing w:after="0"/>
        <w:ind w:left="0"/>
        <w:jc w:val="both"/>
      </w:pPr>
      <w:r>
        <w:rPr>
          <w:rFonts w:ascii="Times New Roman"/>
          <w:b w:val="false"/>
          <w:i w:val="false"/>
          <w:color w:val="000000"/>
          <w:sz w:val="28"/>
        </w:rPr>
        <w:t>
      "244 Министерство по делам государственной службы Республики Казахстан</w:t>
      </w:r>
    </w:p>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по администраторам бюджетных программ 251 "Управление земельных отношений области", 253 "Управление здравоохранения области", 254 "Управление природных ресурсов и регулирования природопользования области", 255 "Управление сельского хозяйства области" и 256 "Управление координации занятости и социальных программ области":</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p>
      <w:pPr>
        <w:spacing w:after="0"/>
        <w:ind w:left="0"/>
        <w:jc w:val="both"/>
      </w:pPr>
      <w:r>
        <w:rPr>
          <w:rFonts w:ascii="Times New Roman"/>
          <w:b w:val="false"/>
          <w:i w:val="false"/>
          <w:color w:val="000000"/>
          <w:sz w:val="28"/>
        </w:rPr>
        <w:t>
      дополнить бюджетной программой 056 с бюджетными подпрограммами 011 и 015 следующего содержания:</w:t>
      </w:r>
    </w:p>
    <w:p>
      <w:pPr>
        <w:spacing w:after="0"/>
        <w:ind w:left="0"/>
        <w:jc w:val="both"/>
      </w:pPr>
      <w:r>
        <w:rPr>
          <w:rFonts w:ascii="Times New Roman"/>
          <w:b w:val="false"/>
          <w:i w:val="false"/>
          <w:color w:val="000000"/>
          <w:sz w:val="28"/>
        </w:rPr>
        <w:t>
      "056 Целевые текущие трансферты бюджетам районов (городов областного значения) на обеспечение компенсации потерь местных бюджетов и экономической стабильности регионов</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по администратору бюджетных программ 258 "Управление экономики и бюджетного планирования области":</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по администратору бюджетных программ 259 "Управление архивов и документации области"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по администраторам бюджетных программ 261 "Управление образования области", 262 "Управление культуры области", 263 "Управление внутренней политики области", 264 "Управление по развитию языков области", 265 "Управление предпринимательства и промышленности области", 266 "Управление предпринимательства и индустриально-инновационного развития области", 268 "Управление пассажирского транспорта и автомобильных дорог области", 269 "Управление по делам религий области", 271 "Управление строительства области", 272 "Управление архитектуры и градостроительства области":</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по администраторам бюджетных программ 274 "Управление государственных активов и закупок области", 275 "Управление предпринимательства области", 277 "Управление промышленности и индустриально-инновационного развития области", 278 "Управление предпринимательства и торговли области", 279 "Управление энергетики и жилищно-коммунального хозяйства области", 280 "Управление индустриально-инновационного развития области", 281 "Управление строительства, пассажирского транспорта и автомобильных дорог области", 283 "Управление по вопросам молодежной политики области", 284 "Управление туризма области", 285 "Управление физической культуры и спорта области", 286 "Управление туризма и внешних связей области", 288 "Управление строительства, архитектуры и градостроительства области", 289 "Управление предпринимательства и туризма области", 295 "Управление по контролю в сфере труда области", 297 "Управление труда области" и 298 "Управление государственной инспекции труда области":</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по администратору бюджетных программ 299 "Управление экономики и финансов области":</w:t>
      </w:r>
    </w:p>
    <w:p>
      <w:pPr>
        <w:spacing w:after="0"/>
        <w:ind w:left="0"/>
        <w:jc w:val="both"/>
      </w:pPr>
      <w:r>
        <w:rPr>
          <w:rFonts w:ascii="Times New Roman"/>
          <w:b w:val="false"/>
          <w:i w:val="false"/>
          <w:color w:val="000000"/>
          <w:sz w:val="28"/>
        </w:rPr>
        <w:t>
      дополнить бюджетной программой 056 с бюджетными подпрограммами 011 и 015 следующего содержания:</w:t>
      </w:r>
    </w:p>
    <w:p>
      <w:pPr>
        <w:spacing w:after="0"/>
        <w:ind w:left="0"/>
        <w:jc w:val="both"/>
      </w:pPr>
      <w:r>
        <w:rPr>
          <w:rFonts w:ascii="Times New Roman"/>
          <w:b w:val="false"/>
          <w:i w:val="false"/>
          <w:color w:val="000000"/>
          <w:sz w:val="28"/>
        </w:rPr>
        <w:t xml:space="preserve">
      "056 Целевые текущие трансферты бюджетам районов (городов областного значения) на обеспечение компенсации потерь местных бюджетов и экономической стабильности регионов </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по администраторам бюджетных программ 351 "Управление земельных отношений города республиканского значения, столицы", 353 "Управление здравоохранения города республиканского значения, столицы", 354 "Управление природных ресурсов и регулирования природопользования города республиканского значения, столицы", 355 "Управление занятости и социальных программ города республиканского значения, столицы", 356 "Управление финансов города республиканского значения, столицы", 357 "Управление экономики и бюджетного планирования города республиканского значения, столицы", 360 "Управление образования города республиканского значения, столицы", 361 "Управление культуры города республиканского значения, столицы", 362 "Управление внутренней политики города республиканского значения, столицы", 363 "Управление по развитию языков города республиканского значения, столицы", 364 "Управление предпринимательства и промышленности города республиканского значения, столицы", 365 "Управление архитектуры и градостроительства города республиканского значения, столицы", 367 "Управление коммунального хозяйства города Астаны", 369 "Управление по делам религий города республиканского значения, столицы" и 371 "Управление энергетики и коммунального хозяйства города республиканского значения, столицы":</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p>
      <w:pPr>
        <w:spacing w:after="0"/>
        <w:ind w:left="0"/>
        <w:jc w:val="both"/>
      </w:pPr>
      <w:r>
        <w:rPr>
          <w:rFonts w:ascii="Times New Roman"/>
          <w:b w:val="false"/>
          <w:i w:val="false"/>
          <w:color w:val="000000"/>
          <w:sz w:val="28"/>
        </w:rPr>
        <w:t>
      дополнить бюджетной программой 031 с бюджетными подпрограммами 011 и 015 следующего содержания:</w:t>
      </w:r>
    </w:p>
    <w:p>
      <w:pPr>
        <w:spacing w:after="0"/>
        <w:ind w:left="0"/>
        <w:jc w:val="both"/>
      </w:pPr>
      <w:r>
        <w:rPr>
          <w:rFonts w:ascii="Times New Roman"/>
          <w:b w:val="false"/>
          <w:i w:val="false"/>
          <w:color w:val="000000"/>
          <w:sz w:val="28"/>
        </w:rPr>
        <w:t>
      "031 Строительство комплекса административных зданий</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xml:space="preserve">
      015 За счет средств местного бюджета"; </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xml:space="preserve">
      по администраторам бюджетных программ 374 "Управление жилья города Астаны", 375 "Управление сельского хозяйства города республиканского значения, столицы", 377 "Управление по вопросам молодежной политики города республиканского значения, столицы", 378 "Управление по развитию языков, архивов и документации города республиканского значения, столицы", 380 "Управление туризма города республиканского значения, столицы", 381 "Управление физической культуры и спорта города республиканского значения, столицы", 382 "Управление жилищной инспекции города Астаны", 383 "Управление жилья и жилищной инспекции города Алматы", 384 "Управление пассажирского транспорта города республиканского значения, столицы", 385 "Управление автомобильных дорог города республиканского значения, столицы", 386 "Управление энергетики города Астаны", 390 "Управление государственного архитектурно-строительного контроля города республиканского значения, столицы", 391 "Управление по контролю за использованием и охраной земель города республиканского значения, столицы", 393 "Управление предпринимательства и индустриально-инновационного развития города Алматы", 394 "Управление земельных отношений и по контролю за использованием и охраной земель города республиканского значения, столицы", 395 "Управление занятости, труда и социальной защиты города республиканского значения, столицы", 396 "Управление культуры, архивов и документации города республиканского значения, столицы": </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xml:space="preserve">
      по администратору бюджетных программ 397 "Управление по инвестициям и развитию города Астаны": </w:t>
      </w:r>
    </w:p>
    <w:p>
      <w:pPr>
        <w:spacing w:after="0"/>
        <w:ind w:left="0"/>
        <w:jc w:val="both"/>
      </w:pPr>
      <w:r>
        <w:rPr>
          <w:rFonts w:ascii="Times New Roman"/>
          <w:b w:val="false"/>
          <w:i w:val="false"/>
          <w:color w:val="000000"/>
          <w:sz w:val="28"/>
        </w:rPr>
        <w:t>
      дополнить бюджетной программой 007 с бюджетными подпрограммами 011, 015 и 032 следующего содержания:</w:t>
      </w:r>
    </w:p>
    <w:p>
      <w:pPr>
        <w:spacing w:after="0"/>
        <w:ind w:left="0"/>
        <w:jc w:val="both"/>
      </w:pPr>
      <w:r>
        <w:rPr>
          <w:rFonts w:ascii="Times New Roman"/>
          <w:b w:val="false"/>
          <w:i w:val="false"/>
          <w:color w:val="000000"/>
          <w:sz w:val="28"/>
        </w:rPr>
        <w:t>
      "007 Организация краткосрочных курсов по подготовке кадров для сферы услуг</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xml:space="preserve">
      015 За счет средств местного бюджета </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xml:space="preserve">
      по администраторам бюджетных программ 398 "Управление коммунального имущества и государственных закупок города республиканского значения, столицы" и 399 "Управление туризма и внешних связей города республиканского значения, столицы": </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p>
      <w:pPr>
        <w:spacing w:after="0"/>
        <w:ind w:left="0"/>
        <w:jc w:val="both"/>
      </w:pPr>
      <w:r>
        <w:rPr>
          <w:rFonts w:ascii="Times New Roman"/>
          <w:b w:val="false"/>
          <w:i w:val="false"/>
          <w:color w:val="000000"/>
          <w:sz w:val="28"/>
        </w:rPr>
        <w:t xml:space="preserve">
      по администратору бюджетных программ 694 "Управление Делами Президента Республики Казахстан": </w:t>
      </w:r>
    </w:p>
    <w:p>
      <w:pPr>
        <w:spacing w:after="0"/>
        <w:ind w:left="0"/>
        <w:jc w:val="both"/>
      </w:pPr>
      <w:r>
        <w:rPr>
          <w:rFonts w:ascii="Times New Roman"/>
          <w:b w:val="false"/>
          <w:i w:val="false"/>
          <w:color w:val="000000"/>
          <w:sz w:val="28"/>
        </w:rPr>
        <w:t>
      наименование бюджетной программы 008 "Строительство и реконструкция объектов Управления делами Президента Республики Казахстан" изложить в следующей редакции:</w:t>
      </w:r>
    </w:p>
    <w:p>
      <w:pPr>
        <w:spacing w:after="0"/>
        <w:ind w:left="0"/>
        <w:jc w:val="both"/>
      </w:pPr>
      <w:r>
        <w:rPr>
          <w:rFonts w:ascii="Times New Roman"/>
          <w:b w:val="false"/>
          <w:i w:val="false"/>
          <w:color w:val="000000"/>
          <w:sz w:val="28"/>
        </w:rPr>
        <w:t>
      "008 Строительство и реконструкция объектов Управления Делами Президента Республики Казахстан";</w:t>
      </w:r>
    </w:p>
    <w:p>
      <w:pPr>
        <w:spacing w:after="0"/>
        <w:ind w:left="0"/>
        <w:jc w:val="both"/>
      </w:pPr>
      <w:r>
        <w:rPr>
          <w:rFonts w:ascii="Times New Roman"/>
          <w:b w:val="false"/>
          <w:i w:val="false"/>
          <w:color w:val="000000"/>
          <w:sz w:val="28"/>
        </w:rPr>
        <w:t>
      по администраторам бюджетных программ 700 "Управление недропользования, окружающей среды и водных ресурсов области", 701 "Управление предпринимательства, торговли и туризма области", 718 "Управление государственных закупок области", 719 "Управление ветеринарии области", 720 "Управление внутренней политики и по делам религий области", 721 "Управление образования, молодежной политики и по развитию языков области", 722 "Управление жилищно-коммунального хозяйства и пассажирского транспорта области", 723 "Управление предпринимательства, индустриально-инновационного развития и туризма области", 724 "Управление государственного архитектурно-строительного контроля области", 725 "Управление по контролю за использованием и охраной земель области", 726 "Управление земельных отношений и инспекции области", 727 "Управление экономики области", 728 "Управление государственного архитектурно-строительного контроля и лицензирования области", 729 "Управление земельной инспекции области", 730 "Управление по обеспечению деятельности специального представителя Президента Республики Казахстан на комплексе "Байконур", 731 "Управление ветеринарного контроля области", 732 "Управление земельных отношений и по контролю за использованием и охраной земель области" и 733 "Управление по государственным закупкам и коммунальной собственности области":</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по администратору бюджетных программ 734 "Управление по развитию языков, архивов и документации области" в наименование внесено изменение на государственном языке, текст на русском языке не изменяется;</w:t>
      </w:r>
    </w:p>
    <w:p>
      <w:pPr>
        <w:spacing w:after="0"/>
        <w:ind w:left="0"/>
        <w:jc w:val="both"/>
      </w:pP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bookmarkStart w:name="z7"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экономической классификации</w:t>
      </w:r>
      <w:r>
        <w:rPr>
          <w:rFonts w:ascii="Times New Roman"/>
          <w:b w:val="false"/>
          <w:i w:val="false"/>
          <w:color w:val="000000"/>
          <w:sz w:val="28"/>
        </w:rPr>
        <w:t xml:space="preserve"> расходов бюджета:</w:t>
      </w:r>
    </w:p>
    <w:bookmarkEnd w:id="4"/>
    <w:p>
      <w:pPr>
        <w:spacing w:after="0"/>
        <w:ind w:left="0"/>
        <w:jc w:val="both"/>
      </w:pPr>
      <w:r>
        <w:rPr>
          <w:rFonts w:ascii="Times New Roman"/>
          <w:b w:val="false"/>
          <w:i w:val="false"/>
          <w:color w:val="000000"/>
          <w:sz w:val="28"/>
        </w:rPr>
        <w:t>
      категорию 6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"6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xml:space="preserve">
      класс 08 "Выполнение государственных концессионных обязательств"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"08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подкласс 810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"810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специфику 811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"811 Выполнение государственных обязательств по проектам государственно-частного партнерства";</w:t>
      </w:r>
    </w:p>
    <w:bookmarkStart w:name="z8"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Структуру специфик экономической классификации</w:t>
      </w:r>
      <w:r>
        <w:rPr>
          <w:rFonts w:ascii="Times New Roman"/>
          <w:b w:val="false"/>
          <w:i w:val="false"/>
          <w:color w:val="000000"/>
          <w:sz w:val="28"/>
        </w:rPr>
        <w:t xml:space="preserve"> расходов бюджета Республики Казахстан, утвержденную указанным приказом:</w:t>
      </w:r>
    </w:p>
    <w:bookmarkEnd w:id="5"/>
    <w:p>
      <w:pPr>
        <w:spacing w:after="0"/>
        <w:ind w:left="0"/>
        <w:jc w:val="both"/>
      </w:pPr>
      <w:r>
        <w:rPr>
          <w:rFonts w:ascii="Times New Roman"/>
          <w:b w:val="false"/>
          <w:i w:val="false"/>
          <w:color w:val="000000"/>
          <w:sz w:val="28"/>
        </w:rPr>
        <w:t>
      в подклассе 150 "Приобретение услуг и работ":</w:t>
      </w:r>
    </w:p>
    <w:p>
      <w:pPr>
        <w:spacing w:after="0"/>
        <w:ind w:left="0"/>
        <w:jc w:val="both"/>
      </w:pPr>
      <w:r>
        <w:rPr>
          <w:rFonts w:ascii="Times New Roman"/>
          <w:b w:val="false"/>
          <w:i w:val="false"/>
          <w:color w:val="000000"/>
          <w:sz w:val="28"/>
        </w:rPr>
        <w:t>
      по специфике 151 "Оплата коммунальных услуг":</w:t>
      </w:r>
    </w:p>
    <w:p>
      <w:pPr>
        <w:spacing w:after="0"/>
        <w:ind w:left="0"/>
        <w:jc w:val="both"/>
      </w:pPr>
      <w:r>
        <w:rPr>
          <w:rFonts w:ascii="Times New Roman"/>
          <w:b w:val="false"/>
          <w:i w:val="false"/>
          <w:color w:val="000000"/>
          <w:sz w:val="28"/>
        </w:rPr>
        <w:t>
      графу определение изложить в следующей редакции:</w:t>
      </w:r>
    </w:p>
    <w:p>
      <w:pPr>
        <w:spacing w:after="0"/>
        <w:ind w:left="0"/>
        <w:jc w:val="both"/>
      </w:pPr>
      <w:r>
        <w:rPr>
          <w:rFonts w:ascii="Times New Roman"/>
          <w:b w:val="false"/>
          <w:i w:val="false"/>
          <w:color w:val="000000"/>
          <w:sz w:val="28"/>
        </w:rPr>
        <w:t>
      "Затраты на оплату коммунальных услуг (за воду, газ и его транспортировку, электроэнергию и отопление). В случаях аренды государственными учреждениями зданий, помещений у организаций, не являющихся государственными учреждениями (балансодержатель), государственное учреждение (арендатор) средства на оплату за коммунальные услуги перечисляет на счет балансодержателя по данной специфике.";</w:t>
      </w:r>
    </w:p>
    <w:p>
      <w:pPr>
        <w:spacing w:after="0"/>
        <w:ind w:left="0"/>
        <w:jc w:val="both"/>
      </w:pPr>
      <w:r>
        <w:rPr>
          <w:rFonts w:ascii="Times New Roman"/>
          <w:b w:val="false"/>
          <w:i w:val="false"/>
          <w:color w:val="000000"/>
          <w:sz w:val="28"/>
        </w:rPr>
        <w:t>
      графу примечание изложить в следующей редакции:</w:t>
      </w:r>
    </w:p>
    <w:p>
      <w:pPr>
        <w:spacing w:after="0"/>
        <w:ind w:left="0"/>
        <w:jc w:val="both"/>
      </w:pPr>
      <w:r>
        <w:rPr>
          <w:rFonts w:ascii="Times New Roman"/>
          <w:b w:val="false"/>
          <w:i w:val="false"/>
          <w:color w:val="000000"/>
          <w:sz w:val="28"/>
        </w:rPr>
        <w:t>
      "Плата за горячую, холодную воду, канализацию; плата за газ и его транспортировку, электроэнергию; плата за теплоэнергию; пеня за несвоевременную оплату коммунальных услуг.";</w:t>
      </w:r>
    </w:p>
    <w:p>
      <w:pPr>
        <w:spacing w:after="0"/>
        <w:ind w:left="0"/>
        <w:jc w:val="both"/>
      </w:pPr>
      <w:r>
        <w:rPr>
          <w:rFonts w:ascii="Times New Roman"/>
          <w:b w:val="false"/>
          <w:i w:val="false"/>
          <w:color w:val="000000"/>
          <w:sz w:val="28"/>
        </w:rPr>
        <w:t xml:space="preserve">
      подкласс 810 "Выполнение государственных концессионных обязательств" изложить в следующей редакции: </w:t>
      </w:r>
    </w:p>
    <w:p>
      <w:pPr>
        <w:spacing w:after="0"/>
        <w:ind w:left="0"/>
        <w:jc w:val="both"/>
      </w:pPr>
      <w:r>
        <w:rPr>
          <w:rFonts w:ascii="Times New Roman"/>
          <w:b w:val="false"/>
          <w:i w:val="false"/>
          <w:color w:val="000000"/>
          <w:sz w:val="28"/>
        </w:rPr>
        <w:t>
      "810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специфику 811 "Выполнение государственных концессионных обязательств" изложить в следующей редакции:</w:t>
      </w:r>
    </w:p>
    <w:p>
      <w:pPr>
        <w:spacing w:after="0"/>
        <w:ind w:left="0"/>
        <w:jc w:val="both"/>
      </w:pPr>
      <w:r>
        <w:rPr>
          <w:rFonts w:ascii="Times New Roman"/>
          <w:b w:val="false"/>
          <w:i w:val="false"/>
          <w:color w:val="000000"/>
          <w:sz w:val="28"/>
        </w:rPr>
        <w:t>
      "811 Выполнение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графу определение изложить в следующей редакции:</w:t>
      </w:r>
    </w:p>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bookmarkStart w:name="z5" w:id="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6" w:id="7"/>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