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d28f" w14:textId="09cd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отбора в кадровый резерв административной 
государственной службы корпуса "А"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государственной службы Республики Казахстан от 11 февраля 2016 года № 29. Зарегистрирован в Министерстве юстиции Республики Казахстан 11 марта 2016 года № 13443. Утратил силу приказом Председателя Агентства Республики Казахстан по делам государственной службы и противодействию коррупции от 22 ноября 2016 года № 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и противодействию коррупции от 22.11.2016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в кадровый резерв административной государственной службы корпуса «А», утвержденных Указом Президента Республики Казахстан от 29 декабря 2015 года № 151,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образец текста объявления об отборе в кадровый резерв административной государственной службы корпуса «А»,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заявления об участии в отборе в кадровый резерв административной государственной службы корпуса «А»,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листа собеседования Национальной комиссии по кадровой политике при Президенте Республики Казахстан с кандидатом в кадровый резерв административной государственной службы корпуса «А»,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форму листа собеседования кадровой комиссии областей, столицы, города республиканского значения с кандидатом в кадровый резерв административной государственной службы корпуса «А»,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форму послужного списка кандидата в кадровый резерв корпуса «А»,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Председателя Агентства Республики Казахстан по делам государственной службы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службы Министерства по делам государственной службы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размещения в Эталонном контрольном банке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по делам государственной службы Республики Казахстан, курирующего вопросы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Министр                                        Т. Донаков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2016 года № 29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текста объявления об отборе в кадровый резерв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административной государственной службы корпуса «А»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Национальная комиссия по кадровой политике при Президенте Республики Казахстан объявляет об отборе в кадровый резерв административной государственной службы корпуса «А».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проводится для зачисления в кадровый резерв административной государственной службы корпуса «А» по: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(указываются категории, группы, подгруппы должностей корпуса «А», и, если будет определено Национальной комиссией, предельная численность лиц, зачисляемых в кадровый резерв корпуса «А» по каждой категории, группе, подгруппе должностей корпуса «А»)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квалификационные требования к административным государственным должностям корпуса «А» утверждены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151 «О некоторых вопросах поступления граждан на административную государственную службу корпуса «А».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Министерством по делам государственной службы Республики Казахстан и его территориальными департаментами: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«____» ___________ 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«___» ___________ 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принимаются нарочно, по почте или по электронной почте по адресу: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(указываются почтовый и электронный адрес уполномоченного органа по делам государственной службы и его территориальных органов)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Подробную информацию можно получить по телефонам: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(указываются код города и номера телефонов и факса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по делам государственной службы и его территориальных органов) на интернет-ресурсе Министерства по делам государственной службы Республики Казахстан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(указывается интернет-ресурс)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(при необходимости указываются дополнительные сведения, связанные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проведением отбора в кадровый резерв корпуса «А»)</w:t>
      </w:r>
    </w:p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2016 года № 29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Национальная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кадровой политике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Президенте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Заявление об участии в отборе в кадровый резерв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административной государственной службы корпуса «А»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_____________________________________________, ИИН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(фамилия, имя и отчество (при его наличии)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допустить меня к участию в отборе в кадровый резерв административной государственной службы корпуса «А»: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одно из следующих: первая группа первой категории либо первая или вторая или третья подгруппа второй группы первой категории либо вторая категория)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заявляю,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ознакомлен(-а) с Правилами отбора в кадровый резерв административной государственной службы корпуса «А» и проведения конкурса на занятие административной государственной должности корпуса «А»,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151, согласен(-а) с ними и обязуюсь их выполнять;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ознакомлен(-а) с требованиями законов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меня отсутствуют сведения и факты, препятствующие поступлению на государственную службу и на занятие государственных должностей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представленные мной документы и сведения являются подлинными, в документах содержится достоверная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сознаю, что выявление в отношении меня сведений и фактов, препятствующих поступлению на государственную службу, данных о несоблюдении ограничений, связанных с пребыванием на государственной службе и препятствующих занятию мною государственных должностей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корпуса «А», является основанием для отстранения меня от участия в отборе в кадровый резерв корпуса «А» на любом из его этапов, исключения из кадрового резерва и прекращения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сознаю, что выявление фактов предоставления мной заведомо ложной информации является основанием для отстранения меня от участия в отборе в кадровый резерв корпуса «А» на любом из его этапов, исключения из кадрового резерва и прекращения государственной службы в случае назначения из кадрового резерва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согласен с тем, что мои отдельные персональные данные (фамилия, имя и отчество (при наличии), дата рождения, место проживания, текущее место работы, образование и специальность, занимаемая должность, подгруппа, группа и категория должностей корпуса «А», контактные телефоны) будут опубликованы на интернет-ресурсе Министерства по делам государственной службы Республики Казахстан и в периодических печатных изданиях;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занимаемой мной должности, текущего места работы, контактных телефонов, получения образования сообщу об этом в Министерство по делам государственной службы Республики Казахстан не позднее трех рабочих дней со дня изменения указанных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Перечень прилагаемых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Контактные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города, телефон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проживания (почтовый адрес):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регистрации (прописка):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«____» ___________ 20 __ г.</w:t>
      </w:r>
    </w:p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2016 года № 29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     Лист собеседования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Национальной комиссии по кадровой политике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при Президенте Республики Казахстан с кандидатом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кадровый резерв административной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службы корпуса «А»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5"/>
        <w:gridCol w:w="3267"/>
        <w:gridCol w:w="2883"/>
        <w:gridCol w:w="3835"/>
      </w:tblGrid>
      <w:tr>
        <w:trPr>
          <w:trHeight w:val="315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наличии) кандидата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Категория, группа, подгруппа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балл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(зачислить/отказать в зачислении) </w:t>
            </w:r>
          </w:p>
        </w:tc>
      </w:tr>
      <w:tr>
        <w:trPr>
          <w:trHeight w:val="315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20__ года</w:t>
      </w:r>
    </w:p>
    <w:bookmarkStart w:name="z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2016 года № 29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Лист собеседования кадровой комиссии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(указывается область, столица, город республиканского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кандидатом в кадровый резерв административной государственной службы корпуса «А»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2"/>
        <w:gridCol w:w="4054"/>
        <w:gridCol w:w="6684"/>
      </w:tblGrid>
      <w:tr>
        <w:trPr>
          <w:trHeight w:val="315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кандидата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наличии)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(«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положительная» или «отрицательная»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Национальную комиссию (рекомендовать/не рекомендовать для зачисления в кадровый резерв административной государственной службы корпуса «А»)</w:t>
            </w:r>
          </w:p>
        </w:tc>
      </w:tr>
      <w:tr>
        <w:trPr>
          <w:trHeight w:val="315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«___»_________20__ года</w:t>
      </w:r>
    </w:p>
    <w:bookmarkStart w:name="z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2016 года № 29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 «А» КОРПУСЫНЫҢ КАДР РЕЗЕРВІНЕ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КАНДИДАТТЫҢ ҚЫЗМЕТТIК ТIЗIМІ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ПОСЛУЖНОЙ 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КАНДИДАТА В КАДРОВЫЙ РЕЗЕРВ КОРПУСА «А»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59"/>
        <w:gridCol w:w="2941"/>
      </w:tblGrid>
      <w:tr>
        <w:trPr>
          <w:trHeight w:val="30" w:hRule="atLeast"/>
        </w:trPr>
        <w:tc>
          <w:tcPr>
            <w:tcW w:w="1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т.а.ә./ ф.и.о.</w:t>
            </w:r>
          </w:p>
        </w:tc>
        <w:tc>
          <w:tcPr>
            <w:tcW w:w="294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(түрлі түсті/ цветное,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3,5х4,5)</w:t>
            </w:r>
          </w:p>
        </w:tc>
      </w:tr>
      <w:tr>
        <w:trPr>
          <w:trHeight w:val="30" w:hRule="atLeast"/>
        </w:trPr>
        <w:tc>
          <w:tcPr>
            <w:tcW w:w="1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лауазымы/должность, санаты/категория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(болған жағдайда/при наличии)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66"/>
        <w:gridCol w:w="3582"/>
        <w:gridCol w:w="8252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МӘЛІМЕТТЕР / ЛИЧНЫЕ ДАННЫЕ</w:t>
            </w:r>
          </w:p>
        </w:tc>
      </w:tr>
      <w:tr>
        <w:trPr>
          <w:trHeight w:val="30" w:hRule="atLeast"/>
        </w:trPr>
        <w:tc>
          <w:tcPr>
            <w:tcW w:w="2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 және жері/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рождения</w:t>
            </w:r>
          </w:p>
        </w:tc>
        <w:tc>
          <w:tcPr>
            <w:tcW w:w="8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(қалауы бойынша)/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 (по желанию)</w:t>
            </w:r>
          </w:p>
        </w:tc>
        <w:tc>
          <w:tcPr>
            <w:tcW w:w="8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 бітірген жылы және оның атауы/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окончания и наименование учебного заведения</w:t>
            </w:r>
          </w:p>
        </w:tc>
        <w:tc>
          <w:tcPr>
            <w:tcW w:w="8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 бойынша біліктілігі, ғылыми дәрежесі, ғылыми атағы/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по специальности, ученая степень, ученое звание</w:t>
            </w:r>
          </w:p>
        </w:tc>
        <w:tc>
          <w:tcPr>
            <w:tcW w:w="8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тілдерін білуі/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иностранными языками</w:t>
            </w:r>
          </w:p>
        </w:tc>
        <w:tc>
          <w:tcPr>
            <w:tcW w:w="8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наградалары, құрметті атақтары/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награды, почетные звания</w:t>
            </w:r>
          </w:p>
        </w:tc>
        <w:tc>
          <w:tcPr>
            <w:tcW w:w="8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Дипломатиялық дәрежесі, әскери, арнайы атақтары, сыныптық шені/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Дипломатический ранг, воинское, специальное звание, классный чин</w:t>
            </w:r>
          </w:p>
        </w:tc>
        <w:tc>
          <w:tcPr>
            <w:tcW w:w="8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Жаза түрі, оны тағайындау күні мен негізі/Вид взыскания, дата и основания его наложения</w:t>
            </w:r>
          </w:p>
        </w:tc>
        <w:tc>
          <w:tcPr>
            <w:tcW w:w="8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жылдағы қызметінің тиімділігін жыл сайынғы бағалау күні мен нәтижесі, егер үш жылдан кем жұмыс істеген жағдайда, нақты жұмыс істеген кезеңіндегі бағасы көрсетіледі (мемлекеттік әкімшілік қызметкерлер үшін)/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результаты ежегодной оценки эффективности деятельности за последние три года, в случае, если проработал менее трех лет, указываются оценки за фактически отработанный период (для административных государственных служащих)</w:t>
            </w:r>
          </w:p>
        </w:tc>
        <w:tc>
          <w:tcPr>
            <w:tcW w:w="8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ЖОЛЫ/ТРУДОВАЯ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</w:tc>
        <w:tc>
          <w:tcPr>
            <w:tcW w:w="8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қызметі, жұмыс орны, мекеменің орналасқан жері/должность, место работы, местонахождение организации</w:t>
            </w:r>
          </w:p>
        </w:tc>
      </w:tr>
      <w:tr>
        <w:trPr>
          <w:trHeight w:val="30" w:hRule="atLeast"/>
        </w:trPr>
        <w:tc>
          <w:tcPr>
            <w:tcW w:w="2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қабылданған/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</w:p>
        </w:tc>
        <w:tc>
          <w:tcPr>
            <w:tcW w:w="3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босатылған/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увольнения</w:t>
            </w:r>
          </w:p>
        </w:tc>
        <w:tc>
          <w:tcPr>
            <w:tcW w:w="8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4"/>
        <w:gridCol w:w="5283"/>
        <w:gridCol w:w="4063"/>
      </w:tblGrid>
      <w:tr>
        <w:trPr>
          <w:trHeight w:val="30" w:hRule="atLeast"/>
        </w:trPr>
        <w:tc>
          <w:tcPr>
            <w:tcW w:w="4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Кандидаттың қолы/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кандидата</w:t>
            </w:r>
          </w:p>
        </w:tc>
        <w:tc>
          <w:tcPr>
            <w:tcW w:w="5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</w:tc>
      </w:tr>
      <w:tr>
        <w:trPr>
          <w:trHeight w:val="30" w:hRule="atLeast"/>
        </w:trPr>
        <w:tc>
          <w:tcPr>
            <w:tcW w:w="4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Тексерілді/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Проверено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қолы/подпись</w:t>
            </w:r>
          </w:p>
        </w:tc>
        <w:tc>
          <w:tcPr>
            <w:tcW w:w="4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</w:tc>
      </w:tr>
      <w:tr>
        <w:trPr>
          <w:trHeight w:val="30" w:hRule="atLeast"/>
        </w:trPr>
        <w:tc>
          <w:tcPr>
            <w:tcW w:w="4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мөрдін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Персоналды басқару қызыметінің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(кадр қызметкерінің тегі, аты, акесінің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управления персоналом (кадровой службы)</w:t>
            </w:r>
          </w:p>
        </w:tc>
      </w:tr>
    </w:tbl>
    <w:bookmarkStart w:name="z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2016 года № 29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 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 Председателя Агентства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делам государственной службы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 апреля 2013 года № 06-7/43 «О некоторых вопросах отбора в кадровый резерв административной государственной службы корпуса «А» (зарегистрирован в Реестре государственной регистрации нормативных правовых актов № 8396, опубликован в газете «Казахстанская правда» от 3 апреля 2013 года № 115-116 (27389-27390);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18 декабря 2013 года № 06-7/184 «Об утверждении формы послужного списка кандидата в кадровый резерв корпуса «А» (зарегистрирован в Реестре государственной регистрации нормативных правовых актов № 9030, опубликован в газете «Казахстанская правда» от 31 декабря 2013 года № 347 (27621).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