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8b8c" w14:textId="8bb8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марта 2016 года № 115. Зарегистрирован в Министерстве юстиции Республики Казахстан 11 марта 2016 года № 13439. Утратил силу приказом Министра юстиции Республики Казахстан от 22 июня 2017 года № 777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22.06.2017 </w:t>
      </w:r>
      <w:r>
        <w:rPr>
          <w:rFonts w:ascii="Times New Roman"/>
          <w:b w:val="false"/>
          <w:i w:val="false"/>
          <w:color w:val="ff0000"/>
          <w:sz w:val="28"/>
        </w:rPr>
        <w:t>№ 777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органов юстиции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кадровой службы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2015 года № 316 "Об утверждении Методики ежегодной оценки деятельности административных государственных служащих корпуса "Б" органов юстиции Республики Казахстан" (зарегистрирован в Реестре государственной регистрации за № 11355, опубликован в Информационно-правовой системе "Әділет" от 2 октября 2015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Ответственного секретаря Министерства юстиции Республики Казахстан Айтмухаметова Д.А.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2016 года № 115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органов юстиции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деятельности административных государственных служащих корпуса "Б" (далее – Методика) органов юстиции Республики Казахстан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корпуса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юстиции (далее – служащие корпуса "Б").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Комиссия по оценке состоит не менее чем из пяти членов, треть из которых должна состоять из представителей различных структурных подразделений государственного органа, в котором проводится оценка, в том числе председателя.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Комиссии по оценке считается правомочным, если на нем присутствовали не менее двух третей ее состава.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Решение (протокол) Комиссии по оценке принимается открытым голосованием.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Индивидуальный план работы административного государственного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Служба управления персоналом ежеквартально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 вышестоящих органов, руководства, непосредственного руководителя, обращений физических и юридических лиц.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нарушения служащими корпуса "Б" </w:t>
      </w:r>
      <w:r>
        <w:rPr>
          <w:rFonts w:ascii="Times New Roman"/>
          <w:b w:val="false"/>
          <w:i w:val="false"/>
          <w:color w:val="000000"/>
          <w:sz w:val="28"/>
        </w:rPr>
        <w:t>служебной этики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предоставляет для согласования заполненный оценочный лист непосредственному руководителю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Круговая оценка представляет собой оценки: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30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30 настоящей Методики, заполняют оценочный лист круговой оценки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59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"эффективно" (от 106 до 130 (включительно) баллов)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2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 по оценке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должностную инструкцию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Отказ служащего корпуса "Б" от ознакомления не может служить препятствием для внесения результатов оценки в его 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>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40 настоящей Методики, а также подписанный протокол заседания Комиссии по оценке хранятся в службе управления персоналом.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Обжалование решения Комиссии служащим корпуса "Б" в уполномоченный орган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Информация о принятом решении представляется органами юстиции в течение двух недель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или его территориальный департамент.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Служащий корпуса "Б" вправе обжаловать результаты оценки в суде.</w:t>
      </w:r>
    </w:p>
    <w:bookmarkEnd w:id="59"/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Результаты оценки являются основаниями для принятия решений по выплате бонусов и обучению (повышение квалификации).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Бонусы выплачиваются служащим корпуса "Б" с результатами оценки "превосходно" и "эффективно".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деятельности служащих корпуса "Б" вносятся в их послужные списки.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 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 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государственного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 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828"/>
        <w:gridCol w:w="4981"/>
        <w:gridCol w:w="1867"/>
        <w:gridCol w:w="1867"/>
        <w:gridCol w:w="829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 баллов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 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органов юстиции РК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 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 (вид оценки: квартальная/ годовая и оцениваемый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4142"/>
        <w:gridCol w:w="1692"/>
        <w:gridCol w:w="3774"/>
        <w:gridCol w:w="1693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служащих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Рекомендации Комиссии по оценке 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  (при его наличии).,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