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8116" w14:textId="a288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18 марта 2015 года № 216 "Об утверждении Правил выдачи квот на выбросы парниковых газов"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января 2016 года № 21. Зарегистрирован в Министерстве юстиции Республики Казахстан 10 марта 2016 года № 13432. Утратил силу приказом и.о. Министра энергетики Республики Казахстан от 30 июля 2016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энергетики РК от 30.07.2016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216 «Об утверждении Правил выдачи квот на выбросы парниковых газов» (зарегистрированный в Реестре государственной регистрации нормативных правовых актов за № 10905, опубликованный 15 мая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квот на выбросы парниковых газов,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8 февраля 2016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2016 года № 21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квот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выбросы парниковых газов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выдающего сертификат на выбросы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парниковых газов)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выбросы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сертификат, выданный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Экологического кодекса Республики Казахстан, удостоверяет,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оператора установки)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 (установки)___________________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следующим видам деятельности______________________________________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(указываются 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получено разрешение на выбросы парниковых газов в целях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обязательств по сокращению выбросов парниковых газов и участия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 углеродными единицами в соответствии с Национальным планом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распределения квот в размере: _______________________ 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_______________________год (ы);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Экологического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дополнительный объем квоты: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сдачи сертификата: до « »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Отчетов об инвентаризации парниковых газов за отчетный год,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формами отчетов об инвентаризации парниковых газов,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28 июля 2015 года № 502 (зарегистрирован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Реестре государственной регистрации нормативных правовых актов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11818), подтвержденный независимой аккредитованной организацией,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подается в срок до 1 апреля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производится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(требования к мониторингу с указанием стандарта мониторинга,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применяемого к установке (методик, утвержденных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области охраны окружающей среды))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__________ Дата выдачи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