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8013" w14:textId="2528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 июля 2015 года № 437 "О распределении государственного образовательного заказа на подготовку специалистов с высшим и послевузовским образованием по специальностям на 2015-2016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февраля 2016 года № 138. Зарегистрирован в Министерстве юстиции Республики Казахстан 10 марта 2016 года № 13428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освоения государственного заказа на подготовку кадров с послевузовским образованием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июля 2015 года № 437 «О распределении государственного образовательного заказа на подготовку специалистов с высшим и послевузовским образованием по специальностям на 2015-2016 учебный год» (зарегистрированный в Реестре государственной регистрации нормативных правовых актов под № 11577, опубликованный 9 июля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магистров на 2015-2016 учебный год,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1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49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49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49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«2. Гуманитарные науки»: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Право»: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Искусство»: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«5. Социальные науки, экономика и бизнес»: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«6. Естественные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«7. Технические науки и технологии»: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«9. Услуги»: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16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7167"/>
        <w:gridCol w:w="3639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докторов PhD на 2015-2016 учебный год», утвержденным указанным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в разделе «1.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7"/>
        <w:gridCol w:w="6940"/>
        <w:gridCol w:w="4183"/>
      </w:tblGrid>
      <w:tr>
        <w:trPr>
          <w:trHeight w:val="330" w:hRule="atLeast"/>
        </w:trPr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7077"/>
        <w:gridCol w:w="4059"/>
      </w:tblGrid>
      <w:tr>
        <w:trPr>
          <w:trHeight w:val="3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6919"/>
        <w:gridCol w:w="4187"/>
      </w:tblGrid>
      <w:tr>
        <w:trPr>
          <w:trHeight w:val="3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6876"/>
        <w:gridCol w:w="4230"/>
      </w:tblGrid>
      <w:tr>
        <w:trPr>
          <w:trHeight w:val="3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Искусство»: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6770"/>
        <w:gridCol w:w="4336"/>
      </w:tblGrid>
      <w:tr>
        <w:trPr>
          <w:trHeight w:val="3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6D040600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«5. Социальные науки, экономика и бизнес»: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6602"/>
        <w:gridCol w:w="4393"/>
      </w:tblGrid>
      <w:tr>
        <w:trPr>
          <w:trHeight w:val="3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6492"/>
        <w:gridCol w:w="4490"/>
      </w:tblGrid>
      <w:tr>
        <w:trPr>
          <w:trHeight w:val="3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образования, международного сотрудничества (Омирбаев С.М.)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информаций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