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5bff" w14:textId="75a5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дуального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января 2016 года № 50. Зарегистрирован в Министерстве юстиции Республики Казахстан 9 марта 2016 года № 13422.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дуального обучения.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модернизации профессионально-технического и послесреднего образования (Каленова Д.Ж.)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и социального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50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дуального обучения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11.09.2018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дуального обучения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116,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дуального обучения.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распространяются на учебные заведения реализующие образовательные программы технического и профессионального, послесреднего образования независимо от формы собственности и ведомственной подчиненности, учебные центры, предприятия (организации) участвующие в дуальном обучении.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обучаемый – лицо, обучающееся в организации образования, реализующей образовательные программы технического и профессионального, послесреднего образования;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образования –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обучающимся, при равной ответственности предприятия (организации), учебного заведения и обучающегося;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о дуальном обучении – письменное соглашение между обучающимся, предприятием (организацией), предоставляющим рабочее место для прохождения производственного обучения и профессиональной практики, и учебным заведением, регламентирующее условия и порядок прохождения производственного обучения и профессиональной практики;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трудовая функция – набор взаимосвязанных действий, направленных на решение одной или нескольких задач процесса труда;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 ориентация – предоставление информации и консультационной помощи обучаемому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предприятие (организация) – юридическое лицо или индивидуальный предприниматель, участвующее в дуальном обучении в соответствии с настоящими Правилами;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компенсационные выплаты – денежные выплаты, связанные с профессиональной подготовкой, переподготовкой и повышением квалификации работников или иных лиц, не состоящих в трудовых отношениях;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учебное заведение – организация образования, реализующая образовательные программы технического и профессионального, послесреднего образования по дуальному обучению;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учебный центр – независимая форма собственности, реализующая образовательные программы дополнительного образования с обязательной организацией производственной практики;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наставник – квалифицированный работник предприятия (организации), владеющий технологиями производства или сферы услуг, осуществляющий руководство производственным обучением и профессиональной практикой;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слушатель – лицо, обучающееся в организации образования по образовательным программам дополнительного образования и подготовительного отделения.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Участники дуального обучения: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заведения, реализующие образовательные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и профессионального, послесреднего образования, независимо от форм собственности;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предприятия (организации), независимо от формы собственности;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обучаемый – студент (стажер), слушатель.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Обязательные компоненты дуального обучения: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о дуальном обучении;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учебный план дуального обучения, согласованный с организацией (предприятием);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учебные, рабочие места и (или) учебный производственный центр в предприятиях (организациях), оборудованные для реализации производственного обучения и профессиональной практики, либо учебно-производственные мастерские, учебные хозяйства, учебные полигоны в организациях образования, реализующих образовательные программы технического и профессионального, послесреднего образования;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наставники производственного обучения и профессиональной практики на предприятиях (в организациях).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дуального обучения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Дуальное обучение осуществляется в соответствии с договором о дуальном обучении.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на дуальное обучение ведется: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собеседования с обучающимися, изъявившими желание обучаться по дуальному обучению, проводимого предприятием (организацией);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заявлениям граждан в произвольной форме.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учебного процесса осуществляется в соответствии с рабочими учебными планами и рабочими учебными программами, разработанными на основе образовательных программ и типовых учебных программ цикла или модуля общеобразовательных дисциплин.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Учебный процесс в организациях образования, реализующих образовательные программы технического и профессионального, послесреднего образования, включает теоретическое обучение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– на базе предприятий (организаций).</w:t>
      </w:r>
    </w:p>
    <w:bookmarkEnd w:id="43"/>
    <w:bookmarkStart w:name="z1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обучающегося от несчастных случаев в период прохождения производственного обучения и профессиональной практики на предприятиях (организациях) осуществляется на добровольной основе за счет доходов, полученных от платных услуг.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просвещения РК от 29.05.2024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Формы, содержание и объем производственного обучения и профессиональной практики определяются на основании действующих образовательных программ по соответствующей специальности и квалификации.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(организации), не менее шестидесяти процентов от объема учебного времени общепрофессиональных, специальных дисциплин и (или) базовых, профессиональных модулей.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просвещения РК от 29.05.2024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График учебного процесса утверждается организацией образования и согласовывается с предприятием (организацией).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период прохождения производственного обучения и профессиональной практики на обучаемого распространяются правила трудового распорядка предприятия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 время прохождения производственного обучения и профессиональной практики обучаемый выполняет определенные функциональные обязанности, которые засчитываются в трудовой стаж обучаемого, и за это время,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может производиться компенсационная выплата.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трудовую деятельность обучаемого, является договор о дуальном обучении.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лиц, проходящих производственное обучение и профессиональную практику, распространяются требования по безопасности и охране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передаваемые организациями технического и профессионального, послесреднего образования при дуальном обучении возмещаются предприятиям (организациям) в соответствии с Методикой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за № 16137).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Компенсационная выплата обучаемому устанавливается по усмотрению предприятия (организации).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квалификации и (или) результатам промежуточной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выдают свидетельство о профессиональной подготовке.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Промежуточная аттестация проводится учебным заведением, в которой формируется экзаменационная комиссия с привлечением наставников (не связанных с аттестуемым) и специалистов из предприятия (организации), участвующих в дуальном обучении.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Обучающемуся, прошедшему итоговую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освоению образовательной программы технического и профессионального образования, присваивается рабочая квалификация (квалификации) и (или) квалификация "специалист среднего звена".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Обучающемуся, прошедшему итоговую аттестацию по освоению образовательной программы послесреднего образования, присваивается квалификация "прикладной бакалавр".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Обучаемому, прошедшему итоговую аттестацию выдается диплом государственного образца.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участников процесса организации дуального обучения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области образования оказывает консультационную помощь по вопросам организации учебного процесса по дуальному обучению и иные полномочия в рамках дуального обучения.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 содействует заключению трехсторонних договоров о дуальном обучении, принимает участие в разработке учебно-методических материалов, образовательных программ с использованием дуального обучения, разрабатывает и реализует мероприятия по содействию в трудоустройстве выпускников, обучившихся по дуальному обучению, проводит мониторинг потребности субъектов предпринимательства в профессиональных кадрах, координирует работу региональных палат предпринимателей, осуществляет иные полномочия в рамках дуального обучения.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Учебное заведение:</w:t>
      </w:r>
    </w:p>
    <w:bookmarkEnd w:id="60"/>
    <w:bookmarkStart w:name="z1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необходимые условия для учебного процесса;</w:t>
      </w:r>
    </w:p>
    <w:bookmarkEnd w:id="61"/>
    <w:bookmarkStart w:name="z1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с предприятием (организацией) рабочие учебные планы и рабочие учебные программы по дуальному обучению;</w:t>
      </w:r>
    </w:p>
    <w:bookmarkEnd w:id="62"/>
    <w:bookmarkStart w:name="z1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реализует образовательные программы по дуальному обучению с учетом требований предприятия (организации);</w:t>
      </w:r>
    </w:p>
    <w:bookmarkEnd w:id="63"/>
    <w:bookmarkStart w:name="z1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контроль за прохождением производственного обучения и профессиональной практики обучаемым на предприятии (в организации);</w:t>
      </w:r>
    </w:p>
    <w:bookmarkEnd w:id="64"/>
    <w:bookmarkStart w:name="z1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промежуточную и итоговую аттестацию в учебном заведении и принимает участие в квалификационном экзамене;</w:t>
      </w:r>
    </w:p>
    <w:bookmarkEnd w:id="65"/>
    <w:bookmarkStart w:name="z1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предприятием (организацией) направляет педагогов на стажировку;</w:t>
      </w:r>
    </w:p>
    <w:bookmarkEnd w:id="66"/>
    <w:bookmarkStart w:name="z1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трудоустройству выпускников, обучившихся по дуальному обучению и подтвердивших свою квалификацию;</w:t>
      </w:r>
    </w:p>
    <w:bookmarkEnd w:id="67"/>
    <w:bookmarkStart w:name="z1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трехсторонние договоры о дуальном обучении;</w:t>
      </w:r>
    </w:p>
    <w:bookmarkEnd w:id="68"/>
    <w:bookmarkStart w:name="z1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свидетельство о профессиональной подготовке по итогам освоения обучаемым профессиональных модулей в рамках одной квалификации и (или) результатам промежуточной аттестации;</w:t>
      </w:r>
    </w:p>
    <w:bookmarkEnd w:id="69"/>
    <w:bookmarkStart w:name="z1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график организации производственного обучения и профессиональной практики обучаемого на базе предприятия (организации);</w:t>
      </w:r>
    </w:p>
    <w:bookmarkEnd w:id="70"/>
    <w:bookmarkStart w:name="z1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руководителя практики или мастера производственного обучения, осуществляющих контроль за обучаемым в период прохождения производственного обучения и профессиональной практики на базе предприятия (организации);</w:t>
      </w:r>
    </w:p>
    <w:bookmarkEnd w:id="71"/>
    <w:bookmarkStart w:name="z1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отчет обучаемого, подписанный наставником, по выполнению программ производственного обучения и профессиональной практики на базе предприятия (организации) согласно графику учебного процесса.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образования и науки РК от 18.05.2021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просвещения РК от 27.08.2022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Предприятие (организация):</w:t>
      </w:r>
    </w:p>
    <w:bookmarkEnd w:id="73"/>
    <w:bookmarkStart w:name="z1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об образовании предоставляет места для прохождения профессиональной практики, а также производственного обучения, создает безопасные условия и исполняет обязанности, предусмотренные договорами;</w:t>
      </w:r>
    </w:p>
    <w:bookmarkEnd w:id="74"/>
    <w:bookmarkStart w:name="z1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знакомится с материально-технической базой учебного заведения с целью внесения рекомендаций по ее улучшению;</w:t>
      </w:r>
    </w:p>
    <w:bookmarkEnd w:id="75"/>
    <w:bookmarkStart w:name="z1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в укреплении материально-технической базы учебного заведения;</w:t>
      </w:r>
    </w:p>
    <w:bookmarkEnd w:id="76"/>
    <w:bookmarkStart w:name="z1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заявки в региональную палату предпринимателей о предоставлении учебных, рабочих мест на предприятии (в организации) по дуальному обучению;</w:t>
      </w:r>
    </w:p>
    <w:bookmarkEnd w:id="77"/>
    <w:bookmarkStart w:name="z1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разработке рабочих учебных планов и рабочих учебных программ учебного заведения, а также учебно-методических комплексов;</w:t>
      </w:r>
    </w:p>
    <w:bookmarkEnd w:id="78"/>
    <w:bookmarkStart w:name="z1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организацию проведения производственного обучения и профессиональной практики на предприятии (в организации) в соответствии с образовательными программами согласно заключенному договору;</w:t>
      </w:r>
    </w:p>
    <w:bookmarkEnd w:id="79"/>
    <w:bookmarkStart w:name="z1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обучаемого средствами индивидуальной защиты согласно инструкциям предприятия (организации) и инструментами, необходимыми для обучения;</w:t>
      </w:r>
    </w:p>
    <w:bookmarkEnd w:id="80"/>
    <w:bookmarkStart w:name="z1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ученические, рабочие места в соответствии с техникой безопасности;</w:t>
      </w:r>
    </w:p>
    <w:bookmarkEnd w:id="81"/>
    <w:bookmarkStart w:name="z1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закрепляет на основе договора о дуальном обучении за обучаемым наставника для осуществления руководства производственным обучением и профессиональной практикой;</w:t>
      </w:r>
    </w:p>
    <w:bookmarkEnd w:id="82"/>
    <w:bookmarkStart w:name="z1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знакомит с условиями работы, нормативными правовыми актами, регулирующими данную сферу, с требованиями техники безопасности и охраны труда;</w:t>
      </w:r>
    </w:p>
    <w:bookmarkEnd w:id="83"/>
    <w:bookmarkStart w:name="z1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все виды инструктажей, предусмотренных законодательством по охране труда, технике безопасности и локальными документами предприятия (организации);</w:t>
      </w:r>
    </w:p>
    <w:bookmarkEnd w:id="84"/>
    <w:bookmarkStart w:name="z1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промежуточной и итоговой аттестации обучаемого;</w:t>
      </w:r>
    </w:p>
    <w:bookmarkEnd w:id="85"/>
    <w:bookmarkStart w:name="z1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 время прохождения производственного обучения и профессиональной практики,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условиями договора о дуальном обучении, могут производить компенсационную выплату обучаемому за выполненные определенные функциональные обязанности;</w:t>
      </w:r>
    </w:p>
    <w:bookmarkEnd w:id="86"/>
    <w:bookmarkStart w:name="z1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наличии вакансий рассматривает возможность трудоустройства выпускников, обучившихся по дуальному обучению и подтвердивших свою квалификацию;</w:t>
      </w:r>
    </w:p>
    <w:bookmarkEnd w:id="87"/>
    <w:bookmarkStart w:name="z1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собеседование с абитуриентами, изъявившими желание обучаться по дуальному обучению;</w:t>
      </w:r>
    </w:p>
    <w:bookmarkEnd w:id="88"/>
    <w:bookmarkStart w:name="z1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заключает трехсторонние договоры о дуальном обучении;</w:t>
      </w:r>
    </w:p>
    <w:bookmarkEnd w:id="89"/>
    <w:bookmarkStart w:name="z1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подтверждает прохождение производственного обучения и профессиональной практики на базе предприятия (организации) в соответствии с договором о дуальном обучении.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образования и науки РК от 18.05.2021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просвещения РК от 27.08.2022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Обучаемый: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знакомится с условиями работы, нормативными правовыми актами, регулирующими данную сферу, условиями безопасности и охраны труда;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 учебную и производственную дисциплину, правила внутреннего трудового распорядка, требования по охране труда и технике безопасности;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проходит полный курс обучения, установленный учебным планом;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дневник о прохождении производственного обучения и профессиональной практики, предоставляет отчет наставнику о проделанной работе;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проходит промежуточную и итоговую аттестацию по завершению дуального обучения.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Местный исполнительный орган в области образования: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подготовки квалифицированных рабочих кадров и специалистов среднего звена по дуальному обучению;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организации дуального обучения в регионе;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консультационную помощь по вопросам организации учебного процесса по дуальному обучению;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региональной палатой предпринимателей ведет работу по привлечению учебных заведений и содействует привлечению предприятий (организаций) в дуальное обучение;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региональными палатами предпринимателей содействует заключению договоров о дуальном обучении;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мониторинг и содействует трудоустройству выпускников, обучившихся по дуальному обучению;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рамках дуального обучения.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Региональная палата предпринимателей: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заявки со стороны предприятий (организаций), желающих принять участие в дуальном обучении, на предоставление учебных, рабочих мест на предприятии (в организации);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по созданию учебных, рабочих мест по заявкам предприятий (организаций);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заключению договоров о дуальном обучении;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регистрирует и ведет реестр договоров о дуальном обучении;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консультационную помощь по вопросам организации учебного процесса по дуальному обучению;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содействие обучению наставника от предприятия (организации) и осуществляет мониторинг закрепления наставников на предприятиях (в организациях);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проведению квалификационного экзамена для выпускников, прошедшим дуальное обучение;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согласование кандидатуры председателя и состава квалификационной комиссии, формируемого из числа представителей предприятий (организаций) и ассоциаций работодателей, при организации квалификационного экзамена;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области дуального обучения;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формировании государственного заказа по подготовке кадров.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Наставник:</w:t>
      </w:r>
    </w:p>
    <w:bookmarkEnd w:id="116"/>
    <w:bookmarkStart w:name="z1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согласия непосредственного руководителя предприятия (организации) подключает для дополнительного обучения своего подопечного других специалистов предприятия;</w:t>
      </w:r>
    </w:p>
    <w:bookmarkEnd w:id="117"/>
    <w:bookmarkStart w:name="z1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требует от обучаемого выполнения указаний по вопросам, связанным с производственной деятельностью;</w:t>
      </w:r>
    </w:p>
    <w:bookmarkEnd w:id="118"/>
    <w:bookmarkStart w:name="z1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ходатайствует перед руководством о создании условий, необходимых для нормальной трудовой деятельности обучаемого;</w:t>
      </w:r>
    </w:p>
    <w:bookmarkEnd w:id="119"/>
    <w:bookmarkStart w:name="z1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требует рабочие отчеты у обучаемого как в устной, так и в письменной форме;</w:t>
      </w:r>
    </w:p>
    <w:bookmarkEnd w:id="120"/>
    <w:bookmarkStart w:name="z1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о присвоении рабочего разряда и участвует в обсуждении профессиональной характеристики обучаемого;</w:t>
      </w:r>
    </w:p>
    <w:bookmarkEnd w:id="121"/>
    <w:bookmarkStart w:name="z1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обсуждении вопросов, связанных с производственной и общественной деятельностью обучаемого, вносит предложения непосредственному руководителю предприятия (организации) о его поощрении или применении мер дисциплинарного воздействия;</w:t>
      </w:r>
    </w:p>
    <w:bookmarkEnd w:id="122"/>
    <w:bookmarkStart w:name="z1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обучаемому в ознакомлении с производственной деятельностью, корпоративной культурой и в последующем в профессиональном развитии, закреплении его на рабочем месте;</w:t>
      </w:r>
    </w:p>
    <w:bookmarkEnd w:id="123"/>
    <w:bookmarkStart w:name="z17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обучает подопечного практическим приемам и способам качественного выполнения должностных обязанностей и поручений;</w:t>
      </w:r>
    </w:p>
    <w:bookmarkEnd w:id="124"/>
    <w:bookmarkStart w:name="z1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обучение в соответствии с рабочими учебными планами и рабочими учебными программами, согласованными с предприятием (организацией);</w:t>
      </w:r>
    </w:p>
    <w:bookmarkEnd w:id="125"/>
    <w:bookmarkStart w:name="z1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исполнение поручений, данных обучаемому;</w:t>
      </w:r>
    </w:p>
    <w:bookmarkEnd w:id="126"/>
    <w:bookmarkStart w:name="z1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выявляет и помогает устранить ошибки, допущенные обучаемым, оказывает помощь в устранении имеющихся недостатков;</w:t>
      </w:r>
    </w:p>
    <w:bookmarkEnd w:id="127"/>
    <w:bookmarkStart w:name="z1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 ответственное отношение у обучаемого к исполнению своих профессиональных обязанностей, а также уважительное отношение к коллегам по работе;</w:t>
      </w:r>
    </w:p>
    <w:bookmarkEnd w:id="128"/>
    <w:bookmarkStart w:name="z1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воспитывает уважение к трудящимся, их труду и результатам труда, а также ответственное отношение к собственному труду;</w:t>
      </w:r>
    </w:p>
    <w:bookmarkEnd w:id="129"/>
    <w:bookmarkStart w:name="z1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отзыв на обучаемого;</w:t>
      </w:r>
    </w:p>
    <w:bookmarkEnd w:id="130"/>
    <w:bookmarkStart w:name="z1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повышает свой уровень квалификации в области педагогических технологий;</w:t>
      </w:r>
    </w:p>
    <w:bookmarkEnd w:id="131"/>
    <w:bookmarkStart w:name="z17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подтверждает исполнение обязательств обучаемого в период прохождения производственного обучения и профессиональной практики в рамках договора о дуальном обучении.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образования и науки РК от 18.05.2021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просвещения РК от 27.08.2022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Местные исполнительные органы, региональные палаты предпринимателей, учебные заведения, предприятия (организации) систематически проводят профессиональную ориентацию среди самозанятых, безработных и малообеспеченных групп населения, учащихся организаций среднего образования, по профессиональному ориентированию.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