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66c1" w14:textId="0966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29 января 2016 года № 122. Зарегистрирован в Министерстве юстиции Республики Казахстан 9 марта 2016 года № 13418.</w:t>
      </w:r>
    </w:p>
    <w:p>
      <w:pPr>
        <w:spacing w:after="0"/>
        <w:ind w:left="0"/>
        <w:jc w:val="both"/>
      </w:pPr>
      <w:r>
        <w:rPr>
          <w:rFonts w:ascii="Times New Roman"/>
          <w:b w:val="false"/>
          <w:i w:val="false"/>
          <w:color w:val="ff0000"/>
          <w:sz w:val="28"/>
        </w:rPr>
        <w:t xml:space="preserve">
      Сноска. Заголовок - в редакции приказа Министра просвещения РК от 27.08.2022 </w:t>
      </w:r>
      <w:r>
        <w:rPr>
          <w:rFonts w:ascii="Times New Roman"/>
          <w:b w:val="false"/>
          <w:i w:val="false"/>
          <w:color w:val="ff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науки и высшего образования РК от 30.04.2025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1. Утвердить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27.08.2022 </w:t>
      </w:r>
      <w:r>
        <w:rPr>
          <w:rFonts w:ascii="Times New Roman"/>
          <w:b w:val="false"/>
          <w:i w:val="false"/>
          <w:color w:val="000000"/>
          <w:sz w:val="28"/>
        </w:rPr>
        <w:t>№ 381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2. Признать утратившим силу некоторые приказы Министра образования и науки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15" w:id="3"/>
    <w:p>
      <w:pPr>
        <w:spacing w:after="0"/>
        <w:ind w:left="0"/>
        <w:jc w:val="both"/>
      </w:pPr>
      <w:r>
        <w:rPr>
          <w:rFonts w:ascii="Times New Roman"/>
          <w:b w:val="false"/>
          <w:i w:val="false"/>
          <w:color w:val="000000"/>
          <w:sz w:val="28"/>
        </w:rPr>
        <w:t>
      3. Департаменту высшего и послевузовского образования, международного сотрудничества (Омирбаев С.М.) обеспечить в установленном законодательством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настоящих правил на официальном интернет-ресурсе Министерства образования и науки Республики Казахстан;</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пункта 3 настоящего приказа.</w:t>
      </w:r>
    </w:p>
    <w:bookmarkStart w:name="z16"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образования и науки Республики Казахстан Балыкбаева Т.О.</w:t>
      </w:r>
    </w:p>
    <w:bookmarkEnd w:id="4"/>
    <w:bookmarkStart w:name="z1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образования и науки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                         А. Саринжипов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 Министра</w:t>
            </w:r>
            <w:r>
              <w:br/>
            </w:r>
            <w:r>
              <w:rPr>
                <w:rFonts w:ascii="Times New Roman"/>
                <w:b w:val="false"/>
                <w:i w:val="false"/>
                <w:color w:val="000000"/>
                <w:sz w:val="20"/>
              </w:rPr>
              <w:t>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января 2016 года № 122</w:t>
            </w:r>
          </w:p>
        </w:tc>
      </w:tr>
    </w:tbl>
    <w:bookmarkStart w:name="z25" w:id="6"/>
    <w:p>
      <w:pPr>
        <w:spacing w:after="0"/>
        <w:ind w:left="0"/>
        <w:jc w:val="left"/>
      </w:pPr>
      <w:r>
        <w:rPr>
          <w:rFonts w:ascii="Times New Roman"/>
          <w:b/>
          <w:i w:val="false"/>
          <w:color w:val="000000"/>
        </w:rPr>
        <w:t xml:space="preserve"> Правила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6"/>
    <w:p>
      <w:pPr>
        <w:spacing w:after="0"/>
        <w:ind w:left="0"/>
        <w:jc w:val="both"/>
      </w:pPr>
      <w:r>
        <w:rPr>
          <w:rFonts w:ascii="Times New Roman"/>
          <w:b w:val="false"/>
          <w:i w:val="false"/>
          <w:color w:val="ff0000"/>
          <w:sz w:val="28"/>
        </w:rPr>
        <w:t xml:space="preserve">
      Сноска. Правила - в редакции приказа и.о. Министра науки и высшего образования РК от 30.04.2025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89" w:id="7"/>
    <w:p>
      <w:pPr>
        <w:spacing w:after="0"/>
        <w:ind w:left="0"/>
        <w:jc w:val="left"/>
      </w:pPr>
      <w:r>
        <w:rPr>
          <w:rFonts w:ascii="Times New Roman"/>
          <w:b/>
          <w:i w:val="false"/>
          <w:color w:val="000000"/>
        </w:rPr>
        <w:t xml:space="preserve"> Глава 1. Общие положения</w:t>
      </w:r>
    </w:p>
    <w:bookmarkEnd w:id="7"/>
    <w:bookmarkStart w:name="z290" w:id="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подпунктом 55)</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8"/>
    <w:bookmarkStart w:name="z291" w:id="9"/>
    <w:p>
      <w:pPr>
        <w:spacing w:after="0"/>
        <w:ind w:left="0"/>
        <w:jc w:val="both"/>
      </w:pPr>
      <w:r>
        <w:rPr>
          <w:rFonts w:ascii="Times New Roman"/>
          <w:b w:val="false"/>
          <w:i w:val="false"/>
          <w:color w:val="000000"/>
          <w:sz w:val="28"/>
        </w:rPr>
        <w:t xml:space="preserve">
      2. В настоящих Правилах используются следующие основные понятия: </w:t>
      </w:r>
    </w:p>
    <w:bookmarkEnd w:id="9"/>
    <w:bookmarkStart w:name="z292" w:id="10"/>
    <w:p>
      <w:pPr>
        <w:spacing w:after="0"/>
        <w:ind w:left="0"/>
        <w:jc w:val="both"/>
      </w:pPr>
      <w:r>
        <w:rPr>
          <w:rFonts w:ascii="Times New Roman"/>
          <w:b w:val="false"/>
          <w:i w:val="false"/>
          <w:color w:val="000000"/>
          <w:sz w:val="28"/>
        </w:rPr>
        <w:t xml:space="preserve">
      1) оператор уполномоченного органа в области образования – юридическое лицо со стопроцентным участием государства в уставном капитале, определяемое уполномоченным органом в области образования по согласованию с уполномоченным органом в области науки и высшего образования, осуществляющее размещение государственного заказа на обеспечение студентов, магистрантов и докторантов местами в общежитиях, государственного образовательного заказа на среднее образование в частных организациях образования, государственного образовательного заказа на подготовку кадров с высшим и послевузовским образованием и выплату государственных стипендий, за исключением государственных именных стипендий, а также осуществляющее координацию деятельности участников подушевого нормативного финансирования в пределах, предусмотренных законодательством Республики Казахстан, и обеспечивающее мониторинг и контроль за соблюдением лицами, указанными в </w:t>
      </w:r>
      <w:r>
        <w:rPr>
          <w:rFonts w:ascii="Times New Roman"/>
          <w:b w:val="false"/>
          <w:i w:val="false"/>
          <w:color w:val="000000"/>
          <w:sz w:val="28"/>
        </w:rPr>
        <w:t>пункте 17</w:t>
      </w:r>
      <w:r>
        <w:rPr>
          <w:rFonts w:ascii="Times New Roman"/>
          <w:b w:val="false"/>
          <w:i w:val="false"/>
          <w:color w:val="000000"/>
          <w:sz w:val="28"/>
        </w:rPr>
        <w:t xml:space="preserve"> статьи 47 Закона Республики Казахстан "Об образовании" (далее – Закон), своих обязанностей по отработке или возмещению расходов бюджетных средств в случае неотработки (далее – Оператор);</w:t>
      </w:r>
    </w:p>
    <w:bookmarkEnd w:id="10"/>
    <w:bookmarkStart w:name="z293" w:id="11"/>
    <w:p>
      <w:pPr>
        <w:spacing w:after="0"/>
        <w:ind w:left="0"/>
        <w:jc w:val="both"/>
      </w:pPr>
      <w:r>
        <w:rPr>
          <w:rFonts w:ascii="Times New Roman"/>
          <w:b w:val="false"/>
          <w:i w:val="false"/>
          <w:color w:val="000000"/>
          <w:sz w:val="28"/>
        </w:rPr>
        <w:t>
      2) организация высшего и (или) послевузовского образования (далее – ОВПО) – высшее учебное заведение, реализующее образовательные программы высшего и (или) послевузовского образования и осуществляющее научно-исследовательскую деятельность.</w:t>
      </w:r>
    </w:p>
    <w:bookmarkEnd w:id="11"/>
    <w:bookmarkStart w:name="z294" w:id="12"/>
    <w:p>
      <w:pPr>
        <w:spacing w:after="0"/>
        <w:ind w:left="0"/>
        <w:jc w:val="both"/>
      </w:pPr>
      <w:r>
        <w:rPr>
          <w:rFonts w:ascii="Times New Roman"/>
          <w:b w:val="false"/>
          <w:i w:val="false"/>
          <w:color w:val="000000"/>
          <w:sz w:val="28"/>
        </w:rPr>
        <w:t xml:space="preserve">
      3. Государственный образовательный заказ на подготовку кадров с высшим и послевузовским образованием, сформированный и распределенный по группам образовательных программ с учетом прогнозной потребности экономики в кадрах, в том числе отраслевой и региональной потребности, приоритетов индустриально-инновационного развития страны, потребностей ОВПО и научных организаций в научно-педагогических кадрах, размещается среди ОВПО, в том числе международных и иностранных учебных заведений в Республике Казахстан и (или) их филиалов, входящих в топ-250 международных академических рейтингов (Quacquarelli Symonds (далее – QS), Academic Ranking of World Universities (далее – ARWU), Times Higher Education (далее – THE) и/или топ-100 национальных рейтингов стран Организации экономического сотрудничества и развития (далее –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по результатам конкурса.</w:t>
      </w:r>
    </w:p>
    <w:bookmarkEnd w:id="12"/>
    <w:bookmarkStart w:name="z295" w:id="13"/>
    <w:p>
      <w:pPr>
        <w:spacing w:after="0"/>
        <w:ind w:left="0"/>
        <w:jc w:val="both"/>
      </w:pPr>
      <w:r>
        <w:rPr>
          <w:rFonts w:ascii="Times New Roman"/>
          <w:b w:val="false"/>
          <w:i w:val="false"/>
          <w:color w:val="000000"/>
          <w:sz w:val="28"/>
        </w:rPr>
        <w:t>
      4. Государственный образовательный заказ на финансирование высшего или послевузовского образования размещается в виде образовательных грантов дифференцированно в зависимости от образовательных программ, вида и статуса организации высшего и (или) послевузовского образования.</w:t>
      </w:r>
    </w:p>
    <w:bookmarkEnd w:id="13"/>
    <w:bookmarkStart w:name="z296" w:id="14"/>
    <w:p>
      <w:pPr>
        <w:spacing w:after="0"/>
        <w:ind w:left="0"/>
        <w:jc w:val="both"/>
      </w:pPr>
      <w:r>
        <w:rPr>
          <w:rFonts w:ascii="Times New Roman"/>
          <w:b w:val="false"/>
          <w:i w:val="false"/>
          <w:color w:val="000000"/>
          <w:sz w:val="28"/>
        </w:rPr>
        <w:t>
      Государственный образовательный заказ на подготовку кадров с высшим образованием (бакалавриат) и подготовку магистров размещается в ОВПО независимо от формы собственности в виде образовательных грантов по результатам конкурса, проводимого уполномоченным органом в области науки и высшего образования.</w:t>
      </w:r>
    </w:p>
    <w:bookmarkEnd w:id="14"/>
    <w:bookmarkStart w:name="z297" w:id="15"/>
    <w:p>
      <w:pPr>
        <w:spacing w:after="0"/>
        <w:ind w:left="0"/>
        <w:jc w:val="both"/>
      </w:pPr>
      <w:r>
        <w:rPr>
          <w:rFonts w:ascii="Times New Roman"/>
          <w:b w:val="false"/>
          <w:i w:val="false"/>
          <w:color w:val="000000"/>
          <w:sz w:val="28"/>
        </w:rPr>
        <w:t>
      Государственный образовательный заказ на подготовку докторов философии (PhD)/докторов по профилю/докторов индустрии, в том числе на целевую подготовку для региональных ОВПО и научных организаций, государственных органов размещается на конкурсной основе независимо от формы собственности в ОВПО.</w:t>
      </w:r>
    </w:p>
    <w:bookmarkEnd w:id="15"/>
    <w:bookmarkStart w:name="z298" w:id="16"/>
    <w:p>
      <w:pPr>
        <w:spacing w:after="0"/>
        <w:ind w:left="0"/>
        <w:jc w:val="both"/>
      </w:pPr>
      <w:r>
        <w:rPr>
          <w:rFonts w:ascii="Times New Roman"/>
          <w:b w:val="false"/>
          <w:i w:val="false"/>
          <w:color w:val="000000"/>
          <w:sz w:val="28"/>
        </w:rPr>
        <w:t>
      5. Государственный образовательный заказ для обучения слушателей на подготовительных отделениях размещается в ОВПО по результатам конкурса, проводимого уполномоченным органом в области науки и высшего образования.</w:t>
      </w:r>
    </w:p>
    <w:bookmarkEnd w:id="16"/>
    <w:bookmarkStart w:name="z299" w:id="17"/>
    <w:p>
      <w:pPr>
        <w:spacing w:after="0"/>
        <w:ind w:left="0"/>
        <w:jc w:val="both"/>
      </w:pPr>
      <w:r>
        <w:rPr>
          <w:rFonts w:ascii="Times New Roman"/>
          <w:b w:val="false"/>
          <w:i w:val="false"/>
          <w:color w:val="000000"/>
          <w:sz w:val="28"/>
        </w:rPr>
        <w:t>
      6. Уполномоченные органы в области науки и высшего образования, культуры, здравоохранения (далее – уполномоченные органы), а также местные исполнительные органы областей, городов республиканского значения, столицы (далее – МИО) осуществляют размещение государственного образовательного заказа на подготовку кадров с высшим и послевузовским образованием в порядке, предусмотренном настоящими Правилами.</w:t>
      </w:r>
    </w:p>
    <w:bookmarkEnd w:id="17"/>
    <w:p>
      <w:pPr>
        <w:spacing w:after="0"/>
        <w:ind w:left="0"/>
        <w:jc w:val="both"/>
      </w:pPr>
      <w:r>
        <w:rPr>
          <w:rFonts w:ascii="Times New Roman"/>
          <w:b w:val="false"/>
          <w:i w:val="false"/>
          <w:color w:val="000000"/>
          <w:sz w:val="28"/>
        </w:rPr>
        <w:t>
      При этом МИО размещает государственный образовательный заказ на подготовку кадров с высшим и послевузовским образованием с учетом предложений региональных палат предпринимателей и заинтересованных организаций, в пределах объемов бюджетных средств, предусмотренных в местных бюджетах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18"/>
    <w:p>
      <w:pPr>
        <w:spacing w:after="0"/>
        <w:ind w:left="0"/>
        <w:jc w:val="both"/>
      </w:pPr>
      <w:r>
        <w:rPr>
          <w:rFonts w:ascii="Times New Roman"/>
          <w:b w:val="false"/>
          <w:i w:val="false"/>
          <w:color w:val="000000"/>
          <w:sz w:val="28"/>
        </w:rPr>
        <w:t>
      6-1. Оператор осуществляет финансирование ОВПО, в которых размещен государственный образовательный заказ на подготовку кадров с высшим и послевузовским образованием в пределах средств, предусмотренных в соответствующих бюджетных программах, администратором которых выступает уполномоченный орган в области науки и высшего образования.</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0" w:id="19"/>
    <w:p>
      <w:pPr>
        <w:spacing w:after="0"/>
        <w:ind w:left="0"/>
        <w:jc w:val="left"/>
      </w:pPr>
      <w:r>
        <w:rPr>
          <w:rFonts w:ascii="Times New Roman"/>
          <w:b/>
          <w:i w:val="false"/>
          <w:color w:val="000000"/>
        </w:rPr>
        <w:t xml:space="preserve"> Глава 2. Порядок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ОВПО</w:t>
      </w:r>
    </w:p>
    <w:bookmarkEnd w:id="19"/>
    <w:bookmarkStart w:name="z301" w:id="20"/>
    <w:p>
      <w:pPr>
        <w:spacing w:after="0"/>
        <w:ind w:left="0"/>
        <w:jc w:val="both"/>
      </w:pPr>
      <w:r>
        <w:rPr>
          <w:rFonts w:ascii="Times New Roman"/>
          <w:b w:val="false"/>
          <w:i w:val="false"/>
          <w:color w:val="000000"/>
          <w:sz w:val="28"/>
        </w:rPr>
        <w:t xml:space="preserve">
      7. Государственный образовательный заказ на подготовку кадров с высшим и послевузовским образованием размещается в рамках подушевого нормативного финансирования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10 июля 2023 года № 311 "О некоторых вопросах подушевого нормативного финансирования высшего и (или) послевузовского образования с учетом кредитной технологии обучения" (зарегистрирован в Реестре государственной регистрации нормативных правовых актов под № 33056).</w:t>
      </w:r>
    </w:p>
    <w:bookmarkEnd w:id="20"/>
    <w:bookmarkStart w:name="z302" w:id="21"/>
    <w:p>
      <w:pPr>
        <w:spacing w:after="0"/>
        <w:ind w:left="0"/>
        <w:jc w:val="left"/>
      </w:pPr>
      <w:r>
        <w:rPr>
          <w:rFonts w:ascii="Times New Roman"/>
          <w:b/>
          <w:i w:val="false"/>
          <w:color w:val="000000"/>
        </w:rPr>
        <w:t xml:space="preserve"> Параграф 1. Порядок формирования перечня потенциальных поставщиков услуг по подготовке кадров с высшим и послевузовским образованием</w:t>
      </w:r>
    </w:p>
    <w:bookmarkEnd w:id="21"/>
    <w:bookmarkStart w:name="z304" w:id="22"/>
    <w:p>
      <w:pPr>
        <w:spacing w:after="0"/>
        <w:ind w:left="0"/>
        <w:jc w:val="both"/>
      </w:pPr>
      <w:r>
        <w:rPr>
          <w:rFonts w:ascii="Times New Roman"/>
          <w:b w:val="false"/>
          <w:i w:val="false"/>
          <w:color w:val="000000"/>
          <w:sz w:val="28"/>
        </w:rPr>
        <w:t>
      8. Для размещения государственного образовательного заказа на подготовку кадров с высшим и послевузовским образованием, уполномоченные органы и МИО на конкурсной основе формируют перечень ОВПО, в которых по итогам конкурса размещается государственный образовательный заказ на подготовку кадров с высшим и послевузовским образованием.</w:t>
      </w:r>
    </w:p>
    <w:bookmarkEnd w:id="22"/>
    <w:p>
      <w:pPr>
        <w:spacing w:after="0"/>
        <w:ind w:left="0"/>
        <w:jc w:val="both"/>
      </w:pPr>
      <w:r>
        <w:rPr>
          <w:rFonts w:ascii="Times New Roman"/>
          <w:b w:val="false"/>
          <w:i w:val="false"/>
          <w:color w:val="000000"/>
          <w:sz w:val="28"/>
        </w:rPr>
        <w:t>
      Решение о проведении конкурса оформляется приказом первого руководителя или лица, исполняющего его обязанности и решением акима или лица, исполняющего его обязанности, с указанием сроков его проведения. Решение о продлении сроков проведения конкурса принимается уполномоченными органами и МИО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6" w:id="23"/>
    <w:p>
      <w:pPr>
        <w:spacing w:after="0"/>
        <w:ind w:left="0"/>
        <w:jc w:val="both"/>
      </w:pPr>
      <w:r>
        <w:rPr>
          <w:rFonts w:ascii="Times New Roman"/>
          <w:b w:val="false"/>
          <w:i w:val="false"/>
          <w:color w:val="000000"/>
          <w:sz w:val="28"/>
        </w:rPr>
        <w:t xml:space="preserve">
      9. Объявление о проведении конкурса публикуется на официальных интернет-ресурсах уполномоченных органов и МИО. </w:t>
      </w:r>
    </w:p>
    <w:bookmarkEnd w:id="23"/>
    <w:p>
      <w:pPr>
        <w:spacing w:after="0"/>
        <w:ind w:left="0"/>
        <w:jc w:val="both"/>
      </w:pPr>
      <w:r>
        <w:rPr>
          <w:rFonts w:ascii="Times New Roman"/>
          <w:b w:val="false"/>
          <w:i w:val="false"/>
          <w:color w:val="000000"/>
          <w:sz w:val="28"/>
        </w:rPr>
        <w:t>
      Прием конкурсных заявок ОВПО по форме согласно приложению к Правилам (далее – конкурсная заявка) осуществляется в течение 10 (десяти) рабочих дней со дня публикации объявления.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8" w:id="24"/>
    <w:p>
      <w:pPr>
        <w:spacing w:after="0"/>
        <w:ind w:left="0"/>
        <w:jc w:val="both"/>
      </w:pPr>
      <w:r>
        <w:rPr>
          <w:rFonts w:ascii="Times New Roman"/>
          <w:b w:val="false"/>
          <w:i w:val="false"/>
          <w:color w:val="000000"/>
          <w:sz w:val="28"/>
        </w:rPr>
        <w:t>
      10. Для проведения Конкурса создается Комиссия по размещению государственного образовательного заказа на подготовку кадров в организациях высшего и (или) послевузовского образования (далее – Комиссия), состав которой утверждается приказом первого руководителя или лица, исполняющего его обязанности и решением акима или лица, исполняющего его обязанности в количестве не менее 5 ее членов и председателя.</w:t>
      </w:r>
    </w:p>
    <w:bookmarkEnd w:id="24"/>
    <w:p>
      <w:pPr>
        <w:spacing w:after="0"/>
        <w:ind w:left="0"/>
        <w:jc w:val="both"/>
      </w:pPr>
      <w:r>
        <w:rPr>
          <w:rFonts w:ascii="Times New Roman"/>
          <w:b w:val="false"/>
          <w:i w:val="false"/>
          <w:color w:val="000000"/>
          <w:sz w:val="28"/>
        </w:rPr>
        <w:t>
      Комиссия уполномоченного органа в области науки и высшего образования формируется из числа сотрудников уполномоченного органа в области науки и высшего образования, заинтересованных государственных органов и ведомств, Национальной палаты предпринимателей Республики Казахстан, отраслевых ассоциаций, Ассоциации высших учебных заведений Республики Казахстан. Большинством голосов из числа членов Комиссии по формированию перечня избирается председатель. Количество состава Комиссии является нечетным, включая ее председателя.</w:t>
      </w:r>
    </w:p>
    <w:p>
      <w:pPr>
        <w:spacing w:after="0"/>
        <w:ind w:left="0"/>
        <w:jc w:val="both"/>
      </w:pPr>
      <w:r>
        <w:rPr>
          <w:rFonts w:ascii="Times New Roman"/>
          <w:b w:val="false"/>
          <w:i w:val="false"/>
          <w:color w:val="000000"/>
          <w:sz w:val="28"/>
        </w:rPr>
        <w:t>
      Определение состава Комиссии осуществляется уполномоченными органами в области культуры, здравоохранения и МИО самостоятельно.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Министра науки и высшего образования РК от 06.08.2025 </w:t>
      </w:r>
      <w:r>
        <w:rPr>
          <w:rFonts w:ascii="Times New Roman"/>
          <w:b w:val="false"/>
          <w:i w:val="false"/>
          <w:color w:val="000000"/>
          <w:sz w:val="28"/>
        </w:rPr>
        <w:t>№ 410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5"/>
    <w:p>
      <w:pPr>
        <w:spacing w:after="0"/>
        <w:ind w:left="0"/>
        <w:jc w:val="both"/>
      </w:pPr>
      <w:r>
        <w:rPr>
          <w:rFonts w:ascii="Times New Roman"/>
          <w:b w:val="false"/>
          <w:i w:val="false"/>
          <w:color w:val="000000"/>
          <w:sz w:val="28"/>
        </w:rPr>
        <w:t>
      11. Заседания Комиссии считаются действительными, если на них присутствуют более 2/3 (двух третей) от общего числа ее членов.</w:t>
      </w:r>
    </w:p>
    <w:bookmarkEnd w:id="25"/>
    <w:bookmarkStart w:name="z310" w:id="26"/>
    <w:p>
      <w:pPr>
        <w:spacing w:after="0"/>
        <w:ind w:left="0"/>
        <w:jc w:val="both"/>
      </w:pPr>
      <w:r>
        <w:rPr>
          <w:rFonts w:ascii="Times New Roman"/>
          <w:b w:val="false"/>
          <w:i w:val="false"/>
          <w:color w:val="000000"/>
          <w:sz w:val="28"/>
        </w:rPr>
        <w:t>
      12.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 который подписывается председателем. При равенстве голосов, голос председателя является решающим.</w:t>
      </w:r>
    </w:p>
    <w:bookmarkEnd w:id="26"/>
    <w:bookmarkStart w:name="z311" w:id="27"/>
    <w:p>
      <w:pPr>
        <w:spacing w:after="0"/>
        <w:ind w:left="0"/>
        <w:jc w:val="both"/>
      </w:pPr>
      <w:r>
        <w:rPr>
          <w:rFonts w:ascii="Times New Roman"/>
          <w:b w:val="false"/>
          <w:i w:val="false"/>
          <w:color w:val="000000"/>
          <w:sz w:val="28"/>
        </w:rPr>
        <w:t xml:space="preserve">
      13. Для участия в конкурсе на размещение государственного образовательного заказа на подготовку кадров с высшим и послевузовским образованием ОВПО подает в электронном формате конкурсную заявку и заполняет информационную карту ОВПО по форме согласно </w:t>
      </w:r>
      <w:r>
        <w:rPr>
          <w:rFonts w:ascii="Times New Roman"/>
          <w:b w:val="false"/>
          <w:i w:val="false"/>
          <w:color w:val="000000"/>
          <w:sz w:val="28"/>
        </w:rPr>
        <w:t>приложению</w:t>
      </w:r>
      <w:r>
        <w:rPr>
          <w:rFonts w:ascii="Times New Roman"/>
          <w:b w:val="false"/>
          <w:i w:val="false"/>
          <w:color w:val="000000"/>
          <w:sz w:val="28"/>
        </w:rPr>
        <w:t>, к Правилам;</w:t>
      </w:r>
    </w:p>
    <w:bookmarkEnd w:id="27"/>
    <w:bookmarkStart w:name="z312" w:id="28"/>
    <w:p>
      <w:pPr>
        <w:spacing w:after="0"/>
        <w:ind w:left="0"/>
        <w:jc w:val="both"/>
      </w:pPr>
      <w:r>
        <w:rPr>
          <w:rFonts w:ascii="Times New Roman"/>
          <w:b w:val="false"/>
          <w:i w:val="false"/>
          <w:color w:val="000000"/>
          <w:sz w:val="28"/>
        </w:rPr>
        <w:t>
      При возникновении вопросов по показателям информационной карты, представленными ОВПО, Комиссия запрашивает подтверждающие документы.</w:t>
      </w:r>
    </w:p>
    <w:bookmarkEnd w:id="28"/>
    <w:bookmarkStart w:name="z313" w:id="29"/>
    <w:p>
      <w:pPr>
        <w:spacing w:after="0"/>
        <w:ind w:left="0"/>
        <w:jc w:val="both"/>
      </w:pPr>
      <w:r>
        <w:rPr>
          <w:rFonts w:ascii="Times New Roman"/>
          <w:b w:val="false"/>
          <w:i w:val="false"/>
          <w:color w:val="000000"/>
          <w:sz w:val="28"/>
        </w:rPr>
        <w:t>
      14. Документы, входящие в конкурсную заявку, заполняются в информационной системе и подписываются ЭЦП руководителем ОВПО в порядке, указанном в объявлении о проведении конкурса.</w:t>
      </w:r>
    </w:p>
    <w:bookmarkEnd w:id="29"/>
    <w:bookmarkStart w:name="z314" w:id="30"/>
    <w:p>
      <w:pPr>
        <w:spacing w:after="0"/>
        <w:ind w:left="0"/>
        <w:jc w:val="both"/>
      </w:pPr>
      <w:r>
        <w:rPr>
          <w:rFonts w:ascii="Times New Roman"/>
          <w:b w:val="false"/>
          <w:i w:val="false"/>
          <w:color w:val="000000"/>
          <w:sz w:val="28"/>
        </w:rPr>
        <w:t>
      При этом представленные ОВПО сведения сверяются на предмет соответствия данных информационной системы "Единая платформа высшего образования" (далее – ЕПВО).</w:t>
      </w:r>
    </w:p>
    <w:bookmarkEnd w:id="30"/>
    <w:bookmarkStart w:name="z315" w:id="31"/>
    <w:p>
      <w:pPr>
        <w:spacing w:after="0"/>
        <w:ind w:left="0"/>
        <w:jc w:val="both"/>
      </w:pPr>
      <w:r>
        <w:rPr>
          <w:rFonts w:ascii="Times New Roman"/>
          <w:b w:val="false"/>
          <w:i w:val="false"/>
          <w:color w:val="000000"/>
          <w:sz w:val="28"/>
        </w:rPr>
        <w:t xml:space="preserve">
      15. ОВПО формирует конкурсную заявку в электронном формате не позднее часа и даты, указанных в объявлении о проведении конкурса. </w:t>
      </w:r>
    </w:p>
    <w:bookmarkEnd w:id="31"/>
    <w:bookmarkStart w:name="z316" w:id="32"/>
    <w:p>
      <w:pPr>
        <w:spacing w:after="0"/>
        <w:ind w:left="0"/>
        <w:jc w:val="both"/>
      </w:pPr>
      <w:r>
        <w:rPr>
          <w:rFonts w:ascii="Times New Roman"/>
          <w:b w:val="false"/>
          <w:i w:val="false"/>
          <w:color w:val="000000"/>
          <w:sz w:val="28"/>
        </w:rPr>
        <w:t>
      Конкурсная заявка, поступившая по истечению срока подачи конкурсных заявок, независимо от причин опоздания, не рассматривается. Внесение каких-либо изменений в конкурсные заявки после истечения срока их подачи не допускается.</w:t>
      </w:r>
    </w:p>
    <w:bookmarkEnd w:id="32"/>
    <w:bookmarkStart w:name="z317" w:id="33"/>
    <w:p>
      <w:pPr>
        <w:spacing w:after="0"/>
        <w:ind w:left="0"/>
        <w:jc w:val="both"/>
      </w:pPr>
      <w:r>
        <w:rPr>
          <w:rFonts w:ascii="Times New Roman"/>
          <w:b w:val="false"/>
          <w:i w:val="false"/>
          <w:color w:val="000000"/>
          <w:sz w:val="28"/>
        </w:rPr>
        <w:t>
      16. Уполномоченный орган в области науки и высшего образования формирует конкурсную документацию ОВПО и определяет степень их соответствия для рассмотрения Комиссией. Комиссия по итогам рассмотрения конкурсной документации выносит решение о размещении (не размещении) государственного образовательного заказа на подготовку кадров с высшим и послевузовским образованием, а также на подготовительные отделения.</w:t>
      </w:r>
    </w:p>
    <w:bookmarkEnd w:id="33"/>
    <w:bookmarkStart w:name="z318" w:id="34"/>
    <w:p>
      <w:pPr>
        <w:spacing w:after="0"/>
        <w:ind w:left="0"/>
        <w:jc w:val="both"/>
      </w:pPr>
      <w:r>
        <w:rPr>
          <w:rFonts w:ascii="Times New Roman"/>
          <w:b w:val="false"/>
          <w:i w:val="false"/>
          <w:color w:val="000000"/>
          <w:sz w:val="28"/>
        </w:rPr>
        <w:t xml:space="preserve">
      17. В конкурсе по формированию перечня ОВПО, в которых размещается государственный образовательный заказ на подготовку кадров с высшим и послевузовским образованием, по группам образовательных программ (направлений подготовки) участвуют ОВПО, имеющие лицензию и (или) приложения к лицензии на занятие образовательной деятельностью, прошедшие институциональную и (или) специализированную аккредитацию в аккредитационных органах, внесенных в реестр признанных аккредитационных органов, за исключением Академии правосудия, военных, специальных учебных заведений. Международные и иностранные учебные заведения в Республике Казахстан и (или) их филиалы, входящие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участвуют в конкурсе на основании разрешительных документов на ведение образовательной деятельности и аккредитации головного вуза страны регистрации.</w:t>
      </w:r>
    </w:p>
    <w:bookmarkEnd w:id="34"/>
    <w:bookmarkStart w:name="z319" w:id="35"/>
    <w:p>
      <w:pPr>
        <w:spacing w:after="0"/>
        <w:ind w:left="0"/>
        <w:jc w:val="both"/>
      </w:pPr>
      <w:r>
        <w:rPr>
          <w:rFonts w:ascii="Times New Roman"/>
          <w:b w:val="false"/>
          <w:i w:val="false"/>
          <w:color w:val="000000"/>
          <w:sz w:val="28"/>
        </w:rPr>
        <w:t xml:space="preserve">
      Пороговое значение показателя трудоустройства выпускников ОВПО определяется Комиссией. </w:t>
      </w:r>
    </w:p>
    <w:bookmarkEnd w:id="35"/>
    <w:bookmarkStart w:name="z320" w:id="36"/>
    <w:p>
      <w:pPr>
        <w:spacing w:after="0"/>
        <w:ind w:left="0"/>
        <w:jc w:val="both"/>
      </w:pPr>
      <w:r>
        <w:rPr>
          <w:rFonts w:ascii="Times New Roman"/>
          <w:b w:val="false"/>
          <w:i w:val="false"/>
          <w:color w:val="000000"/>
          <w:sz w:val="28"/>
        </w:rPr>
        <w:t xml:space="preserve">
      Исключение составляют новые направления подготовки кадров, впервые получившие лицензию, вновь созданные ОВПО для подготовки кадров с высшим и послевузовским образованием, а также международные и иностранные учебные заведения в Республике Казахстан и (или) их филиалы, входящие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При этом, перечень ОВПО определяется Комиссией.</w:t>
      </w:r>
    </w:p>
    <w:bookmarkEnd w:id="36"/>
    <w:bookmarkStart w:name="z321" w:id="37"/>
    <w:p>
      <w:pPr>
        <w:spacing w:after="0"/>
        <w:ind w:left="0"/>
        <w:jc w:val="both"/>
      </w:pPr>
      <w:r>
        <w:rPr>
          <w:rFonts w:ascii="Times New Roman"/>
          <w:b w:val="false"/>
          <w:i w:val="false"/>
          <w:color w:val="000000"/>
          <w:sz w:val="28"/>
        </w:rPr>
        <w:t>
      18. Государственный образовательный заказ на подготовку кадров с высшим и послевузовским образованием не размещается в ОВПО в случаях:</w:t>
      </w:r>
    </w:p>
    <w:bookmarkEnd w:id="37"/>
    <w:bookmarkStart w:name="z322" w:id="38"/>
    <w:p>
      <w:pPr>
        <w:spacing w:after="0"/>
        <w:ind w:left="0"/>
        <w:jc w:val="both"/>
      </w:pPr>
      <w:r>
        <w:rPr>
          <w:rFonts w:ascii="Times New Roman"/>
          <w:b w:val="false"/>
          <w:i w:val="false"/>
          <w:color w:val="000000"/>
          <w:sz w:val="28"/>
        </w:rPr>
        <w:t>
      1) приостановлении действия лицензии и (или) приложения к лицензии на занятие образовательной деятельностью:</w:t>
      </w:r>
    </w:p>
    <w:bookmarkEnd w:id="38"/>
    <w:bookmarkStart w:name="z323" w:id="39"/>
    <w:p>
      <w:pPr>
        <w:spacing w:after="0"/>
        <w:ind w:left="0"/>
        <w:jc w:val="both"/>
      </w:pPr>
      <w:r>
        <w:rPr>
          <w:rFonts w:ascii="Times New Roman"/>
          <w:b w:val="false"/>
          <w:i w:val="false"/>
          <w:color w:val="000000"/>
          <w:sz w:val="28"/>
        </w:rPr>
        <w:t>
      2) отсутствия или исключения образовательной программы из Реестра образовательных программ уполномоченного органа в области науки и высшего образования на соответствующую группу образовательных программ.</w:t>
      </w:r>
    </w:p>
    <w:bookmarkEnd w:id="39"/>
    <w:bookmarkStart w:name="z324" w:id="40"/>
    <w:p>
      <w:pPr>
        <w:spacing w:after="0"/>
        <w:ind w:left="0"/>
        <w:jc w:val="both"/>
      </w:pPr>
      <w:r>
        <w:rPr>
          <w:rFonts w:ascii="Times New Roman"/>
          <w:b w:val="false"/>
          <w:i w:val="false"/>
          <w:color w:val="000000"/>
          <w:sz w:val="28"/>
        </w:rPr>
        <w:t>
      19. При формировании перечня ОВПО, в которых размещается государственный образовательный заказ на подготовку кадров с высшим и послевузовским (научно-педагогическая/профильная магистратура) образованием, в том числе для отдельных ОВПО Комиссией учитываются:</w:t>
      </w:r>
    </w:p>
    <w:bookmarkEnd w:id="40"/>
    <w:bookmarkStart w:name="z325" w:id="41"/>
    <w:p>
      <w:pPr>
        <w:spacing w:after="0"/>
        <w:ind w:left="0"/>
        <w:jc w:val="both"/>
      </w:pPr>
      <w:r>
        <w:rPr>
          <w:rFonts w:ascii="Times New Roman"/>
          <w:b w:val="false"/>
          <w:i w:val="false"/>
          <w:color w:val="000000"/>
          <w:sz w:val="28"/>
        </w:rPr>
        <w:t>
      1) наличие контингента обучающихся по соответствующей группе образовательных программ, за исключением направлений, внесенных впервые в Классификатор направлений подготовки кадров с высшим и послевузовским образованием Республики Казахстан;</w:t>
      </w:r>
    </w:p>
    <w:bookmarkEnd w:id="41"/>
    <w:bookmarkStart w:name="z326" w:id="42"/>
    <w:p>
      <w:pPr>
        <w:spacing w:after="0"/>
        <w:ind w:left="0"/>
        <w:jc w:val="both"/>
      </w:pPr>
      <w:r>
        <w:rPr>
          <w:rFonts w:ascii="Times New Roman"/>
          <w:b w:val="false"/>
          <w:i w:val="false"/>
          <w:color w:val="000000"/>
          <w:sz w:val="28"/>
        </w:rPr>
        <w:t>
      2) кадровое обеспечение ОВПО и материально-техническое обеспечение научно-образовательного процесса;</w:t>
      </w:r>
    </w:p>
    <w:bookmarkEnd w:id="42"/>
    <w:bookmarkStart w:name="z327" w:id="43"/>
    <w:p>
      <w:pPr>
        <w:spacing w:after="0"/>
        <w:ind w:left="0"/>
        <w:jc w:val="both"/>
      </w:pPr>
      <w:r>
        <w:rPr>
          <w:rFonts w:ascii="Times New Roman"/>
          <w:b w:val="false"/>
          <w:i w:val="false"/>
          <w:color w:val="000000"/>
          <w:sz w:val="28"/>
        </w:rPr>
        <w:t>
      3) обеспеченность учебной, учебно-методической литературой и иными информационными ресурсами;</w:t>
      </w:r>
    </w:p>
    <w:bookmarkEnd w:id="43"/>
    <w:bookmarkStart w:name="z328" w:id="44"/>
    <w:p>
      <w:pPr>
        <w:spacing w:after="0"/>
        <w:ind w:left="0"/>
        <w:jc w:val="both"/>
      </w:pPr>
      <w:r>
        <w:rPr>
          <w:rFonts w:ascii="Times New Roman"/>
          <w:b w:val="false"/>
          <w:i w:val="false"/>
          <w:color w:val="000000"/>
          <w:sz w:val="28"/>
        </w:rPr>
        <w:t>
      4) научный потенциал и уровень проводимых в ОВПО научных исследований (для ОВПО);</w:t>
      </w:r>
    </w:p>
    <w:bookmarkEnd w:id="44"/>
    <w:bookmarkStart w:name="z329" w:id="45"/>
    <w:p>
      <w:pPr>
        <w:spacing w:after="0"/>
        <w:ind w:left="0"/>
        <w:jc w:val="both"/>
      </w:pPr>
      <w:r>
        <w:rPr>
          <w:rFonts w:ascii="Times New Roman"/>
          <w:b w:val="false"/>
          <w:i w:val="false"/>
          <w:color w:val="000000"/>
          <w:sz w:val="28"/>
        </w:rPr>
        <w:t>
      5) наличие мест для проживания иногородних обучающихся в общежитии и/или договоров с хостелами/ гостиницами, пунктов общественного питания и медицинского обслуживания;</w:t>
      </w:r>
    </w:p>
    <w:bookmarkEnd w:id="45"/>
    <w:bookmarkStart w:name="z330" w:id="46"/>
    <w:p>
      <w:pPr>
        <w:spacing w:after="0"/>
        <w:ind w:left="0"/>
        <w:jc w:val="both"/>
      </w:pPr>
      <w:r>
        <w:rPr>
          <w:rFonts w:ascii="Times New Roman"/>
          <w:b w:val="false"/>
          <w:i w:val="false"/>
          <w:color w:val="000000"/>
          <w:sz w:val="28"/>
        </w:rPr>
        <w:t xml:space="preserve">
      6) наличие аккредитованных образовательных программ, за исключением международных и иностранных учебных заведений в Республике Казахстан и (или) их филиалов,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46"/>
    <w:bookmarkStart w:name="z331" w:id="47"/>
    <w:p>
      <w:pPr>
        <w:spacing w:after="0"/>
        <w:ind w:left="0"/>
        <w:jc w:val="both"/>
      </w:pPr>
      <w:r>
        <w:rPr>
          <w:rFonts w:ascii="Times New Roman"/>
          <w:b w:val="false"/>
          <w:i w:val="false"/>
          <w:color w:val="000000"/>
          <w:sz w:val="28"/>
        </w:rPr>
        <w:t>
      7) сведения о трудоустройстве и занятости выпускников в первый год после окончания ОВПО по заявленным группам образовательных программ;</w:t>
      </w:r>
    </w:p>
    <w:bookmarkEnd w:id="47"/>
    <w:bookmarkStart w:name="z332" w:id="48"/>
    <w:p>
      <w:pPr>
        <w:spacing w:after="0"/>
        <w:ind w:left="0"/>
        <w:jc w:val="both"/>
      </w:pPr>
      <w:r>
        <w:rPr>
          <w:rFonts w:ascii="Times New Roman"/>
          <w:b w:val="false"/>
          <w:i w:val="false"/>
          <w:color w:val="000000"/>
          <w:sz w:val="28"/>
        </w:rPr>
        <w:t>
      8) участие в международном рейтинге ОВПО;</w:t>
      </w:r>
    </w:p>
    <w:bookmarkEnd w:id="48"/>
    <w:bookmarkStart w:name="z333" w:id="49"/>
    <w:p>
      <w:pPr>
        <w:spacing w:after="0"/>
        <w:ind w:left="0"/>
        <w:jc w:val="both"/>
      </w:pPr>
      <w:r>
        <w:rPr>
          <w:rFonts w:ascii="Times New Roman"/>
          <w:b w:val="false"/>
          <w:i w:val="false"/>
          <w:color w:val="000000"/>
          <w:sz w:val="28"/>
        </w:rPr>
        <w:t xml:space="preserve">
      9) позиция ОВПО в рейтинге образовательных программ, проводимого Национальной палатой предпринимателей Республики Казахстан; </w:t>
      </w:r>
    </w:p>
    <w:bookmarkEnd w:id="49"/>
    <w:bookmarkStart w:name="z334" w:id="50"/>
    <w:p>
      <w:pPr>
        <w:spacing w:after="0"/>
        <w:ind w:left="0"/>
        <w:jc w:val="both"/>
      </w:pPr>
      <w:r>
        <w:rPr>
          <w:rFonts w:ascii="Times New Roman"/>
          <w:b w:val="false"/>
          <w:i w:val="false"/>
          <w:color w:val="000000"/>
          <w:sz w:val="28"/>
        </w:rPr>
        <w:t>
      10) соответствие сведений в ЕПВО фактическим данным;</w:t>
      </w:r>
    </w:p>
    <w:bookmarkEnd w:id="50"/>
    <w:bookmarkStart w:name="z335" w:id="51"/>
    <w:p>
      <w:pPr>
        <w:spacing w:after="0"/>
        <w:ind w:left="0"/>
        <w:jc w:val="both"/>
      </w:pPr>
      <w:r>
        <w:rPr>
          <w:rFonts w:ascii="Times New Roman"/>
          <w:b w:val="false"/>
          <w:i w:val="false"/>
          <w:color w:val="000000"/>
          <w:sz w:val="28"/>
        </w:rPr>
        <w:t xml:space="preserve">
      11) наличие двудипломных или совместных образовательных программ с международными и иностранными учебными заведениями в Республике Казахстан и (или) их филиалами,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51"/>
    <w:bookmarkStart w:name="z336" w:id="52"/>
    <w:p>
      <w:pPr>
        <w:spacing w:after="0"/>
        <w:ind w:left="0"/>
        <w:jc w:val="both"/>
      </w:pPr>
      <w:r>
        <w:rPr>
          <w:rFonts w:ascii="Times New Roman"/>
          <w:b w:val="false"/>
          <w:i w:val="false"/>
          <w:color w:val="000000"/>
          <w:sz w:val="28"/>
        </w:rPr>
        <w:t>
      20. При формировании перечня ОВПО, в которых размещается государственный образовательный заказ на подготовку кадров с послевузовским образованием: доктора философии PhD/доктора по профилю/доктора индустрии, в том числе целевых мест, Комиссией учитываются:</w:t>
      </w:r>
    </w:p>
    <w:bookmarkEnd w:id="52"/>
    <w:bookmarkStart w:name="z337" w:id="53"/>
    <w:p>
      <w:pPr>
        <w:spacing w:after="0"/>
        <w:ind w:left="0"/>
        <w:jc w:val="both"/>
      </w:pPr>
      <w:r>
        <w:rPr>
          <w:rFonts w:ascii="Times New Roman"/>
          <w:b w:val="false"/>
          <w:i w:val="false"/>
          <w:color w:val="000000"/>
          <w:sz w:val="28"/>
        </w:rPr>
        <w:t>
      1) участие в международном и/или национальном рейтингах ОВПО;</w:t>
      </w:r>
    </w:p>
    <w:bookmarkEnd w:id="53"/>
    <w:bookmarkStart w:name="z338" w:id="54"/>
    <w:p>
      <w:pPr>
        <w:spacing w:after="0"/>
        <w:ind w:left="0"/>
        <w:jc w:val="both"/>
      </w:pPr>
      <w:r>
        <w:rPr>
          <w:rFonts w:ascii="Times New Roman"/>
          <w:b w:val="false"/>
          <w:i w:val="false"/>
          <w:color w:val="000000"/>
          <w:sz w:val="28"/>
        </w:rPr>
        <w:t>
      2) наличие договоров с аккредитованными научными организациями-партнерами, в том числе зарубежных, о выполнении совместных научных проектов и предоставлении исследовательской базы;</w:t>
      </w:r>
    </w:p>
    <w:bookmarkEnd w:id="54"/>
    <w:bookmarkStart w:name="z339" w:id="55"/>
    <w:p>
      <w:pPr>
        <w:spacing w:after="0"/>
        <w:ind w:left="0"/>
        <w:jc w:val="both"/>
      </w:pPr>
      <w:r>
        <w:rPr>
          <w:rFonts w:ascii="Times New Roman"/>
          <w:b w:val="false"/>
          <w:i w:val="false"/>
          <w:color w:val="000000"/>
          <w:sz w:val="28"/>
        </w:rPr>
        <w:t>
      3) наличие научных руководителей из числа профессорско-преподавательского состава ОВПО с учеными степенями доктора наук/кандидата наук, и степенями доктора философии (PhD)/доктора по профилю;</w:t>
      </w:r>
    </w:p>
    <w:bookmarkEnd w:id="55"/>
    <w:bookmarkStart w:name="z340" w:id="56"/>
    <w:p>
      <w:pPr>
        <w:spacing w:after="0"/>
        <w:ind w:left="0"/>
        <w:jc w:val="both"/>
      </w:pPr>
      <w:r>
        <w:rPr>
          <w:rFonts w:ascii="Times New Roman"/>
          <w:b w:val="false"/>
          <w:i w:val="false"/>
          <w:color w:val="000000"/>
          <w:sz w:val="28"/>
        </w:rPr>
        <w:t>
      4) выполнение с зарубежными ОВПО-партнерами (научными организациями) совместных научно-образовательных проектов;</w:t>
      </w:r>
    </w:p>
    <w:bookmarkEnd w:id="56"/>
    <w:bookmarkStart w:name="z341" w:id="57"/>
    <w:p>
      <w:pPr>
        <w:spacing w:after="0"/>
        <w:ind w:left="0"/>
        <w:jc w:val="both"/>
      </w:pPr>
      <w:r>
        <w:rPr>
          <w:rFonts w:ascii="Times New Roman"/>
          <w:b w:val="false"/>
          <w:i w:val="false"/>
          <w:color w:val="000000"/>
          <w:sz w:val="28"/>
        </w:rPr>
        <w:t>
      5) кадровое обеспечение научно-образовательного процесса и соответствующее требованиям на занятие образовательной деятельностью по образовательным программам послевузовского образования (для группы специальностей "Искусство", в том числе преподаватели, удостоенные почетных званий и государственных наград Республики Казахстан);</w:t>
      </w:r>
    </w:p>
    <w:bookmarkEnd w:id="57"/>
    <w:bookmarkStart w:name="z342" w:id="58"/>
    <w:p>
      <w:pPr>
        <w:spacing w:after="0"/>
        <w:ind w:left="0"/>
        <w:jc w:val="both"/>
      </w:pPr>
      <w:r>
        <w:rPr>
          <w:rFonts w:ascii="Times New Roman"/>
          <w:b w:val="false"/>
          <w:i w:val="false"/>
          <w:color w:val="000000"/>
          <w:sz w:val="28"/>
        </w:rPr>
        <w:t>
      6) доступ к мировым научным и образовательным ресурсам; материально-техническое обеспечение научно-образовательного процесса, соответствующее требованиям на занятие образовательной деятельностью по образовательным программам послевузовского образования;</w:t>
      </w:r>
    </w:p>
    <w:bookmarkEnd w:id="58"/>
    <w:bookmarkStart w:name="z343" w:id="59"/>
    <w:p>
      <w:pPr>
        <w:spacing w:after="0"/>
        <w:ind w:left="0"/>
        <w:jc w:val="both"/>
      </w:pPr>
      <w:r>
        <w:rPr>
          <w:rFonts w:ascii="Times New Roman"/>
          <w:b w:val="false"/>
          <w:i w:val="false"/>
          <w:color w:val="000000"/>
          <w:sz w:val="28"/>
        </w:rPr>
        <w:t xml:space="preserve">
      7) наличие аккредитованных образовательных программ, за исключением международных и иностранных учебных заведений в Республике Казахстан и (или) их филиалов,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59"/>
    <w:bookmarkStart w:name="z344" w:id="60"/>
    <w:p>
      <w:pPr>
        <w:spacing w:after="0"/>
        <w:ind w:left="0"/>
        <w:jc w:val="both"/>
      </w:pPr>
      <w:r>
        <w:rPr>
          <w:rFonts w:ascii="Times New Roman"/>
          <w:b w:val="false"/>
          <w:i w:val="false"/>
          <w:color w:val="000000"/>
          <w:sz w:val="28"/>
        </w:rPr>
        <w:t>
      8) выполнение научных и научно-технических программ и проектов на основе грантового, программно-целевого финансирования и внешних источников финансирования;</w:t>
      </w:r>
    </w:p>
    <w:bookmarkEnd w:id="60"/>
    <w:bookmarkStart w:name="z345" w:id="61"/>
    <w:p>
      <w:pPr>
        <w:spacing w:after="0"/>
        <w:ind w:left="0"/>
        <w:jc w:val="both"/>
      </w:pPr>
      <w:r>
        <w:rPr>
          <w:rFonts w:ascii="Times New Roman"/>
          <w:b w:val="false"/>
          <w:i w:val="false"/>
          <w:color w:val="000000"/>
          <w:sz w:val="28"/>
        </w:rPr>
        <w:t>
      9) наличие в ОВПО мест для проживания обучающихся в общежитии, пунктов общественного питания и медицинского обслуживания;</w:t>
      </w:r>
    </w:p>
    <w:bookmarkEnd w:id="61"/>
    <w:bookmarkStart w:name="z346" w:id="62"/>
    <w:p>
      <w:pPr>
        <w:spacing w:after="0"/>
        <w:ind w:left="0"/>
        <w:jc w:val="both"/>
      </w:pPr>
      <w:r>
        <w:rPr>
          <w:rFonts w:ascii="Times New Roman"/>
          <w:b w:val="false"/>
          <w:i w:val="false"/>
          <w:color w:val="000000"/>
          <w:sz w:val="28"/>
        </w:rPr>
        <w:t>
      10) сведения о трудоустройстве и занятости выпускников в первый год после окончания ОВПО по заявленным специальностям.</w:t>
      </w:r>
    </w:p>
    <w:bookmarkEnd w:id="62"/>
    <w:bookmarkStart w:name="z347" w:id="63"/>
    <w:p>
      <w:pPr>
        <w:spacing w:after="0"/>
        <w:ind w:left="0"/>
        <w:jc w:val="both"/>
      </w:pPr>
      <w:r>
        <w:rPr>
          <w:rFonts w:ascii="Times New Roman"/>
          <w:b w:val="false"/>
          <w:i w:val="false"/>
          <w:color w:val="000000"/>
          <w:sz w:val="28"/>
        </w:rPr>
        <w:t>
      Допуск ОВПО к конкурсу, в которых выпускники докторантуры завершили обучение и не получили утверждение степени доктора философии (PhD), доктора по профилю в течение 4 (четырех) лет после окончания по соответствующей группе образовательных программ, осуществляется по решению Комиссии.</w:t>
      </w:r>
    </w:p>
    <w:bookmarkEnd w:id="63"/>
    <w:bookmarkStart w:name="z348" w:id="64"/>
    <w:p>
      <w:pPr>
        <w:spacing w:after="0"/>
        <w:ind w:left="0"/>
        <w:jc w:val="both"/>
      </w:pPr>
      <w:r>
        <w:rPr>
          <w:rFonts w:ascii="Times New Roman"/>
          <w:b w:val="false"/>
          <w:i w:val="false"/>
          <w:color w:val="000000"/>
          <w:sz w:val="28"/>
        </w:rPr>
        <w:t>
      21. Для размещения государственного образовательного заказа на обучение слушателей подготовительного отделения ОВПО при подаче в электронном формате заявки заполняет сведения в информационной карте ОВПО, указанные в пункте 22 настоящих Правил.</w:t>
      </w:r>
    </w:p>
    <w:bookmarkEnd w:id="64"/>
    <w:bookmarkStart w:name="z349" w:id="65"/>
    <w:p>
      <w:pPr>
        <w:spacing w:after="0"/>
        <w:ind w:left="0"/>
        <w:jc w:val="both"/>
      </w:pPr>
      <w:r>
        <w:rPr>
          <w:rFonts w:ascii="Times New Roman"/>
          <w:b w:val="false"/>
          <w:i w:val="false"/>
          <w:color w:val="000000"/>
          <w:sz w:val="28"/>
        </w:rPr>
        <w:t>
      22. При формировании перечня ОВПО, в которых размещается государственный образовательный заказ на обучение слушателей на подготовительном отделении, Комиссией учитываются:</w:t>
      </w:r>
    </w:p>
    <w:bookmarkEnd w:id="65"/>
    <w:bookmarkStart w:name="z350" w:id="66"/>
    <w:p>
      <w:pPr>
        <w:spacing w:after="0"/>
        <w:ind w:left="0"/>
        <w:jc w:val="both"/>
      </w:pPr>
      <w:r>
        <w:rPr>
          <w:rFonts w:ascii="Times New Roman"/>
          <w:b w:val="false"/>
          <w:i w:val="false"/>
          <w:color w:val="000000"/>
          <w:sz w:val="28"/>
        </w:rPr>
        <w:t>
      1) наличие мест для проживания иногородних обучающихся в общежитии и/или договоров с хостелами/ гостиницами, пунктов общественного питания и медицинского обслуживания.</w:t>
      </w:r>
    </w:p>
    <w:bookmarkEnd w:id="66"/>
    <w:bookmarkStart w:name="z351" w:id="67"/>
    <w:p>
      <w:pPr>
        <w:spacing w:after="0"/>
        <w:ind w:left="0"/>
        <w:jc w:val="both"/>
      </w:pPr>
      <w:r>
        <w:rPr>
          <w:rFonts w:ascii="Times New Roman"/>
          <w:b w:val="false"/>
          <w:i w:val="false"/>
          <w:color w:val="000000"/>
          <w:sz w:val="28"/>
        </w:rPr>
        <w:t>
      2) сведения о количестве слушателей, набравших пороговый балл ЕНТ в предыдущем году не ниже 50 баллов и поступивших в ОВПО на обучение по образовательным программам высшего образования.</w:t>
      </w:r>
    </w:p>
    <w:bookmarkEnd w:id="67"/>
    <w:bookmarkStart w:name="z352" w:id="68"/>
    <w:p>
      <w:pPr>
        <w:spacing w:after="0"/>
        <w:ind w:left="0"/>
        <w:jc w:val="both"/>
      </w:pPr>
      <w:r>
        <w:rPr>
          <w:rFonts w:ascii="Times New Roman"/>
          <w:b w:val="false"/>
          <w:i w:val="false"/>
          <w:color w:val="000000"/>
          <w:sz w:val="28"/>
        </w:rPr>
        <w:t>
      23. Комиссия с учетом оценки принимает решение о формировании перечней ОВПО, в которых размещается государственный образовательный заказ, в том числе по:</w:t>
      </w:r>
    </w:p>
    <w:bookmarkEnd w:id="68"/>
    <w:bookmarkStart w:name="z353" w:id="69"/>
    <w:p>
      <w:pPr>
        <w:spacing w:after="0"/>
        <w:ind w:left="0"/>
        <w:jc w:val="both"/>
      </w:pPr>
      <w:r>
        <w:rPr>
          <w:rFonts w:ascii="Times New Roman"/>
          <w:b w:val="false"/>
          <w:i w:val="false"/>
          <w:color w:val="000000"/>
          <w:sz w:val="28"/>
        </w:rPr>
        <w:t>
      1) подготовке кадров с высшим образованием, в том числе дифференцированно с указанием количества грантов для отдельных ОВПО, регионов, количества грантов в ОВПО с частичной оплатой;</w:t>
      </w:r>
    </w:p>
    <w:bookmarkEnd w:id="69"/>
    <w:bookmarkStart w:name="z354" w:id="70"/>
    <w:p>
      <w:pPr>
        <w:spacing w:after="0"/>
        <w:ind w:left="0"/>
        <w:jc w:val="both"/>
      </w:pPr>
      <w:r>
        <w:rPr>
          <w:rFonts w:ascii="Times New Roman"/>
          <w:b w:val="false"/>
          <w:i w:val="false"/>
          <w:color w:val="000000"/>
          <w:sz w:val="28"/>
        </w:rPr>
        <w:t>
      2) подготовке кадров в научно-педагогической магистратуре/профильной, в том числе с указанием количества грантов для отдельных ОВПО;</w:t>
      </w:r>
    </w:p>
    <w:bookmarkEnd w:id="70"/>
    <w:bookmarkStart w:name="z355" w:id="71"/>
    <w:p>
      <w:pPr>
        <w:spacing w:after="0"/>
        <w:ind w:left="0"/>
        <w:jc w:val="both"/>
      </w:pPr>
      <w:r>
        <w:rPr>
          <w:rFonts w:ascii="Times New Roman"/>
          <w:b w:val="false"/>
          <w:i w:val="false"/>
          <w:color w:val="000000"/>
          <w:sz w:val="28"/>
        </w:rPr>
        <w:t>
      3) подготовке кадров в докторантуре с указанием объема мест по группам образовательных программ, в том числе для целевой подготовки докторов философии (PhD)/ докторов по профилю/ докторов индустрии;</w:t>
      </w:r>
    </w:p>
    <w:bookmarkEnd w:id="71"/>
    <w:bookmarkStart w:name="z356" w:id="72"/>
    <w:p>
      <w:pPr>
        <w:spacing w:after="0"/>
        <w:ind w:left="0"/>
        <w:jc w:val="both"/>
      </w:pPr>
      <w:r>
        <w:rPr>
          <w:rFonts w:ascii="Times New Roman"/>
          <w:b w:val="false"/>
          <w:i w:val="false"/>
          <w:color w:val="000000"/>
          <w:sz w:val="28"/>
        </w:rPr>
        <w:t>
      4) обучению слушателей на подготовительных отделениях ОВПО;</w:t>
      </w:r>
    </w:p>
    <w:bookmarkEnd w:id="72"/>
    <w:bookmarkStart w:name="z357" w:id="73"/>
    <w:p>
      <w:pPr>
        <w:spacing w:after="0"/>
        <w:ind w:left="0"/>
        <w:jc w:val="both"/>
      </w:pPr>
      <w:r>
        <w:rPr>
          <w:rFonts w:ascii="Times New Roman"/>
          <w:b w:val="false"/>
          <w:i w:val="false"/>
          <w:color w:val="000000"/>
          <w:sz w:val="28"/>
        </w:rPr>
        <w:t xml:space="preserve">
      5) подготовке кадров с высшим и послевузовским образованием в международных и иностранных учебных заведениях в Республике Казахстан и (или) их филиалах, входящих в топ-250 международных академических рейтингов (QS, ARWU, THE) и/или топ-100 национальных рейтингов стран ОЭСР и/или БРИКС,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w:t>
      </w:r>
    </w:p>
    <w:bookmarkEnd w:id="73"/>
    <w:bookmarkStart w:name="z358" w:id="74"/>
    <w:p>
      <w:pPr>
        <w:spacing w:after="0"/>
        <w:ind w:left="0"/>
        <w:jc w:val="both"/>
      </w:pPr>
      <w:r>
        <w:rPr>
          <w:rFonts w:ascii="Times New Roman"/>
          <w:b w:val="false"/>
          <w:i w:val="false"/>
          <w:color w:val="000000"/>
          <w:sz w:val="28"/>
        </w:rPr>
        <w:t>
      По результатам работы Комиссии Министром или лицом, исполняющим его обязанности, утверждается перечень ОВПО, в которых размещается государственный образовательный заказ на подготовку кадров с высшим и послевузовским образованием, являющихся потенциальными поставщиками услуг. Утвержденный перечень ОВПО передается оператору.</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размещения</w:t>
            </w:r>
            <w:r>
              <w:br/>
            </w:r>
            <w:r>
              <w:rPr>
                <w:rFonts w:ascii="Times New Roman"/>
                <w:b w:val="false"/>
                <w:i w:val="false"/>
                <w:color w:val="000000"/>
                <w:sz w:val="20"/>
              </w:rPr>
              <w:t>государственного образовательного</w:t>
            </w:r>
            <w:r>
              <w:br/>
            </w:r>
            <w:r>
              <w:rPr>
                <w:rFonts w:ascii="Times New Roman"/>
                <w:b w:val="false"/>
                <w:i w:val="false"/>
                <w:color w:val="000000"/>
                <w:sz w:val="20"/>
              </w:rPr>
              <w:t>заказа на подготовку кадров</w:t>
            </w:r>
            <w:r>
              <w:br/>
            </w:r>
            <w:r>
              <w:rPr>
                <w:rFonts w:ascii="Times New Roman"/>
                <w:b w:val="false"/>
                <w:i w:val="false"/>
                <w:color w:val="000000"/>
                <w:sz w:val="20"/>
              </w:rPr>
              <w:t>с высшим и послевузовским образованием</w:t>
            </w:r>
            <w:r>
              <w:br/>
            </w:r>
            <w:r>
              <w:rPr>
                <w:rFonts w:ascii="Times New Roman"/>
                <w:b w:val="false"/>
                <w:i w:val="false"/>
                <w:color w:val="000000"/>
                <w:sz w:val="20"/>
              </w:rPr>
              <w:t>с учетом потребностей рынка труда,</w:t>
            </w:r>
            <w:r>
              <w:br/>
            </w:r>
            <w:r>
              <w:rPr>
                <w:rFonts w:ascii="Times New Roman"/>
                <w:b w:val="false"/>
                <w:i w:val="false"/>
                <w:color w:val="000000"/>
                <w:sz w:val="20"/>
              </w:rPr>
              <w:t>на подготовительные отделения</w:t>
            </w:r>
            <w:r>
              <w:br/>
            </w:r>
            <w:r>
              <w:rPr>
                <w:rFonts w:ascii="Times New Roman"/>
                <w:b w:val="false"/>
                <w:i w:val="false"/>
                <w:color w:val="000000"/>
                <w:sz w:val="20"/>
              </w:rPr>
              <w:t>организаций высшего</w:t>
            </w:r>
            <w:r>
              <w:br/>
            </w:r>
            <w:r>
              <w:rPr>
                <w:rFonts w:ascii="Times New Roman"/>
                <w:b w:val="false"/>
                <w:i w:val="false"/>
                <w:color w:val="000000"/>
                <w:sz w:val="20"/>
              </w:rPr>
              <w:t>и (или) послевузовского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1" w:id="75"/>
    <w:p>
      <w:pPr>
        <w:spacing w:after="0"/>
        <w:ind w:left="0"/>
        <w:jc w:val="left"/>
      </w:pPr>
      <w:r>
        <w:rPr>
          <w:rFonts w:ascii="Times New Roman"/>
          <w:b/>
          <w:i w:val="false"/>
          <w:color w:val="000000"/>
        </w:rPr>
        <w:t xml:space="preserve"> Конкурсная заявка организации высшего и (или) послевузовского образования</w:t>
      </w:r>
      <w:r>
        <w:br/>
      </w:r>
      <w:r>
        <w:rPr>
          <w:rFonts w:ascii="Times New Roman"/>
          <w:b/>
          <w:i w:val="false"/>
          <w:color w:val="000000"/>
        </w:rPr>
        <w:t>(далее – ОВПО)</w:t>
      </w:r>
    </w:p>
    <w:bookmarkEnd w:id="75"/>
    <w:bookmarkStart w:name="z362" w:id="76"/>
    <w:p>
      <w:pPr>
        <w:spacing w:after="0"/>
        <w:ind w:left="0"/>
        <w:jc w:val="both"/>
      </w:pPr>
      <w:r>
        <w:rPr>
          <w:rFonts w:ascii="Times New Roman"/>
          <w:b w:val="false"/>
          <w:i w:val="false"/>
          <w:color w:val="000000"/>
          <w:sz w:val="28"/>
        </w:rPr>
        <w:t>
      Информационная карта организации высшего и (или) послевузовского образования (далее – ОВПО)</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7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основания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Учредитель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Юридический адрес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адрес, телефон, факс, электронная почта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наличии) ректора ОВПО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Лицензия на занятие образовательной деятельностью для организаций высшего и (или) послевузовского образования, для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0"/>
              </w:rPr>
              <w:t>пунктом 4</w:t>
            </w:r>
            <w:r>
              <w:rPr>
                <w:rFonts w:ascii="Times New Roman"/>
                <w:b w:val="false"/>
                <w:i w:val="false"/>
                <w:color w:val="000000"/>
                <w:sz w:val="20"/>
              </w:rPr>
              <w:t xml:space="preserve"> статьи 65 Закона Республики Казахстан "Об образовании" разрешительные документы головного вуза страны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Институциональная аккредитация, для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0"/>
              </w:rPr>
              <w:t>пунктом 4</w:t>
            </w:r>
            <w:r>
              <w:rPr>
                <w:rFonts w:ascii="Times New Roman"/>
                <w:b w:val="false"/>
                <w:i w:val="false"/>
                <w:color w:val="000000"/>
                <w:sz w:val="20"/>
              </w:rPr>
              <w:t xml:space="preserve"> статьи 65 Закона Республики Казахстан "Об образовании" аккредитация головного вуза страны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8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8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w:t>
            </w:r>
          </w:p>
          <w:p>
            <w:pPr>
              <w:spacing w:after="20"/>
              <w:ind w:left="20"/>
              <w:jc w:val="both"/>
            </w:pPr>
            <w:r>
              <w:rPr>
                <w:rFonts w:ascii="Times New Roman"/>
                <w:b w:val="false"/>
                <w:i w:val="false"/>
                <w:color w:val="000000"/>
                <w:sz w:val="20"/>
              </w:rPr>
              <w:t>- Times higher education (Таймз хайэр едьюкейшн)</w:t>
            </w:r>
          </w:p>
          <w:p>
            <w:pPr>
              <w:spacing w:after="20"/>
              <w:ind w:left="20"/>
              <w:jc w:val="both"/>
            </w:pPr>
            <w:r>
              <w:rPr>
                <w:rFonts w:ascii="Times New Roman"/>
                <w:b w:val="false"/>
                <w:i w:val="false"/>
                <w:color w:val="000000"/>
                <w:sz w:val="20"/>
              </w:rPr>
              <w:t>- QS World University Rankings (КьюЭс Уорлд Юнив сити Рэнкинз)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89"/>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90"/>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91"/>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92"/>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ОВПО с актуальными базами данных о контингенте студентов и профессорско-преподавательском составе (далее – ППС) соответствующей с требованиям, предусмотренными Правилами организации и функционирования объектов информатизации в области высшего и (или) послевузовского образования, утвержденными </w:t>
            </w:r>
            <w:r>
              <w:rPr>
                <w:rFonts w:ascii="Times New Roman"/>
                <w:b w:val="false"/>
                <w:i w:val="false"/>
                <w:color w:val="000000"/>
                <w:sz w:val="20"/>
              </w:rPr>
              <w:t>приказом</w:t>
            </w:r>
            <w:r>
              <w:rPr>
                <w:rFonts w:ascii="Times New Roman"/>
                <w:b w:val="false"/>
                <w:i w:val="false"/>
                <w:color w:val="000000"/>
                <w:sz w:val="20"/>
              </w:rPr>
              <w:t xml:space="preserve">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а также необходимость соответствия фактических данных данным информационной системы уполномоченного органа в области науки и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93"/>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9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по группам образовательных программ высшего и послевузовского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 по направлениям подготовки кадров с высшим и (или)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9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9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ОВПО в рейтинге Национальной палаты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9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трудоустройства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9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9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00"/>
          <w:p>
            <w:pPr>
              <w:spacing w:after="20"/>
              <w:ind w:left="20"/>
              <w:jc w:val="both"/>
            </w:pPr>
            <w:r>
              <w:rPr>
                <w:rFonts w:ascii="Times New Roman"/>
                <w:b w:val="false"/>
                <w:i w:val="false"/>
                <w:color w:val="000000"/>
                <w:sz w:val="20"/>
              </w:rPr>
              <w:t>
</w:t>
            </w:r>
            <w:r>
              <w:rPr>
                <w:rFonts w:ascii="Times New Roman"/>
                <w:b w:val="false"/>
                <w:i w:val="false"/>
                <w:color w:val="000000"/>
                <w:sz w:val="20"/>
              </w:rPr>
              <w:t>ІІ.</w:t>
            </w:r>
          </w:p>
          <w:bookmarkEnd w:id="10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Кадровое обеспечение и уровень квалификации педагогов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10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10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1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одного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образовательной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процент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07"/>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0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Научно-исследовательская деятельность ППС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09"/>
          <w:p>
            <w:pPr>
              <w:spacing w:after="20"/>
              <w:ind w:left="20"/>
              <w:jc w:val="both"/>
            </w:pPr>
            <w:r>
              <w:rPr>
                <w:rFonts w:ascii="Times New Roman"/>
                <w:b w:val="false"/>
                <w:i w:val="false"/>
                <w:color w:val="000000"/>
                <w:sz w:val="20"/>
              </w:rPr>
              <w:t>
Менее 50 миллионов тенге;</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300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500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1000 миллионов тенге;</w:t>
            </w:r>
          </w:p>
          <w:p>
            <w:pPr>
              <w:spacing w:after="20"/>
              <w:ind w:left="20"/>
              <w:jc w:val="both"/>
            </w:pPr>
            <w:r>
              <w:rPr>
                <w:rFonts w:ascii="Times New Roman"/>
                <w:b w:val="false"/>
                <w:i w:val="false"/>
                <w:color w:val="000000"/>
                <w:sz w:val="20"/>
              </w:rPr>
              <w:t>
более 50 000 миллионов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110"/>
          <w:p>
            <w:pPr>
              <w:spacing w:after="20"/>
              <w:ind w:left="20"/>
              <w:jc w:val="both"/>
            </w:pPr>
            <w:r>
              <w:rPr>
                <w:rFonts w:ascii="Times New Roman"/>
                <w:b w:val="false"/>
                <w:i w:val="false"/>
                <w:color w:val="000000"/>
                <w:sz w:val="20"/>
              </w:rPr>
              <w:t>
Менее 50 миллионов тенге;</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более 50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100 миллионов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150 миллионов тенге;</w:t>
            </w:r>
          </w:p>
          <w:p>
            <w:pPr>
              <w:spacing w:after="20"/>
              <w:ind w:left="20"/>
              <w:jc w:val="both"/>
            </w:pPr>
            <w:r>
              <w:rPr>
                <w:rFonts w:ascii="Times New Roman"/>
                <w:b w:val="false"/>
                <w:i w:val="false"/>
                <w:color w:val="000000"/>
                <w:sz w:val="20"/>
              </w:rPr>
              <w:t>
более 300 миллионов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11"/>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112"/>
          <w:p>
            <w:pPr>
              <w:spacing w:after="20"/>
              <w:ind w:left="20"/>
              <w:jc w:val="both"/>
            </w:pPr>
            <w:r>
              <w:rPr>
                <w:rFonts w:ascii="Times New Roman"/>
                <w:b w:val="false"/>
                <w:i w:val="false"/>
                <w:color w:val="000000"/>
                <w:sz w:val="20"/>
              </w:rPr>
              <w:t>
10 статей в журналах Q1-Q2 и/или процентилем по CiteScore (СайтСкор) выше 90;</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10 статей в журналах Q3-Q4 и/или процентилем по CiteScore (СайтСкор) выше 50;</w:t>
            </w:r>
          </w:p>
          <w:p>
            <w:pPr>
              <w:spacing w:after="20"/>
              <w:ind w:left="20"/>
              <w:jc w:val="both"/>
            </w:pPr>
            <w:r>
              <w:rPr>
                <w:rFonts w:ascii="Times New Roman"/>
                <w:b w:val="false"/>
                <w:i w:val="false"/>
                <w:color w:val="000000"/>
                <w:sz w:val="20"/>
              </w:rPr>
              <w:t>
10 статей в журналах с процентилем по CiteScore (СайтСкор) выше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13"/>
          <w:p>
            <w:pPr>
              <w:spacing w:after="20"/>
              <w:ind w:left="20"/>
              <w:jc w:val="both"/>
            </w:pPr>
            <w:r>
              <w:rPr>
                <w:rFonts w:ascii="Times New Roman"/>
                <w:b w:val="false"/>
                <w:i w:val="false"/>
                <w:color w:val="000000"/>
                <w:sz w:val="20"/>
              </w:rPr>
              <w:t>
Входящего в список журналов, рекомендованных ведомством уполномоченного органа в области науки и высшего образования: число, целое;</w:t>
            </w:r>
          </w:p>
          <w:bookmarkEnd w:id="113"/>
          <w:p>
            <w:pPr>
              <w:spacing w:after="20"/>
              <w:ind w:left="20"/>
              <w:jc w:val="both"/>
            </w:pPr>
            <w:r>
              <w:rPr>
                <w:rFonts w:ascii="Times New Roman"/>
                <w:b w:val="false"/>
                <w:i w:val="false"/>
                <w:color w:val="000000"/>
                <w:sz w:val="20"/>
              </w:rPr>
              <w:t>
входящего в международную базу данных Web of Science (Вэб ов Сайэнс), Scopus (Скопус):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14"/>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1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Корпоративное партнерство и международная деятельность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563" w:id="115"/>
    <w:p>
      <w:pPr>
        <w:spacing w:after="0"/>
        <w:ind w:left="0"/>
        <w:jc w:val="both"/>
      </w:pPr>
      <w:r>
        <w:rPr>
          <w:rFonts w:ascii="Times New Roman"/>
          <w:b w:val="false"/>
          <w:i w:val="false"/>
          <w:color w:val="000000"/>
          <w:sz w:val="28"/>
        </w:rPr>
        <w:t>
      По высшему образованию</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16"/>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9" w:id="118"/>
    <w:p>
      <w:pPr>
        <w:spacing w:after="0"/>
        <w:ind w:left="0"/>
        <w:jc w:val="both"/>
      </w:pPr>
      <w:r>
        <w:rPr>
          <w:rFonts w:ascii="Times New Roman"/>
          <w:b w:val="false"/>
          <w:i w:val="false"/>
          <w:color w:val="000000"/>
          <w:sz w:val="28"/>
        </w:rPr>
        <w:t>
      По высшему образованию (педагогические группы образовательных программ)</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19"/>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5" w:id="121"/>
    <w:p>
      <w:pPr>
        <w:spacing w:after="0"/>
        <w:ind w:left="0"/>
        <w:jc w:val="both"/>
      </w:pPr>
      <w:r>
        <w:rPr>
          <w:rFonts w:ascii="Times New Roman"/>
          <w:b w:val="false"/>
          <w:i w:val="false"/>
          <w:color w:val="000000"/>
          <w:sz w:val="28"/>
        </w:rPr>
        <w:t>
      По высшему образованию (Серпин)</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22"/>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1" w:id="124"/>
    <w:p>
      <w:pPr>
        <w:spacing w:after="0"/>
        <w:ind w:left="0"/>
        <w:jc w:val="both"/>
      </w:pPr>
      <w:r>
        <w:rPr>
          <w:rFonts w:ascii="Times New Roman"/>
          <w:b w:val="false"/>
          <w:i w:val="false"/>
          <w:color w:val="000000"/>
          <w:sz w:val="28"/>
        </w:rPr>
        <w:t xml:space="preserve">
      По высшему образованию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Республики Казахстан "Об образовании" по двудипломным и совместным образовательным программам)</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125"/>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очное обучение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7" w:id="127"/>
    <w:p>
      <w:pPr>
        <w:spacing w:after="0"/>
        <w:ind w:left="0"/>
        <w:jc w:val="both"/>
      </w:pPr>
      <w:r>
        <w:rPr>
          <w:rFonts w:ascii="Times New Roman"/>
          <w:b w:val="false"/>
          <w:i w:val="false"/>
          <w:color w:val="000000"/>
          <w:sz w:val="28"/>
        </w:rPr>
        <w:t>
      По высшему образованию (целевые гранты для обучения в ведущих ОВПО страны молодежи из западных регионов)</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28"/>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грантов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сокращенными сроками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1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130"/>
    <w:p>
      <w:pPr>
        <w:spacing w:after="0"/>
        <w:ind w:left="0"/>
        <w:jc w:val="both"/>
      </w:pPr>
      <w:r>
        <w:rPr>
          <w:rFonts w:ascii="Times New Roman"/>
          <w:b w:val="false"/>
          <w:i w:val="false"/>
          <w:color w:val="000000"/>
          <w:sz w:val="28"/>
        </w:rPr>
        <w:t>
      По послевузовскому образованию научно-педагогическая магистратура</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31"/>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1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6" w:id="133"/>
    <w:p>
      <w:pPr>
        <w:spacing w:after="0"/>
        <w:ind w:left="0"/>
        <w:jc w:val="both"/>
      </w:pPr>
      <w:r>
        <w:rPr>
          <w:rFonts w:ascii="Times New Roman"/>
          <w:b w:val="false"/>
          <w:i w:val="false"/>
          <w:color w:val="000000"/>
          <w:sz w:val="28"/>
        </w:rPr>
        <w:t xml:space="preserve">
      По послевузовскому образованию научно-педагогическая магистратура (международных и иностранных учебных заведений в Республике Казахстан и (или) их филиалов, созданных в порядке, предусмотренном </w:t>
      </w:r>
      <w:r>
        <w:rPr>
          <w:rFonts w:ascii="Times New Roman"/>
          <w:b w:val="false"/>
          <w:i w:val="false"/>
          <w:color w:val="000000"/>
          <w:sz w:val="28"/>
        </w:rPr>
        <w:t>пунктом 4</w:t>
      </w:r>
      <w:r>
        <w:rPr>
          <w:rFonts w:ascii="Times New Roman"/>
          <w:b w:val="false"/>
          <w:i w:val="false"/>
          <w:color w:val="000000"/>
          <w:sz w:val="28"/>
        </w:rPr>
        <w:t xml:space="preserve"> статьи 65 Закона Республики Казахстан "Об образовании" по двудипломным и совместным образовательным программам)</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34"/>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9" w:id="136"/>
    <w:p>
      <w:pPr>
        <w:spacing w:after="0"/>
        <w:ind w:left="0"/>
        <w:jc w:val="both"/>
      </w:pPr>
      <w:r>
        <w:rPr>
          <w:rFonts w:ascii="Times New Roman"/>
          <w:b w:val="false"/>
          <w:i w:val="false"/>
          <w:color w:val="000000"/>
          <w:sz w:val="28"/>
        </w:rPr>
        <w:t>
      По послевузовскому образованию профильная магистратура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37"/>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2" w:id="139"/>
    <w:p>
      <w:pPr>
        <w:spacing w:after="0"/>
        <w:ind w:left="0"/>
        <w:jc w:val="both"/>
      </w:pPr>
      <w:r>
        <w:rPr>
          <w:rFonts w:ascii="Times New Roman"/>
          <w:b w:val="false"/>
          <w:i w:val="false"/>
          <w:color w:val="000000"/>
          <w:sz w:val="28"/>
        </w:rPr>
        <w:t>
      По целевой подготовке докторов философии PhD</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40"/>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 где планируется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1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8" w:id="142"/>
    <w:p>
      <w:pPr>
        <w:spacing w:after="0"/>
        <w:ind w:left="0"/>
        <w:jc w:val="both"/>
      </w:pPr>
      <w:r>
        <w:rPr>
          <w:rFonts w:ascii="Times New Roman"/>
          <w:b w:val="false"/>
          <w:i w:val="false"/>
          <w:color w:val="000000"/>
          <w:sz w:val="28"/>
        </w:rPr>
        <w:t>
      По целевой подготовке докторов по профилю/докторов индустрии</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143"/>
          <w:p>
            <w:pPr>
              <w:spacing w:after="20"/>
              <w:ind w:left="20"/>
              <w:jc w:val="both"/>
            </w:pPr>
            <w:r>
              <w:rPr>
                <w:rFonts w:ascii="Times New Roman"/>
                <w:b w:val="false"/>
                <w:i w:val="false"/>
                <w:color w:val="000000"/>
                <w:sz w:val="20"/>
              </w:rPr>
              <w:t>
</w:t>
            </w:r>
            <w:r>
              <w:rPr>
                <w:rFonts w:ascii="Times New Roman"/>
                <w:b w:val="false"/>
                <w:i w:val="false"/>
                <w:color w:val="000000"/>
                <w:sz w:val="20"/>
              </w:rPr>
              <w:t>Код</w:t>
            </w:r>
          </w:p>
          <w:bookmarkEnd w:id="1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 образовательных программ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высшего и (или) послевузовского образования, где планируется подготовка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4" w:id="145"/>
      <w:r>
        <w:rPr>
          <w:rFonts w:ascii="Times New Roman"/>
          <w:b w:val="false"/>
          <w:i w:val="false"/>
          <w:color w:val="000000"/>
          <w:sz w:val="28"/>
        </w:rPr>
        <w:t>
      Руководитель организации _________________________________________</w:t>
      </w:r>
    </w:p>
    <w:bookmarkEnd w:id="145"/>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Дата заполнения, место печати _____________________________________</w:t>
      </w:r>
    </w:p>
    <w:bookmarkStart w:name="z715" w:id="146"/>
    <w:p>
      <w:pPr>
        <w:spacing w:after="0"/>
        <w:ind w:left="0"/>
        <w:jc w:val="left"/>
      </w:pPr>
      <w:r>
        <w:rPr>
          <w:rFonts w:ascii="Times New Roman"/>
          <w:b/>
          <w:i w:val="false"/>
          <w:color w:val="000000"/>
        </w:rPr>
        <w:t xml:space="preserve"> Перечень организации высшего и (или) послевузовского образования (далее – ОВПО) по информационным картам</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47"/>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об ОВПО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значений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1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1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образовательного портала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 ОВПО (место, наименование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 0-1 000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1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средств от бюджета ОВПО выделяемых на обновление учебно-лабораторной базы, используемой для учебного процесса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1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собственного или арендованного общежития, хостела, гостиницы, соответствующего требованиям нормативных правовых актов в сфере санитарно-эпидемиологического благополучия, предъявляемым к объектам образования, в том числе для лиц, с особыми образовательными потребностями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ОВПО в реестре недобросовестных участников государственных закупок веб-портала государственных закупок на момент подачи документов на участие в конкурсе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1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ОВПО условий для лиц, с особыми образовательными потребностями (входных путей, средств информационно-навигационной поддержки, дублирование лестниц пандусами или подъемными устройствами, оборудование лестниц и пандусов поручнями, окрашивание контрастной краской дверей и лестниц, выделение мест для парковки автотранспортных средств лиц с инвалидностью)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информационной системы ОВПО с актуальными базами данных о контингенте студентов и профессорско-преподавательском составе (далее – ППС) соответствующей с требованиям, предусмотренными </w:t>
            </w:r>
            <w:r>
              <w:rPr>
                <w:rFonts w:ascii="Times New Roman"/>
                <w:b w:val="false"/>
                <w:i w:val="false"/>
                <w:color w:val="000000"/>
                <w:sz w:val="20"/>
              </w:rPr>
              <w:t>Правилами</w:t>
            </w:r>
            <w:r>
              <w:rPr>
                <w:rFonts w:ascii="Times New Roman"/>
                <w:b w:val="false"/>
                <w:i w:val="false"/>
                <w:color w:val="000000"/>
                <w:sz w:val="20"/>
              </w:rPr>
              <w:t xml:space="preserve"> организации и функционирования объектов информатизации в области высшего и (или) послевузовского образования, утвержденными приказом Министра науки и высшего образования Республики Казахстан от 2 сентября 2024 года № 428 "Об утверждении правил организации и функционирования объектов информатизации в области высшего и (или) послевузовского образования", а также необходимость соответствия фактических данных данным информационной системы уполномоченного органа в области науки и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56"/>
          <w:p>
            <w:pPr>
              <w:spacing w:after="20"/>
              <w:ind w:left="20"/>
              <w:jc w:val="both"/>
            </w:pPr>
            <w:r>
              <w:rPr>
                <w:rFonts w:ascii="Times New Roman"/>
                <w:b w:val="false"/>
                <w:i w:val="false"/>
                <w:color w:val="000000"/>
                <w:sz w:val="20"/>
              </w:rPr>
              <w:t>
</w:t>
            </w:r>
            <w:r>
              <w:rPr>
                <w:rFonts w:ascii="Times New Roman"/>
                <w:b w:val="false"/>
                <w:i w:val="false"/>
                <w:color w:val="000000"/>
                <w:sz w:val="20"/>
              </w:rPr>
              <w:t>I</w:t>
            </w:r>
          </w:p>
          <w:bookmarkEnd w:id="15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к лицензии на занятие образовательной деятельностью по образовательным программам высшего и (или) послевузовского образования по направлениям подготовки кадров с высшим и (или) послевузовским образованием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 не допуск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1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и (или) специализированная аккредитация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 образовательной программы организаций высшего и (или) послевузовского образования в рейтинге Национальной палаты предпринимателей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1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 выпускников, % трудоустроенных выпускников по группам образовательной программы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1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зарегистрированных в реестре образовательных программ по соответствующим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1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образовательных программ на английском языке, зарегистрированном в реестре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63"/>
          <w:p>
            <w:pPr>
              <w:spacing w:after="20"/>
              <w:ind w:left="20"/>
              <w:jc w:val="both"/>
            </w:pPr>
            <w:r>
              <w:rPr>
                <w:rFonts w:ascii="Times New Roman"/>
                <w:b w:val="false"/>
                <w:i w:val="false"/>
                <w:color w:val="000000"/>
                <w:sz w:val="20"/>
              </w:rPr>
              <w:t>
</w:t>
            </w:r>
            <w:r>
              <w:rPr>
                <w:rFonts w:ascii="Times New Roman"/>
                <w:b w:val="false"/>
                <w:i w:val="false"/>
                <w:color w:val="000000"/>
                <w:sz w:val="20"/>
              </w:rPr>
              <w:t>ІІ.</w:t>
            </w:r>
          </w:p>
          <w:bookmarkEnd w:id="163"/>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1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штатных преподавателей: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16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группам образовательных программ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докторов PhD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кандидатов наук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16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ППС по профильным дисциплинам, владеющих английским языком с уровнем: IELTS (АЙЛТС) – не менее 4,5; TOEFL PBT (ТОЙФЛ ПиБиТи) – не менее 493; TOEFL ITP (ТОЙФЛ АйТиПи) – не менее 150 баллов; TOEFL CBT (ТОЙФЛ СиБиТи) – не менее 166 баллов; TOEFL IBT (ТОЙФЛ АйБиТи) – не менее 58); CEFR (СЕФР) – В1; APTIS (ЭПТИС) – не менее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1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иностранных преподавателей, работающих в ОВПО по контракту на срок не менее академического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по ОВПО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остепененности ППС профильных дисциплин по группам образовательных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170"/>
          <w:p>
            <w:pPr>
              <w:spacing w:after="20"/>
              <w:ind w:left="20"/>
              <w:jc w:val="both"/>
            </w:pPr>
            <w:r>
              <w:rPr>
                <w:rFonts w:ascii="Times New Roman"/>
                <w:b w:val="false"/>
                <w:i w:val="false"/>
                <w:color w:val="000000"/>
                <w:sz w:val="20"/>
              </w:rPr>
              <w:t>
</w:t>
            </w:r>
            <w:r>
              <w:rPr>
                <w:rFonts w:ascii="Times New Roman"/>
                <w:b w:val="false"/>
                <w:i w:val="false"/>
                <w:color w:val="000000"/>
                <w:sz w:val="20"/>
              </w:rPr>
              <w:t>III</w:t>
            </w:r>
          </w:p>
          <w:bookmarkEnd w:id="170"/>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выполняемых научных и научно-технических программ/проектов по фундаментальным исследованиям/ прикладным исследованиям на основе грантового и программно-целевого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7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17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международных научно-исследовательских работ, выполненных ППС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174"/>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1 штатного преподавателя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научных публикаций ППС:</w:t>
            </w:r>
          </w:p>
          <w:p>
            <w:pPr>
              <w:spacing w:after="20"/>
              <w:ind w:left="20"/>
              <w:jc w:val="both"/>
            </w:pPr>
            <w:r>
              <w:rPr>
                <w:rFonts w:ascii="Times New Roman"/>
                <w:b w:val="false"/>
                <w:i w:val="false"/>
                <w:color w:val="000000"/>
                <w:sz w:val="20"/>
              </w:rPr>
              <w:t>- в зарубежных рейтинговых журналах, включенных в определенные квартили (Q1-Q4) в базы данных Clarivate Analytics (Кларивэйт Аналитикс) или показатель процентиль по CiteScore (СайтСкор) в базе данных Scopus (Скопус)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собственного научного издания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177"/>
          <w:p>
            <w:pPr>
              <w:spacing w:after="20"/>
              <w:ind w:left="20"/>
              <w:jc w:val="both"/>
            </w:pPr>
            <w:r>
              <w:rPr>
                <w:rFonts w:ascii="Times New Roman"/>
                <w:b w:val="false"/>
                <w:i w:val="false"/>
                <w:color w:val="000000"/>
                <w:sz w:val="20"/>
              </w:rPr>
              <w:t>
</w:t>
            </w:r>
            <w:r>
              <w:rPr>
                <w:rFonts w:ascii="Times New Roman"/>
                <w:b w:val="false"/>
                <w:i w:val="false"/>
                <w:color w:val="000000"/>
                <w:sz w:val="20"/>
              </w:rPr>
              <w:t>IV</w:t>
            </w:r>
          </w:p>
          <w:bookmarkEnd w:id="17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(двудипломных) образовательных программ с ОВПО входящих в рейтинге QS ТОП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1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финансируемых исследовательских проектов с зарубежными организациями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 международных образовательных проектов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81"/>
          <w:p>
            <w:pPr>
              <w:spacing w:after="20"/>
              <w:ind w:left="20"/>
              <w:jc w:val="both"/>
            </w:pPr>
            <w:r>
              <w:rPr>
                <w:rFonts w:ascii="Times New Roman"/>
                <w:b w:val="false"/>
                <w:i w:val="false"/>
                <w:color w:val="000000"/>
                <w:sz w:val="20"/>
              </w:rPr>
              <w:t>
</w:t>
            </w:r>
            <w:r>
              <w:rPr>
                <w:rFonts w:ascii="Times New Roman"/>
                <w:b w:val="false"/>
                <w:i w:val="false"/>
                <w:color w:val="000000"/>
                <w:sz w:val="20"/>
              </w:rPr>
              <w:t>V</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слушателей, набравших пороговый балл ЕНТ в предыдущем году и поступивших в ОВПО на обучение по образовательным программам высшего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целое</w:t>
            </w:r>
          </w:p>
        </w:tc>
      </w:tr>
    </w:tbl>
    <w:bookmarkStart w:name="z876" w:id="182"/>
    <w:p>
      <w:pPr>
        <w:spacing w:after="0"/>
        <w:ind w:left="0"/>
        <w:jc w:val="both"/>
      </w:pPr>
      <w:r>
        <w:rPr>
          <w:rFonts w:ascii="Times New Roman"/>
          <w:b w:val="false"/>
          <w:i w:val="false"/>
          <w:color w:val="000000"/>
          <w:sz w:val="28"/>
        </w:rPr>
        <w:t>
      Примечания:</w:t>
      </w:r>
    </w:p>
    <w:bookmarkEnd w:id="182"/>
    <w:bookmarkStart w:name="z877" w:id="183"/>
    <w:p>
      <w:pPr>
        <w:spacing w:after="0"/>
        <w:ind w:left="0"/>
        <w:jc w:val="both"/>
      </w:pPr>
      <w:r>
        <w:rPr>
          <w:rFonts w:ascii="Times New Roman"/>
          <w:b w:val="false"/>
          <w:i w:val="false"/>
          <w:color w:val="000000"/>
          <w:sz w:val="28"/>
        </w:rPr>
        <w:t>
      1) к конкурсу не допускается заявленная группа образовательной программы высшего образования, по которой в течении двух лет не осуществлялась подготовка кадров;</w:t>
      </w:r>
    </w:p>
    <w:bookmarkEnd w:id="183"/>
    <w:bookmarkStart w:name="z878" w:id="184"/>
    <w:p>
      <w:pPr>
        <w:spacing w:after="0"/>
        <w:ind w:left="0"/>
        <w:jc w:val="both"/>
      </w:pPr>
      <w:r>
        <w:rPr>
          <w:rFonts w:ascii="Times New Roman"/>
          <w:b w:val="false"/>
          <w:i w:val="false"/>
          <w:color w:val="000000"/>
          <w:sz w:val="28"/>
        </w:rPr>
        <w:t>
      2) по решению комиссии к конкурсу не допускаются ОВПО предоставившие не соответствующие действительности недостоверные данные;</w:t>
      </w:r>
    </w:p>
    <w:bookmarkEnd w:id="184"/>
    <w:bookmarkStart w:name="z879" w:id="185"/>
    <w:p>
      <w:pPr>
        <w:spacing w:after="0"/>
        <w:ind w:left="0"/>
        <w:jc w:val="both"/>
      </w:pPr>
      <w:r>
        <w:rPr>
          <w:rFonts w:ascii="Times New Roman"/>
          <w:b w:val="false"/>
          <w:i w:val="false"/>
          <w:color w:val="000000"/>
          <w:sz w:val="28"/>
        </w:rPr>
        <w:t>
      3) информационная карта подписывается ЭЦП первого руководителя ОВПО.</w:t>
      </w:r>
    </w:p>
    <w:bookmarkEnd w:id="18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образования и науки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января 2016 года № 122</w:t>
            </w:r>
          </w:p>
        </w:tc>
      </w:tr>
    </w:tbl>
    <w:bookmarkStart w:name="z19" w:id="186"/>
    <w:p>
      <w:pPr>
        <w:spacing w:after="0"/>
        <w:ind w:left="0"/>
        <w:jc w:val="left"/>
      </w:pPr>
      <w:r>
        <w:rPr>
          <w:rFonts w:ascii="Times New Roman"/>
          <w:b/>
          <w:i w:val="false"/>
          <w:color w:val="000000"/>
        </w:rPr>
        <w:t xml:space="preserve"> Перечень утративших силу некоторых приказов</w:t>
      </w:r>
      <w:r>
        <w:br/>
      </w:r>
      <w:r>
        <w:rPr>
          <w:rFonts w:ascii="Times New Roman"/>
          <w:b/>
          <w:i w:val="false"/>
          <w:color w:val="000000"/>
        </w:rPr>
        <w:t>Министра образования и науки Республики Казахстан</w:t>
      </w:r>
    </w:p>
    <w:bookmarkEnd w:id="186"/>
    <w:bookmarkStart w:name="z20" w:id="18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7690, опубликованный в газете "Казахстанская правда" от 13 июня 2012 года № 183-184 (27002-27003));</w:t>
      </w:r>
    </w:p>
    <w:bookmarkEnd w:id="187"/>
    <w:bookmarkStart w:name="z21" w:id="1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6 марта 2013 года № 77 "О внесении изменений в приказ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8387, опубликованный в газете "Казахстанская правда" от 7 августа 2013 года № 246 (27520));</w:t>
      </w:r>
    </w:p>
    <w:bookmarkEnd w:id="188"/>
    <w:bookmarkStart w:name="z22" w:id="1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23 августа 2013 года № 353 "О внесении изменения и дополнения в приказ и.о.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8733, опубликованный в газете "Казахстанская правда" от 31 октября 2013 года № 305 (27579));</w:t>
      </w:r>
    </w:p>
    <w:bookmarkEnd w:id="189"/>
    <w:bookmarkStart w:name="z23" w:id="19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22 июля 2014 года № 295 "О внесении изменений в приказ исполняющего обязанности Министра образования и науки Республики Казахстан от 4 мая 2012 года № 198 "Об утверждении Правил размещения государственного образовательного заказа на дошкольное воспитание и обучение, подготовку специалистов с техническим и профессиональным, послесредним, высшим и послевузовским образованием, а также на подготовительные отделения высших учебных заведений" (зарегистрированный в Реестре государственной регистрации нормативных правовых актов под № 9701, опубликованный в Информационно-правовой системе "Әділет" от 22 сентября 2014 года).</w:t>
      </w:r>
    </w:p>
    <w:bookmarkEnd w:id="1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