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028b" w14:textId="e6e0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февраля 2016 года № 49. Зарегистрирован в Министерстве юстиции Республики Казахстан 9 марта 2016 года № 13417. Утратил силу cовместным приказом и.о. Министра торговли и интеграции Республики Казахстан от 18 ноября 2025 года № 327-НҚ и Заместителя Премьер-Министра – Министра национальной экономики Республики Казахстан от 25 ноября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344-НҚ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22.12.2022 № 493-НҚ и Министра национальной экономики РК от 22.12.2022 № 135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в части размера предельно допустимых розничных цен на социально значимые продовольственные товары.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30 марта 2011 года № 68 "Об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регулировании торговой деятельности" (зарегистрированный в Реестре государственной регистрации нормативных правовых актов под № 6926, опубликованный в газете "Казахстанская правда" 7 июня 2011 года № 179 (26600).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интернет-портале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совместного приказа и.о. Министра торговли и интеграции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344-НҚ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04.10.2024 № 86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торговых объектов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предельно допустимых розничных цен на социально значимые продовольственные товары.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сведения субъектов внутренней торговли (реализующих социально значимые продовольственные товары) размера предельно допустимых розничных цен на социально значимые продовольственные товары на торговых объектах.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