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a7a" w14:textId="3a0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2016 года № 166. Зарегистрирован в Министерстве юстиции Республики Казахстан 9 марта 2016 года № 13416.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619 "Об утверждении регламентов государственных услуг в области промышленности и экспортного контроля" (зарегистрированный в Реестре государственной регистрации нормативных правовых актов за № 11630, опубликованный 7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переработку продукции вне территории Республики Казахстан",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мониторинга оказания государственных услуг (далее - ИС мониторинга оказания государственных услуг)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ИС мониторинга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ИС мониторинга оказания государственных услуг,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-ЭЦП),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 штрих-кодом, присвоенным ИС мониторинга оказания государственных услуг,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разрешения, а также направления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 "Выдача разрешения на переработку продукции вне территории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корпорацию, приведена в приложении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выданные в срок, по вине услугополучателя, документы в течение одного месяца хранятся в Государственной корпорации.";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гарантийного обязательства (сертификата конечного пользователя)", утвержденном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мониторинга оказания государственных услуг (далее - ИС мониторинга оказания государственных услуг)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ИС мониторинга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ИС мониторинга оказания государственных услуг,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-ЭЦП),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 штрих-кодом, присвоенным ИС мониторинга оказания государственных услуг,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гарантийного обязательства (сертификата конечного пользователя), а также направления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 "Выдача гарантийного обязательства (сертификата конечного пользователя)";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корпорацию, приведена в приложении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 - 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выданные в срок, по вине услугополучателя, документы в течение одного месяца хранятся в Государственной корпорации.";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отнесении товаров, технологий, работ, услуг, информации к продукции, подлежащей экспортному контролю",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"через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мониторинга оказания государственных услуг (далее - ИС мониторинга оказания государственных услуг)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настояшем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ИС мониторинга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Государственной корпорации списка предоставленных услугополучателем документов в ИС мониторинга оказания государственных услуг,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-ЭЦП),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Государственной корпорации расписки с штрих-кодом, присвоенным ИС мониторинга оказания государственных услуг,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заключения, а также направления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 пунктом 9 Стандарта государственной услуги "Выдача заключения об отнесении товаров, технологий, работ, услуг, информации к продукции, подлежащей экспортному контролю";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 обращении в Государственную корпорацию, приведена в приложении 2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выданные в срок, по вине услугополучателя, документы в течение одного месяца хранятся в Государственной корпорации.";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 конечного пользователя)"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технологий, работ,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 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