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e6c98" w14:textId="d8e6c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19 мая 2015 года № 309 "О Регламенте Министерства финансов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8 февраля 2016 года № 51. Зарегистрирован в Министерстве юстиции Республики Казахстан 9 марта 2016 года № 13414. Утратил силу приказом Министра финансов Республики Казахстан от 20 мая 2016 года № 242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финансов РК от 20.05.2016 </w:t>
      </w:r>
      <w:r>
        <w:rPr>
          <w:rFonts w:ascii="Times New Roman"/>
          <w:b w:val="false"/>
          <w:i w:val="false"/>
          <w:color w:val="ff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19 мая 2015 года № 309 «О Регламенте Министерства финансов Республики Казахстан» (зарегистрированный в Реестре государственной регистрации нормативных правовых актов под № 11486)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 </w:t>
      </w:r>
      <w:r>
        <w:rPr>
          <w:rFonts w:ascii="Times New Roman"/>
          <w:b w:val="false"/>
          <w:i w:val="false"/>
          <w:color w:val="000000"/>
          <w:sz w:val="28"/>
        </w:rPr>
        <w:t>пункта 64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«Структурные подразделения-разработчики Министерства в течение пяти рабочих дней со дня получения нормативного правового приказа, обеспечивают направление копии данного приказа в Республиканское государственное предприятие на праве хозяйственного ведения «Республиканский центр правовой информации» Министерства юстиции Республики Казахстан в соответствии с Инструкцией по формированию Эталонного контрольного банка нормативных правовых актов Республики Казахстан, а также внесению в него сведений,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25 мая 2015 года № 286 (зарегистрированный в Реестре государственной регистрации нормативных правовых актов под № 11194).»;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«71. Разработка, внутреннее согласование, оформление проектов, опубликование и государственная регистрация нормативных правовых актов, по отношению к которым Министерство является уполномоченным органом, и служебных документов осуществляются в соответствии с законами Республики Казахстан от 24 марта 1998 года </w:t>
      </w:r>
      <w:r>
        <w:rPr>
          <w:rFonts w:ascii="Times New Roman"/>
          <w:b w:val="false"/>
          <w:i w:val="false"/>
          <w:color w:val="000000"/>
          <w:sz w:val="28"/>
        </w:rPr>
        <w:t>«О нормативных правовых актах»</w:t>
      </w:r>
      <w:r>
        <w:rPr>
          <w:rFonts w:ascii="Times New Roman"/>
          <w:b w:val="false"/>
          <w:i w:val="false"/>
          <w:color w:val="000000"/>
          <w:sz w:val="28"/>
        </w:rPr>
        <w:t>, 27 ноября 2000 года </w:t>
      </w:r>
      <w:r>
        <w:rPr>
          <w:rFonts w:ascii="Times New Roman"/>
          <w:b w:val="false"/>
          <w:i w:val="false"/>
          <w:color w:val="000000"/>
          <w:sz w:val="28"/>
        </w:rPr>
        <w:t>«Об административных процедурах»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27 апреля 2010 года № 976 «Об утверждении Правил подготовки согласования и представления на рассмотрение Президенту Республики Казахстан проекта послания Президента Республики Казахстан к народу Казахстана, подготовки, согласования и представления на подпись проектов актов и поручений Президента Республики Казахстан, реализации послания Президента Республики Казахстан к народу Казахстана,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Казахстан», постановлениями Правительства Республики Казахстан от 16 августа 2006 года </w:t>
      </w:r>
      <w:r>
        <w:rPr>
          <w:rFonts w:ascii="Times New Roman"/>
          <w:b w:val="false"/>
          <w:i w:val="false"/>
          <w:color w:val="000000"/>
          <w:sz w:val="28"/>
        </w:rPr>
        <w:t>№ 773</w:t>
      </w:r>
      <w:r>
        <w:rPr>
          <w:rFonts w:ascii="Times New Roman"/>
          <w:b w:val="false"/>
          <w:i w:val="false"/>
          <w:color w:val="000000"/>
          <w:sz w:val="28"/>
        </w:rPr>
        <w:t> «Об утверждении Правил оформления и согласования нормативных правовых актов», от 17 августа 2006 года </w:t>
      </w:r>
      <w:r>
        <w:rPr>
          <w:rFonts w:ascii="Times New Roman"/>
          <w:b w:val="false"/>
          <w:i w:val="false"/>
          <w:color w:val="000000"/>
          <w:sz w:val="28"/>
        </w:rPr>
        <w:t>№ 778</w:t>
      </w:r>
      <w:r>
        <w:rPr>
          <w:rFonts w:ascii="Times New Roman"/>
          <w:b w:val="false"/>
          <w:i w:val="false"/>
          <w:color w:val="000000"/>
          <w:sz w:val="28"/>
        </w:rPr>
        <w:t> «Об утверждении Правил государственной регистрации нормативных правовых актов», от 22 августа 2002 года </w:t>
      </w:r>
      <w:r>
        <w:rPr>
          <w:rFonts w:ascii="Times New Roman"/>
          <w:b w:val="false"/>
          <w:i w:val="false"/>
          <w:color w:val="000000"/>
          <w:sz w:val="28"/>
        </w:rPr>
        <w:t>№ 938</w:t>
      </w:r>
      <w:r>
        <w:rPr>
          <w:rFonts w:ascii="Times New Roman"/>
          <w:b w:val="false"/>
          <w:i w:val="false"/>
          <w:color w:val="000000"/>
          <w:sz w:val="28"/>
        </w:rPr>
        <w:t> «Об утверждении Правил последующего официального опубликования текстов нормативных правовых актов Республики Казахстан», от 21 октября 2013 года </w:t>
      </w:r>
      <w:r>
        <w:rPr>
          <w:rFonts w:ascii="Times New Roman"/>
          <w:b w:val="false"/>
          <w:i w:val="false"/>
          <w:color w:val="000000"/>
          <w:sz w:val="28"/>
        </w:rPr>
        <w:t>№ 1124</w:t>
      </w:r>
      <w:r>
        <w:rPr>
          <w:rFonts w:ascii="Times New Roman"/>
          <w:b w:val="false"/>
          <w:i w:val="false"/>
          <w:color w:val="000000"/>
          <w:sz w:val="28"/>
        </w:rPr>
        <w:t> «Об определении интернет-ресурса, осуществляющего официальное опубликование нормативных правовых приказов министров Республики Казахстан и иных руководителей центральных государственных органов, руководителей ведомств, нормативных правовых постановлений центральных государственных органов, нормативных постановлений Центральной избирательной комиссии, нормативных правовых решений маслихатов, а также нормативных правовых постановлений акиматов и нормативных правовых решений акимов, и внесении изменений в некоторые решения Правительства Республики Казахстан» и от 31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000000"/>
          <w:sz w:val="28"/>
        </w:rPr>
        <w:t> «Об утверждении некоторых инструкций».».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юридической службы Министерства финансов Республики Казахстан (Адилханов М.Б.)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со дня получения настоящего приказа от Министерства юстиции Республики Казахстан направление в Республиканское государственное предприятие на праве хозяйственного ведения «Республиканский центр правовой информации»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после дня его государственной регистрации.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Султанов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