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4f5b" w14:textId="4e24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научным изданиям для включения их в перечень изданий, рекомендуемых для публикации результатов научной деятельности</w:t>
      </w:r>
    </w:p>
    <w:p>
      <w:pPr>
        <w:spacing w:after="0"/>
        <w:ind w:left="0"/>
        <w:jc w:val="both"/>
      </w:pPr>
      <w:r>
        <w:rPr>
          <w:rFonts w:ascii="Times New Roman"/>
          <w:b w:val="false"/>
          <w:i w:val="false"/>
          <w:color w:val="000000"/>
          <w:sz w:val="28"/>
        </w:rPr>
        <w:t>Приказ Министра образования и науки Республики Казахстан от 12 января 2016 года № 20. Зарегистрирован в Министерстве юстиции Республики Казахстан 4 марта 2016 года № 13409.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14.06.2024 </w:t>
      </w:r>
      <w:r>
        <w:rPr>
          <w:rFonts w:ascii="Times New Roman"/>
          <w:b w:val="false"/>
          <w:i w:val="false"/>
          <w:color w:val="000000"/>
          <w:sz w:val="28"/>
        </w:rPr>
        <w:t>№ 295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научным изданиям для включения их в перечень изданий, рекомендуемых для публикации результатов научной деятельности.</w:t>
      </w:r>
    </w:p>
    <w:bookmarkEnd w:id="1"/>
    <w:bookmarkStart w:name="z3" w:id="2"/>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(Нюсупов С.Н.)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периодических печатных изданиях и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Жумаканов В.З. ________________   </w:t>
      </w:r>
    </w:p>
    <w:p>
      <w:pPr>
        <w:spacing w:after="0"/>
        <w:ind w:left="0"/>
        <w:jc w:val="both"/>
      </w:pPr>
      <w:r>
        <w:rPr>
          <w:rFonts w:ascii="Times New Roman"/>
          <w:b w:val="false"/>
          <w:i w:val="false"/>
          <w:color w:val="000000"/>
          <w:sz w:val="28"/>
        </w:rPr>
        <w:t>
      4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Исекешев А.О.______________   </w:t>
      </w:r>
    </w:p>
    <w:p>
      <w:pPr>
        <w:spacing w:after="0"/>
        <w:ind w:left="0"/>
        <w:jc w:val="both"/>
      </w:pPr>
      <w:r>
        <w:rPr>
          <w:rFonts w:ascii="Times New Roman"/>
          <w:b w:val="false"/>
          <w:i w:val="false"/>
          <w:color w:val="000000"/>
          <w:sz w:val="28"/>
        </w:rPr>
        <w:t>
      5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Касымов К.Н. ________________   </w:t>
      </w:r>
    </w:p>
    <w:p>
      <w:pPr>
        <w:spacing w:after="0"/>
        <w:ind w:left="0"/>
        <w:jc w:val="both"/>
      </w:pPr>
      <w:r>
        <w:rPr>
          <w:rFonts w:ascii="Times New Roman"/>
          <w:b w:val="false"/>
          <w:i w:val="false"/>
          <w:color w:val="000000"/>
          <w:sz w:val="28"/>
        </w:rPr>
        <w:t>
      29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Тасмагамбетов И.Н ___________   </w:t>
      </w:r>
    </w:p>
    <w:p>
      <w:pPr>
        <w:spacing w:after="0"/>
        <w:ind w:left="0"/>
        <w:jc w:val="both"/>
      </w:pPr>
      <w:r>
        <w:rPr>
          <w:rFonts w:ascii="Times New Roman"/>
          <w:b w:val="false"/>
          <w:i w:val="false"/>
          <w:color w:val="000000"/>
          <w:sz w:val="28"/>
        </w:rPr>
        <w:t>
      1 февраля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20</w:t>
            </w:r>
          </w:p>
        </w:tc>
      </w:tr>
    </w:tbl>
    <w:bookmarkStart w:name="z7" w:id="5"/>
    <w:p>
      <w:pPr>
        <w:spacing w:after="0"/>
        <w:ind w:left="0"/>
        <w:jc w:val="left"/>
      </w:pPr>
      <w:r>
        <w:rPr>
          <w:rFonts w:ascii="Times New Roman"/>
          <w:b/>
          <w:i w:val="false"/>
          <w:color w:val="000000"/>
        </w:rPr>
        <w:t xml:space="preserve"> Требования к научным изданиям для включения их в перечень изданий, рекомендуемых для публикации результатов научной деятельности</w:t>
      </w:r>
    </w:p>
    <w:bookmarkEnd w:id="5"/>
    <w:p>
      <w:pPr>
        <w:spacing w:after="0"/>
        <w:ind w:left="0"/>
        <w:jc w:val="both"/>
      </w:pPr>
      <w:r>
        <w:rPr>
          <w:rFonts w:ascii="Times New Roman"/>
          <w:b w:val="false"/>
          <w:i w:val="false"/>
          <w:color w:val="ff0000"/>
          <w:sz w:val="28"/>
        </w:rPr>
        <w:t xml:space="preserve">
      Сноска. Требования – в редакции приказа Министра науки и высшего образования РК от 03.06.2025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требования к научным изданиям (далее – Требования) для включения их в перечень изданий, рекомендуемых для публикации результатов научной деятельности (далее – Перечень изданий), разработаны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w:t>
      </w:r>
    </w:p>
    <w:bookmarkStart w:name="z24" w:id="6"/>
    <w:p>
      <w:pPr>
        <w:spacing w:after="0"/>
        <w:ind w:left="0"/>
        <w:jc w:val="both"/>
      </w:pPr>
      <w:r>
        <w:rPr>
          <w:rFonts w:ascii="Times New Roman"/>
          <w:b w:val="false"/>
          <w:i w:val="false"/>
          <w:color w:val="000000"/>
          <w:sz w:val="28"/>
        </w:rPr>
        <w:t>
      2. В настоящих Требованиях используются следующие понятия:</w:t>
      </w:r>
    </w:p>
    <w:bookmarkEnd w:id="6"/>
    <w:bookmarkStart w:name="z25" w:id="7"/>
    <w:p>
      <w:pPr>
        <w:spacing w:after="0"/>
        <w:ind w:left="0"/>
        <w:jc w:val="both"/>
      </w:pPr>
      <w:r>
        <w:rPr>
          <w:rFonts w:ascii="Times New Roman"/>
          <w:b w:val="false"/>
          <w:i w:val="false"/>
          <w:color w:val="000000"/>
          <w:sz w:val="28"/>
        </w:rPr>
        <w:t>
      1) аннотация – изложение сути и использованных методов исследования с суммированием наиболее важных результатов и их значимости;</w:t>
      </w:r>
    </w:p>
    <w:bookmarkEnd w:id="7"/>
    <w:bookmarkStart w:name="z26" w:id="8"/>
    <w:p>
      <w:pPr>
        <w:spacing w:after="0"/>
        <w:ind w:left="0"/>
        <w:jc w:val="both"/>
      </w:pPr>
      <w:r>
        <w:rPr>
          <w:rFonts w:ascii="Times New Roman"/>
          <w:b w:val="false"/>
          <w:i w:val="false"/>
          <w:color w:val="000000"/>
          <w:sz w:val="28"/>
        </w:rPr>
        <w:t>
      2) неэтичное поведение – действия авторов, редакторов или издателей, связанные с самостоятельным предоставлением рецензии на собственные статьи, договорным и псевдорецензированием, обращением к агентским услугам по опубликованию результатов научного исследования, фальсификацией состава авторов, публикацией псевдонаучных текстов, передачей текстов статей в другие журналы без согласования с авторами, передачей материалов авторов третьим лицам, нарушением авторских прав и принципа конфиденциальности редакционных процессов, манипуляциями с цитированием, плагиатом, фальсификацией и фабрикацией;</w:t>
      </w:r>
    </w:p>
    <w:bookmarkEnd w:id="8"/>
    <w:bookmarkStart w:name="z27" w:id="9"/>
    <w:p>
      <w:pPr>
        <w:spacing w:after="0"/>
        <w:ind w:left="0"/>
        <w:jc w:val="both"/>
      </w:pPr>
      <w:r>
        <w:rPr>
          <w:rFonts w:ascii="Times New Roman"/>
          <w:b w:val="false"/>
          <w:i w:val="false"/>
          <w:color w:val="000000"/>
          <w:sz w:val="28"/>
        </w:rPr>
        <w:t>
      3) научное издание – это издание, публикующее результаты научных исследований;</w:t>
      </w:r>
    </w:p>
    <w:bookmarkEnd w:id="9"/>
    <w:bookmarkStart w:name="z28" w:id="10"/>
    <w:p>
      <w:pPr>
        <w:spacing w:after="0"/>
        <w:ind w:left="0"/>
        <w:jc w:val="both"/>
      </w:pPr>
      <w:r>
        <w:rPr>
          <w:rFonts w:ascii="Times New Roman"/>
          <w:b w:val="false"/>
          <w:i w:val="false"/>
          <w:color w:val="000000"/>
          <w:sz w:val="28"/>
        </w:rPr>
        <w:t>
      4) научный журнал – рецензируемое периодическое печатное и (или) электронное издание, имеющее постоянное название и текущий номер, в котором публикуются научные статьи;</w:t>
      </w:r>
    </w:p>
    <w:bookmarkEnd w:id="10"/>
    <w:bookmarkStart w:name="z29" w:id="11"/>
    <w:p>
      <w:pPr>
        <w:spacing w:after="0"/>
        <w:ind w:left="0"/>
        <w:jc w:val="both"/>
      </w:pPr>
      <w:r>
        <w:rPr>
          <w:rFonts w:ascii="Times New Roman"/>
          <w:b w:val="false"/>
          <w:i w:val="false"/>
          <w:color w:val="000000"/>
          <w:sz w:val="28"/>
        </w:rPr>
        <w:t>
      5) научная статья – изложение собственных выводов и промежуточных или окончательных результатов научного исследования, экспериментальной или аналитической деятельности, содержащее авторские разработки, выводы, рекомендации, ранее не опубликованные и обладающие новизной или посвященное рассмотрению ранее опубликованных научных статей, связанных общей темой (систематический обзор);</w:t>
      </w:r>
    </w:p>
    <w:bookmarkEnd w:id="11"/>
    <w:bookmarkStart w:name="z30" w:id="12"/>
    <w:p>
      <w:pPr>
        <w:spacing w:after="0"/>
        <w:ind w:left="0"/>
        <w:jc w:val="both"/>
      </w:pPr>
      <w:r>
        <w:rPr>
          <w:rFonts w:ascii="Times New Roman"/>
          <w:b w:val="false"/>
          <w:i w:val="false"/>
          <w:color w:val="000000"/>
          <w:sz w:val="28"/>
        </w:rPr>
        <w:t>
      6) публикационная этика – свод правил, в которых указываются обязанности и права редакторов, рецензентов и авторов, а также меры по выявлению конфликтов интересов, неэтичного поведения, инструкция по отзыву или исправлению статей, публикации исправлений, извинений, опровержений. Если в публикационной этике используются принципы, сформулированные сторонней организацией или организациями (WAME (УЭЙМ), COPE (КОП), Хельсинская декларация), то приводится полный текст принципов с цитатой на источник, либо дается активная ссылка на полный текст;</w:t>
      </w:r>
    </w:p>
    <w:bookmarkEnd w:id="12"/>
    <w:bookmarkStart w:name="z31" w:id="13"/>
    <w:p>
      <w:pPr>
        <w:spacing w:after="0"/>
        <w:ind w:left="0"/>
        <w:jc w:val="both"/>
      </w:pPr>
      <w:r>
        <w:rPr>
          <w:rFonts w:ascii="Times New Roman"/>
          <w:b w:val="false"/>
          <w:i w:val="false"/>
          <w:color w:val="000000"/>
          <w:sz w:val="28"/>
        </w:rPr>
        <w:t>
      7) редакционная политика журнала – утвержденный издательством документ, который отражает заявленные редакцией цели и тематическое направление, его периодичность, условия опубликования, тип рецензирования, архивацию и доступность, а также публикационную этику;</w:t>
      </w:r>
    </w:p>
    <w:bookmarkEnd w:id="13"/>
    <w:bookmarkStart w:name="z32" w:id="14"/>
    <w:p>
      <w:pPr>
        <w:spacing w:after="0"/>
        <w:ind w:left="0"/>
        <w:jc w:val="both"/>
      </w:pPr>
      <w:r>
        <w:rPr>
          <w:rFonts w:ascii="Times New Roman"/>
          <w:b w:val="false"/>
          <w:i w:val="false"/>
          <w:color w:val="000000"/>
          <w:sz w:val="28"/>
        </w:rPr>
        <w:t>
      8) монография – непериодическое специализированное научное издание, одного или группы авторов, посвященная одной или взимосвязанной группе тем в рамках одной научной дисциплины или на стыке дисциплин. Монография содержит подробное, всестороннее и систематическое изложение выбранной проблематики, основанное на оригинальных исследованиях, а также выводы, которые могут повлиять на дальнейшее развитие научной мысли в данной области;</w:t>
      </w:r>
    </w:p>
    <w:bookmarkEnd w:id="14"/>
    <w:bookmarkStart w:name="z33" w:id="15"/>
    <w:p>
      <w:pPr>
        <w:spacing w:after="0"/>
        <w:ind w:left="0"/>
        <w:jc w:val="both"/>
      </w:pPr>
      <w:r>
        <w:rPr>
          <w:rFonts w:ascii="Times New Roman"/>
          <w:b w:val="false"/>
          <w:i w:val="false"/>
          <w:color w:val="000000"/>
          <w:sz w:val="28"/>
        </w:rPr>
        <w:t>
      9) рецензент – ученый или специалист по соответствующей тематике, который проводит рецензирование научной статьи с целью обеспечения качества публикуемой статьи, корректности и достоверности изложения результатов;</w:t>
      </w:r>
    </w:p>
    <w:bookmarkEnd w:id="15"/>
    <w:bookmarkStart w:name="z34" w:id="16"/>
    <w:p>
      <w:pPr>
        <w:spacing w:after="0"/>
        <w:ind w:left="0"/>
        <w:jc w:val="both"/>
      </w:pPr>
      <w:r>
        <w:rPr>
          <w:rFonts w:ascii="Times New Roman"/>
          <w:b w:val="false"/>
          <w:i w:val="false"/>
          <w:color w:val="000000"/>
          <w:sz w:val="28"/>
        </w:rPr>
        <w:t>
      10) доверенное издательство – юридическое лицо, осуществляющее подготовку и издание зарубежного научного издания (в том числе в электронной форме), которое включается в Перечень изданий;</w:t>
      </w:r>
    </w:p>
    <w:bookmarkEnd w:id="16"/>
    <w:bookmarkStart w:name="z35" w:id="17"/>
    <w:p>
      <w:pPr>
        <w:spacing w:after="0"/>
        <w:ind w:left="0"/>
        <w:jc w:val="both"/>
      </w:pPr>
      <w:r>
        <w:rPr>
          <w:rFonts w:ascii="Times New Roman"/>
          <w:b w:val="false"/>
          <w:i w:val="false"/>
          <w:color w:val="000000"/>
          <w:sz w:val="28"/>
        </w:rPr>
        <w:t>
      11) доверенное казахстанское издательство – юридическое лицо, зарегистрированное в Казахстане и осуществляющее подготовку и издание казахстанских научных журналов, монографий и других научных изданий;</w:t>
      </w:r>
    </w:p>
    <w:bookmarkEnd w:id="17"/>
    <w:bookmarkStart w:name="z36" w:id="18"/>
    <w:p>
      <w:pPr>
        <w:spacing w:after="0"/>
        <w:ind w:left="0"/>
        <w:jc w:val="both"/>
      </w:pPr>
      <w:r>
        <w:rPr>
          <w:rFonts w:ascii="Times New Roman"/>
          <w:b w:val="false"/>
          <w:i w:val="false"/>
          <w:color w:val="000000"/>
          <w:sz w:val="28"/>
        </w:rPr>
        <w:t>
      12) ключевые слова – слова, предназначенные для поиска текста статьи и определения ее предметной области;</w:t>
      </w:r>
    </w:p>
    <w:bookmarkEnd w:id="18"/>
    <w:bookmarkStart w:name="z37" w:id="19"/>
    <w:p>
      <w:pPr>
        <w:spacing w:after="0"/>
        <w:ind w:left="0"/>
        <w:jc w:val="both"/>
      </w:pPr>
      <w:r>
        <w:rPr>
          <w:rFonts w:ascii="Times New Roman"/>
          <w:b w:val="false"/>
          <w:i w:val="false"/>
          <w:color w:val="000000"/>
          <w:sz w:val="28"/>
        </w:rPr>
        <w:t>
      13) DOI (ДОИ) (далее - DOI (ДОИ) – цифровой идентификатор объекта для уникальной и постоянной онлайн идентификации содержания журнала и ссылок в Интернете, который присваивается регистрационным агентством International DOI Foundation (Интернэйшенел ДОИ Фаундэйшен).</w:t>
      </w:r>
    </w:p>
    <w:bookmarkEnd w:id="19"/>
    <w:bookmarkStart w:name="z38" w:id="20"/>
    <w:p>
      <w:pPr>
        <w:spacing w:after="0"/>
        <w:ind w:left="0"/>
        <w:jc w:val="both"/>
      </w:pPr>
      <w:r>
        <w:rPr>
          <w:rFonts w:ascii="Times New Roman"/>
          <w:b w:val="false"/>
          <w:i w:val="false"/>
          <w:color w:val="000000"/>
          <w:sz w:val="28"/>
        </w:rPr>
        <w:t>
      3. Перечень изданий Комитета по обеспечению качества в сфере науки и высшего образования Министерства науки и высшего образования Республики Казахстан (далее – Комитет) формируется из следующих уровней:</w:t>
      </w:r>
    </w:p>
    <w:bookmarkEnd w:id="20"/>
    <w:bookmarkStart w:name="z39" w:id="21"/>
    <w:p>
      <w:pPr>
        <w:spacing w:after="0"/>
        <w:ind w:left="0"/>
        <w:jc w:val="both"/>
      </w:pPr>
      <w:r>
        <w:rPr>
          <w:rFonts w:ascii="Times New Roman"/>
          <w:b w:val="false"/>
          <w:i w:val="false"/>
          <w:color w:val="000000"/>
          <w:sz w:val="28"/>
        </w:rPr>
        <w:t>
      1) научные журналы первого уровня (далее – Список 1);</w:t>
      </w:r>
    </w:p>
    <w:bookmarkEnd w:id="21"/>
    <w:bookmarkStart w:name="z40" w:id="22"/>
    <w:p>
      <w:pPr>
        <w:spacing w:after="0"/>
        <w:ind w:left="0"/>
        <w:jc w:val="both"/>
      </w:pPr>
      <w:r>
        <w:rPr>
          <w:rFonts w:ascii="Times New Roman"/>
          <w:b w:val="false"/>
          <w:i w:val="false"/>
          <w:color w:val="000000"/>
          <w:sz w:val="28"/>
        </w:rPr>
        <w:t>
      2) научные журналы второго уровня (далее – Cписок 2);</w:t>
      </w:r>
    </w:p>
    <w:bookmarkEnd w:id="22"/>
    <w:bookmarkStart w:name="z41" w:id="23"/>
    <w:p>
      <w:pPr>
        <w:spacing w:after="0"/>
        <w:ind w:left="0"/>
        <w:jc w:val="both"/>
      </w:pPr>
      <w:r>
        <w:rPr>
          <w:rFonts w:ascii="Times New Roman"/>
          <w:b w:val="false"/>
          <w:i w:val="false"/>
          <w:color w:val="000000"/>
          <w:sz w:val="28"/>
        </w:rPr>
        <w:t>
      3) научные журналы третьего уровня (далее – Список 3);</w:t>
      </w:r>
    </w:p>
    <w:bookmarkEnd w:id="23"/>
    <w:bookmarkStart w:name="z42" w:id="24"/>
    <w:p>
      <w:pPr>
        <w:spacing w:after="0"/>
        <w:ind w:left="0"/>
        <w:jc w:val="both"/>
      </w:pPr>
      <w:r>
        <w:rPr>
          <w:rFonts w:ascii="Times New Roman"/>
          <w:b w:val="false"/>
          <w:i w:val="false"/>
          <w:color w:val="000000"/>
          <w:sz w:val="28"/>
        </w:rPr>
        <w:t>
      4) научные журналы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Высшего судебного совета Республики Казахстан, органов прокуратуры Республики Казахстан и Министерства обороны Республики Казахстан;</w:t>
      </w:r>
    </w:p>
    <w:bookmarkEnd w:id="24"/>
    <w:bookmarkStart w:name="z43" w:id="25"/>
    <w:p>
      <w:pPr>
        <w:spacing w:after="0"/>
        <w:ind w:left="0"/>
        <w:jc w:val="both"/>
      </w:pPr>
      <w:r>
        <w:rPr>
          <w:rFonts w:ascii="Times New Roman"/>
          <w:b w:val="false"/>
          <w:i w:val="false"/>
          <w:color w:val="000000"/>
          <w:sz w:val="28"/>
        </w:rPr>
        <w:t>
      5) сборники международных научных конференций (далее – Список конференций);</w:t>
      </w:r>
    </w:p>
    <w:bookmarkEnd w:id="25"/>
    <w:bookmarkStart w:name="z44" w:id="26"/>
    <w:p>
      <w:pPr>
        <w:spacing w:after="0"/>
        <w:ind w:left="0"/>
        <w:jc w:val="both"/>
      </w:pPr>
      <w:r>
        <w:rPr>
          <w:rFonts w:ascii="Times New Roman"/>
          <w:b w:val="false"/>
          <w:i w:val="false"/>
          <w:color w:val="000000"/>
          <w:sz w:val="28"/>
        </w:rPr>
        <w:t>
      6) список доверенных казахстанских издательств.</w:t>
      </w:r>
    </w:p>
    <w:bookmarkEnd w:id="26"/>
    <w:bookmarkStart w:name="z45" w:id="27"/>
    <w:p>
      <w:pPr>
        <w:spacing w:after="0"/>
        <w:ind w:left="0"/>
        <w:jc w:val="both"/>
      </w:pPr>
      <w:r>
        <w:rPr>
          <w:rFonts w:ascii="Times New Roman"/>
          <w:b w:val="false"/>
          <w:i w:val="false"/>
          <w:color w:val="000000"/>
          <w:sz w:val="28"/>
        </w:rPr>
        <w:t>
      4. В Список 1 автоматически включаются рецензируемые научные журналы, включенные в индексы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Emerging Sources Citation Index (Эмержинг Соурсез Цитэйшэн Индекс) базы данных Web of science Core Collection (Вэб оф Сайнс Кор Коллекшн) компании Clarivate Analytics (Кларивэйт Аналитикс) или в базу данных Scopus (Скопус), или издаваемые доверенными издательствами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или в издательстве университета из топ-100 (сто) рейтинга Academic Ranking of World Universities (Академик Ранкинг оф Ворлд Юниверситиес) или Times Higher Education World University Rankings (Таймс Хайер Едукейшн Ворлд Юниверсити Ранкинг) или US News Best Global Universities Rankings (Юэс Ньюс Бэст Глобал Юниверситиз Ранкингс).</w:t>
      </w:r>
    </w:p>
    <w:bookmarkEnd w:id="27"/>
    <w:bookmarkStart w:name="z46" w:id="28"/>
    <w:p>
      <w:pPr>
        <w:spacing w:after="0"/>
        <w:ind w:left="0"/>
        <w:jc w:val="both"/>
      </w:pPr>
      <w:r>
        <w:rPr>
          <w:rFonts w:ascii="Times New Roman"/>
          <w:b w:val="false"/>
          <w:i w:val="false"/>
          <w:color w:val="000000"/>
          <w:sz w:val="28"/>
        </w:rPr>
        <w:t>
      Отечественные научные журналы для включения в Список 1 соответствуют следующим требованиям:</w:t>
      </w:r>
    </w:p>
    <w:bookmarkEnd w:id="28"/>
    <w:bookmarkStart w:name="z47" w:id="29"/>
    <w:p>
      <w:pPr>
        <w:spacing w:after="0"/>
        <w:ind w:left="0"/>
        <w:jc w:val="both"/>
      </w:pPr>
      <w:r>
        <w:rPr>
          <w:rFonts w:ascii="Times New Roman"/>
          <w:b w:val="false"/>
          <w:i w:val="false"/>
          <w:color w:val="000000"/>
          <w:sz w:val="28"/>
        </w:rPr>
        <w:t xml:space="preserve">
      1) наличие свидетельства о постановке на учет в уполномоченном органе в области средств массовой информации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"Постановка на учет или переучет периодических печатных изданий, информационных агентств и сетевых изданий" (далее -Правила), утвержденными приказом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под № 20296), подписной индекс (при наличии) и Международный стандартный серийный номер ISSN (International Standard Serial Number (Интернэйшенел Стандард Сериал Намбер)) (далее - ISSN);</w:t>
      </w:r>
    </w:p>
    <w:bookmarkEnd w:id="29"/>
    <w:bookmarkStart w:name="z48" w:id="30"/>
    <w:p>
      <w:pPr>
        <w:spacing w:after="0"/>
        <w:ind w:left="0"/>
        <w:jc w:val="both"/>
      </w:pPr>
      <w:r>
        <w:rPr>
          <w:rFonts w:ascii="Times New Roman"/>
          <w:b w:val="false"/>
          <w:i w:val="false"/>
          <w:color w:val="000000"/>
          <w:sz w:val="28"/>
        </w:rPr>
        <w:t>
      2) наличие утвержденной издательством редакционной политики журнала;</w:t>
      </w:r>
    </w:p>
    <w:bookmarkEnd w:id="30"/>
    <w:bookmarkStart w:name="z49" w:id="31"/>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Структура научной статьи включает IMRAD (ИМРАД) (для оригинальных статей),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Указывается тип публикации - статья, обзор, заметка, рецензия, письмо в редакцию, ответ на письмо в редакцию. Содержание других типов публикаций не превышает 10 % (десять процентов) от общего количества статей в номере. Качество опубликованных статей журнала за последние 6 (шесть) месяцев оценивается по форме согласно приложению к настоящим Требованиям и составляет не менее 30 (тридцати) баллов;</w:t>
      </w:r>
    </w:p>
    <w:bookmarkEnd w:id="31"/>
    <w:bookmarkStart w:name="z50" w:id="32"/>
    <w:p>
      <w:pPr>
        <w:spacing w:after="0"/>
        <w:ind w:left="0"/>
        <w:jc w:val="both"/>
      </w:pPr>
      <w:r>
        <w:rPr>
          <w:rFonts w:ascii="Times New Roman"/>
          <w:b w:val="false"/>
          <w:i w:val="false"/>
          <w:color w:val="000000"/>
          <w:sz w:val="28"/>
        </w:rPr>
        <w:t>
      4)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 Это подтверждается путем указания авторами личного вклада. Авторы указывают постоянный активный цифровой идентификатор (ORCID (ОРСИД) или ссылку на институциональные профили. Редакционная коллегия обеспечивает обратную связь с авторами, информирует их о приеме и сроках рассмотрения статьи;</w:t>
      </w:r>
    </w:p>
    <w:bookmarkEnd w:id="32"/>
    <w:bookmarkStart w:name="z51" w:id="33"/>
    <w:p>
      <w:pPr>
        <w:spacing w:after="0"/>
        <w:ind w:left="0"/>
        <w:jc w:val="both"/>
      </w:pPr>
      <w:r>
        <w:rPr>
          <w:rFonts w:ascii="Times New Roman"/>
          <w:b w:val="false"/>
          <w:i w:val="false"/>
          <w:color w:val="000000"/>
          <w:sz w:val="28"/>
        </w:rPr>
        <w:t>
      5) издание журнала не менее 2-х (двух) полных лет, соблюдение своевременности - заявленной периодичности выхода научного журнала;</w:t>
      </w:r>
    </w:p>
    <w:bookmarkEnd w:id="33"/>
    <w:bookmarkStart w:name="z52" w:id="34"/>
    <w:p>
      <w:pPr>
        <w:spacing w:after="0"/>
        <w:ind w:left="0"/>
        <w:jc w:val="both"/>
      </w:pPr>
      <w:r>
        <w:rPr>
          <w:rFonts w:ascii="Times New Roman"/>
          <w:b w:val="false"/>
          <w:i w:val="false"/>
          <w:color w:val="000000"/>
          <w:sz w:val="28"/>
        </w:rPr>
        <w:t>
      6) статьи зарубежных авторов, а также статьи на английском языке по утвержденному журналом тематическому направлению составляют не менее 1/3 (одна третья) от числа публикаций в каждом номере журнала или учитывается 1 (одна) статья зарубежного автора на английском языке без казахстанского соавторства;</w:t>
      </w:r>
    </w:p>
    <w:bookmarkEnd w:id="34"/>
    <w:bookmarkStart w:name="z53" w:id="35"/>
    <w:p>
      <w:pPr>
        <w:spacing w:after="0"/>
        <w:ind w:left="0"/>
        <w:jc w:val="both"/>
      </w:pPr>
      <w:r>
        <w:rPr>
          <w:rFonts w:ascii="Times New Roman"/>
          <w:b w:val="false"/>
          <w:i w:val="false"/>
          <w:color w:val="000000"/>
          <w:sz w:val="28"/>
        </w:rPr>
        <w:t>
      7) научные статьи авторов, не аффилированных с издательством, составляют не менее 50% (пятьдесят процентов) от числа публикаций в каждом номере журнала;</w:t>
      </w:r>
    </w:p>
    <w:bookmarkEnd w:id="35"/>
    <w:bookmarkStart w:name="z54" w:id="36"/>
    <w:p>
      <w:pPr>
        <w:spacing w:after="0"/>
        <w:ind w:left="0"/>
        <w:jc w:val="both"/>
      </w:pPr>
      <w:r>
        <w:rPr>
          <w:rFonts w:ascii="Times New Roman"/>
          <w:b w:val="false"/>
          <w:i w:val="false"/>
          <w:color w:val="000000"/>
          <w:sz w:val="28"/>
        </w:rPr>
        <w:t>
      8) цитируемость статей журнала в международных базах данных Web of Science (Вэб оф Сайнс) или Scopus (Скопус) за последние 5 (пять) лет или распространенность журнала в зарубежных системах цитирования или зарубежных репозиториях;</w:t>
      </w:r>
    </w:p>
    <w:bookmarkEnd w:id="36"/>
    <w:bookmarkStart w:name="z55" w:id="37"/>
    <w:p>
      <w:pPr>
        <w:spacing w:after="0"/>
        <w:ind w:left="0"/>
        <w:jc w:val="both"/>
      </w:pPr>
      <w:r>
        <w:rPr>
          <w:rFonts w:ascii="Times New Roman"/>
          <w:b w:val="false"/>
          <w:i w:val="false"/>
          <w:color w:val="000000"/>
          <w:sz w:val="28"/>
        </w:rPr>
        <w:t xml:space="preserve">
      9) наличие в редакционной коллегии или редакционном совете ученых, в том числе зарубежных ученых с индексом Хирша не менее 5 (пяти) по тематическому направлению журнала в международных базах данных Web of Science (Вэб оф Сайнс) или Scopus (Скопус). Для журналов социально-гуманитарного направления наличие ученых (в том числе зарубежных), имеющих публикации в международных базах данных Web of science (Вэб оф Сайнс) или Scopus (Скопус); </w:t>
      </w:r>
    </w:p>
    <w:bookmarkEnd w:id="37"/>
    <w:bookmarkStart w:name="z56" w:id="38"/>
    <w:p>
      <w:pPr>
        <w:spacing w:after="0"/>
        <w:ind w:left="0"/>
        <w:jc w:val="both"/>
      </w:pPr>
      <w:r>
        <w:rPr>
          <w:rFonts w:ascii="Times New Roman"/>
          <w:b w:val="false"/>
          <w:i w:val="false"/>
          <w:color w:val="000000"/>
          <w:sz w:val="28"/>
        </w:rPr>
        <w:t xml:space="preserve">
      10) наличие рецензентов, в том числе зарубежных рецензентов (за исключением журналов социально-гуманитарного направления), имеющих публикации в международных базах данных Web of Science (Вэб оф Сайнс) или Scopus (Скопус) либо индекс Хирша не менее 2-х (двух). Наличие системы слепого рецензирования, подбора рецензентов, анкеты для рецензирования; </w:t>
      </w:r>
    </w:p>
    <w:bookmarkEnd w:id="38"/>
    <w:bookmarkStart w:name="z57" w:id="39"/>
    <w:p>
      <w:pPr>
        <w:spacing w:after="0"/>
        <w:ind w:left="0"/>
        <w:jc w:val="both"/>
      </w:pPr>
      <w:r>
        <w:rPr>
          <w:rFonts w:ascii="Times New Roman"/>
          <w:b w:val="false"/>
          <w:i w:val="false"/>
          <w:color w:val="000000"/>
          <w:sz w:val="28"/>
        </w:rPr>
        <w:t xml:space="preserve">
      11) наличие аннотаций, ключевых слов и информации об авторах – имена, аффилиации (название организации), название страны и электронные адреса всех авторов публикации (в том числе с указанием автора для корреспонденции). Объем аннотации определяется редакцией; </w:t>
      </w:r>
    </w:p>
    <w:bookmarkEnd w:id="39"/>
    <w:bookmarkStart w:name="z58" w:id="40"/>
    <w:p>
      <w:pPr>
        <w:spacing w:after="0"/>
        <w:ind w:left="0"/>
        <w:jc w:val="both"/>
      </w:pPr>
      <w:r>
        <w:rPr>
          <w:rFonts w:ascii="Times New Roman"/>
          <w:b w:val="false"/>
          <w:i w:val="false"/>
          <w:color w:val="000000"/>
          <w:sz w:val="28"/>
        </w:rPr>
        <w:t>
      12) наличие библиографической информации на английском языке – заголовка статьи, аннотации, ключевых слов, информации об авторах;</w:t>
      </w:r>
    </w:p>
    <w:bookmarkEnd w:id="40"/>
    <w:bookmarkStart w:name="z59" w:id="41"/>
    <w:p>
      <w:pPr>
        <w:spacing w:after="0"/>
        <w:ind w:left="0"/>
        <w:jc w:val="both"/>
      </w:pPr>
      <w:r>
        <w:rPr>
          <w:rFonts w:ascii="Times New Roman"/>
          <w:b w:val="false"/>
          <w:i w:val="false"/>
          <w:color w:val="000000"/>
          <w:sz w:val="28"/>
        </w:rPr>
        <w:t>
      13) наличие транслитерированных списков литературы (используемых источников) к каждой статье;</w:t>
      </w:r>
    </w:p>
    <w:bookmarkEnd w:id="41"/>
    <w:bookmarkStart w:name="z60" w:id="42"/>
    <w:p>
      <w:pPr>
        <w:spacing w:after="0"/>
        <w:ind w:left="0"/>
        <w:jc w:val="both"/>
      </w:pPr>
      <w:r>
        <w:rPr>
          <w:rFonts w:ascii="Times New Roman"/>
          <w:b w:val="false"/>
          <w:i w:val="false"/>
          <w:color w:val="000000"/>
          <w:sz w:val="28"/>
        </w:rPr>
        <w:t>
      14) наличие DOI (ДОИ) к каждой статье;</w:t>
      </w:r>
    </w:p>
    <w:bookmarkEnd w:id="42"/>
    <w:bookmarkStart w:name="z61" w:id="43"/>
    <w:p>
      <w:pPr>
        <w:spacing w:after="0"/>
        <w:ind w:left="0"/>
        <w:jc w:val="both"/>
      </w:pPr>
      <w:r>
        <w:rPr>
          <w:rFonts w:ascii="Times New Roman"/>
          <w:b w:val="false"/>
          <w:i w:val="false"/>
          <w:color w:val="000000"/>
          <w:sz w:val="28"/>
        </w:rPr>
        <w:t>
      15) использование лицензионной системы проверки на плагиат, в том числе по международным базам данных;</w:t>
      </w:r>
    </w:p>
    <w:bookmarkEnd w:id="43"/>
    <w:bookmarkStart w:name="z62" w:id="44"/>
    <w:p>
      <w:pPr>
        <w:spacing w:after="0"/>
        <w:ind w:left="0"/>
        <w:jc w:val="both"/>
      </w:pPr>
      <w:r>
        <w:rPr>
          <w:rFonts w:ascii="Times New Roman"/>
          <w:b w:val="false"/>
          <w:i w:val="false"/>
          <w:color w:val="000000"/>
          <w:sz w:val="28"/>
        </w:rPr>
        <w:t>
      16) указание времени поступления публикации в редакцию, ее одобрения и первой публикации на официальном сайте;</w:t>
      </w:r>
    </w:p>
    <w:bookmarkEnd w:id="44"/>
    <w:bookmarkStart w:name="z63" w:id="45"/>
    <w:p>
      <w:pPr>
        <w:spacing w:after="0"/>
        <w:ind w:left="0"/>
        <w:jc w:val="both"/>
      </w:pPr>
      <w:r>
        <w:rPr>
          <w:rFonts w:ascii="Times New Roman"/>
          <w:b w:val="false"/>
          <w:i w:val="false"/>
          <w:color w:val="000000"/>
          <w:sz w:val="28"/>
        </w:rPr>
        <w:t>
      17) информационная открытость научного журнала – наличие собственного электронного сайта (страницы) научного журнала (в том числе на английском языке), на котором отражаются:</w:t>
      </w:r>
    </w:p>
    <w:bookmarkEnd w:id="45"/>
    <w:bookmarkStart w:name="z64" w:id="46"/>
    <w:p>
      <w:pPr>
        <w:spacing w:after="0"/>
        <w:ind w:left="0"/>
        <w:jc w:val="both"/>
      </w:pPr>
      <w:r>
        <w:rPr>
          <w:rFonts w:ascii="Times New Roman"/>
          <w:b w:val="false"/>
          <w:i w:val="false"/>
          <w:color w:val="000000"/>
          <w:sz w:val="28"/>
        </w:rPr>
        <w:t>
      информация о бумажной и/или электронной версии научного журнала, сведения об учредителе и (или) собственнике журнала и ссылка на его сайт;</w:t>
      </w:r>
    </w:p>
    <w:bookmarkEnd w:id="46"/>
    <w:bookmarkStart w:name="z65" w:id="47"/>
    <w:p>
      <w:pPr>
        <w:spacing w:after="0"/>
        <w:ind w:left="0"/>
        <w:jc w:val="both"/>
      </w:pPr>
      <w:r>
        <w:rPr>
          <w:rFonts w:ascii="Times New Roman"/>
          <w:b w:val="false"/>
          <w:i w:val="false"/>
          <w:color w:val="000000"/>
          <w:sz w:val="28"/>
        </w:rPr>
        <w:t>
      цель и тематическая направленность научного журнала;</w:t>
      </w:r>
    </w:p>
    <w:bookmarkEnd w:id="47"/>
    <w:bookmarkStart w:name="z66" w:id="48"/>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 активного цифрового идентификатора (ORCID (ОРСИД) или ссылки на институциональные профили. Члены редколлегии идентифицируемы и доступны для контакта;</w:t>
      </w:r>
    </w:p>
    <w:bookmarkEnd w:id="48"/>
    <w:bookmarkStart w:name="z67" w:id="49"/>
    <w:p>
      <w:pPr>
        <w:spacing w:after="0"/>
        <w:ind w:left="0"/>
        <w:jc w:val="both"/>
      </w:pPr>
      <w:r>
        <w:rPr>
          <w:rFonts w:ascii="Times New Roman"/>
          <w:b w:val="false"/>
          <w:i w:val="false"/>
          <w:color w:val="000000"/>
          <w:sz w:val="28"/>
        </w:rPr>
        <w:t>
      тип и порядок рецензирования статей;</w:t>
      </w:r>
    </w:p>
    <w:bookmarkEnd w:id="49"/>
    <w:bookmarkStart w:name="z68" w:id="50"/>
    <w:p>
      <w:pPr>
        <w:spacing w:after="0"/>
        <w:ind w:left="0"/>
        <w:jc w:val="both"/>
      </w:pPr>
      <w:r>
        <w:rPr>
          <w:rFonts w:ascii="Times New Roman"/>
          <w:b w:val="false"/>
          <w:i w:val="false"/>
          <w:color w:val="000000"/>
          <w:sz w:val="28"/>
        </w:rPr>
        <w:t>
      DOI (ДОИ) для каждой статьи;</w:t>
      </w:r>
    </w:p>
    <w:bookmarkEnd w:id="50"/>
    <w:bookmarkStart w:name="z69" w:id="51"/>
    <w:p>
      <w:pPr>
        <w:spacing w:after="0"/>
        <w:ind w:left="0"/>
        <w:jc w:val="both"/>
      </w:pPr>
      <w:r>
        <w:rPr>
          <w:rFonts w:ascii="Times New Roman"/>
          <w:b w:val="false"/>
          <w:i w:val="false"/>
          <w:color w:val="000000"/>
          <w:sz w:val="28"/>
        </w:rPr>
        <w:t>
      публикационная этика в соответствии с подпунктами 11) и 12) пункта 2, в том числе отсутствие дискриминации по языку, гендеру, расовой или этнической принадлежности авторов, заявлением редакции об отношении к использованию генеративного искусственного интеллекта ChatGPT (чат ДЖИПИТИ) в публикуемых статьях;</w:t>
      </w:r>
    </w:p>
    <w:bookmarkEnd w:id="51"/>
    <w:bookmarkStart w:name="z70" w:id="52"/>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52"/>
    <w:bookmarkStart w:name="z71" w:id="53"/>
    <w:p>
      <w:pPr>
        <w:spacing w:after="0"/>
        <w:ind w:left="0"/>
        <w:jc w:val="both"/>
      </w:pPr>
      <w:r>
        <w:rPr>
          <w:rFonts w:ascii="Times New Roman"/>
          <w:b w:val="false"/>
          <w:i w:val="false"/>
          <w:color w:val="000000"/>
          <w:sz w:val="28"/>
        </w:rPr>
        <w:t>
      поисковая система;</w:t>
      </w:r>
    </w:p>
    <w:bookmarkEnd w:id="53"/>
    <w:bookmarkStart w:name="z72" w:id="54"/>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54"/>
    <w:bookmarkStart w:name="z73" w:id="55"/>
    <w:p>
      <w:pPr>
        <w:spacing w:after="0"/>
        <w:ind w:left="0"/>
        <w:jc w:val="both"/>
      </w:pPr>
      <w:r>
        <w:rPr>
          <w:rFonts w:ascii="Times New Roman"/>
          <w:b w:val="false"/>
          <w:i w:val="false"/>
          <w:color w:val="000000"/>
          <w:sz w:val="28"/>
        </w:rPr>
        <w:t>
      контактная информация;</w:t>
      </w:r>
    </w:p>
    <w:bookmarkEnd w:id="55"/>
    <w:bookmarkStart w:name="z74" w:id="56"/>
    <w:p>
      <w:pPr>
        <w:spacing w:after="0"/>
        <w:ind w:left="0"/>
        <w:jc w:val="both"/>
      </w:pPr>
      <w:r>
        <w:rPr>
          <w:rFonts w:ascii="Times New Roman"/>
          <w:b w:val="false"/>
          <w:i w:val="false"/>
          <w:color w:val="000000"/>
          <w:sz w:val="28"/>
        </w:rPr>
        <w:t>
      порядок очередности рецензирования и публикации статей;</w:t>
      </w:r>
    </w:p>
    <w:bookmarkEnd w:id="56"/>
    <w:bookmarkStart w:name="z75" w:id="57"/>
    <w:p>
      <w:pPr>
        <w:spacing w:after="0"/>
        <w:ind w:left="0"/>
        <w:jc w:val="both"/>
      </w:pPr>
      <w:r>
        <w:rPr>
          <w:rFonts w:ascii="Times New Roman"/>
          <w:b w:val="false"/>
          <w:i w:val="false"/>
          <w:color w:val="000000"/>
          <w:sz w:val="28"/>
        </w:rPr>
        <w:t>
      онлайн-система подачи и рецензирования статей;</w:t>
      </w:r>
    </w:p>
    <w:bookmarkEnd w:id="57"/>
    <w:bookmarkStart w:name="z76" w:id="58"/>
    <w:p>
      <w:pPr>
        <w:spacing w:after="0"/>
        <w:ind w:left="0"/>
        <w:jc w:val="both"/>
      </w:pPr>
      <w:r>
        <w:rPr>
          <w:rFonts w:ascii="Times New Roman"/>
          <w:b w:val="false"/>
          <w:i w:val="false"/>
          <w:color w:val="000000"/>
          <w:sz w:val="28"/>
        </w:rPr>
        <w:t>
      статистические данные (просмотры и/или загрузки).</w:t>
      </w:r>
    </w:p>
    <w:bookmarkEnd w:id="58"/>
    <w:bookmarkStart w:name="z77" w:id="59"/>
    <w:p>
      <w:pPr>
        <w:spacing w:after="0"/>
        <w:ind w:left="0"/>
        <w:jc w:val="both"/>
      </w:pPr>
      <w:r>
        <w:rPr>
          <w:rFonts w:ascii="Times New Roman"/>
          <w:b w:val="false"/>
          <w:i w:val="false"/>
          <w:color w:val="000000"/>
          <w:sz w:val="28"/>
        </w:rPr>
        <w:t>
      Информация на сайте является точной и информационная архитектура и система навигации обеспечивают легкий доступ к публикуемому контенту и всем другим функциям. Не допускается наличие грамматических, стилистических и технических ошибок и опечаток на сайте и в текстах опубликованных статей.</w:t>
      </w:r>
    </w:p>
    <w:bookmarkEnd w:id="59"/>
    <w:bookmarkStart w:name="z78" w:id="60"/>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1 (одна) статья в журнале, включенном в Список 1.</w:t>
      </w:r>
    </w:p>
    <w:bookmarkEnd w:id="60"/>
    <w:bookmarkStart w:name="z79" w:id="61"/>
    <w:p>
      <w:pPr>
        <w:spacing w:after="0"/>
        <w:ind w:left="0"/>
        <w:jc w:val="both"/>
      </w:pPr>
      <w:r>
        <w:rPr>
          <w:rFonts w:ascii="Times New Roman"/>
          <w:b w:val="false"/>
          <w:i w:val="false"/>
          <w:color w:val="000000"/>
          <w:sz w:val="28"/>
        </w:rPr>
        <w:t>
      5. В Список 2 Перечня изданий включаются научные журналы, соответствующие следующим требованиям:</w:t>
      </w:r>
    </w:p>
    <w:bookmarkEnd w:id="61"/>
    <w:bookmarkStart w:name="z80" w:id="62"/>
    <w:p>
      <w:pPr>
        <w:spacing w:after="0"/>
        <w:ind w:left="0"/>
        <w:jc w:val="both"/>
      </w:pPr>
      <w:r>
        <w:rPr>
          <w:rFonts w:ascii="Times New Roman"/>
          <w:b w:val="false"/>
          <w:i w:val="false"/>
          <w:color w:val="000000"/>
          <w:sz w:val="28"/>
        </w:rPr>
        <w:t>
      1) наличие свидетельства о постановке на учет в уполномоченном органе в области средств массовой информации в соответствии с Правилами, подписной индекс (при наличии) и Международный стандартный серийный номер ISSN;</w:t>
      </w:r>
    </w:p>
    <w:bookmarkEnd w:id="62"/>
    <w:bookmarkStart w:name="z81" w:id="63"/>
    <w:p>
      <w:pPr>
        <w:spacing w:after="0"/>
        <w:ind w:left="0"/>
        <w:jc w:val="both"/>
      </w:pPr>
      <w:r>
        <w:rPr>
          <w:rFonts w:ascii="Times New Roman"/>
          <w:b w:val="false"/>
          <w:i w:val="false"/>
          <w:color w:val="000000"/>
          <w:sz w:val="28"/>
        </w:rPr>
        <w:t xml:space="preserve">
      2) наличие утвержденной издательством редакционной политики журнала; </w:t>
      </w:r>
    </w:p>
    <w:bookmarkEnd w:id="63"/>
    <w:bookmarkStart w:name="z82" w:id="64"/>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Структура научной статьи включает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Содержание других типов публикаций не превышает 10% (десять процентов) от общего количества статей в номере. При этом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w:t>
      </w:r>
    </w:p>
    <w:bookmarkEnd w:id="64"/>
    <w:bookmarkStart w:name="z83" w:id="65"/>
    <w:p>
      <w:pPr>
        <w:spacing w:after="0"/>
        <w:ind w:left="0"/>
        <w:jc w:val="both"/>
      </w:pPr>
      <w:r>
        <w:rPr>
          <w:rFonts w:ascii="Times New Roman"/>
          <w:b w:val="false"/>
          <w:i w:val="false"/>
          <w:color w:val="000000"/>
          <w:sz w:val="28"/>
        </w:rPr>
        <w:t>
      4) издание журнала не менее 2-х (двух) полных лет, соблюдение своевременности - заявленной периодичности выхода научного журнала;</w:t>
      </w:r>
    </w:p>
    <w:bookmarkEnd w:id="65"/>
    <w:bookmarkStart w:name="z84" w:id="66"/>
    <w:p>
      <w:pPr>
        <w:spacing w:after="0"/>
        <w:ind w:left="0"/>
        <w:jc w:val="both"/>
      </w:pPr>
      <w:r>
        <w:rPr>
          <w:rFonts w:ascii="Times New Roman"/>
          <w:b w:val="false"/>
          <w:i w:val="false"/>
          <w:color w:val="000000"/>
          <w:sz w:val="28"/>
        </w:rPr>
        <w:t>
      5) наличие статей зарубежных авторов, а также статей на иностранных языках (в том числе на английском языке) в каждом номере журнала;</w:t>
      </w:r>
    </w:p>
    <w:bookmarkEnd w:id="66"/>
    <w:bookmarkStart w:name="z85" w:id="67"/>
    <w:p>
      <w:pPr>
        <w:spacing w:after="0"/>
        <w:ind w:left="0"/>
        <w:jc w:val="both"/>
      </w:pPr>
      <w:r>
        <w:rPr>
          <w:rFonts w:ascii="Times New Roman"/>
          <w:b w:val="false"/>
          <w:i w:val="false"/>
          <w:color w:val="000000"/>
          <w:sz w:val="28"/>
        </w:rPr>
        <w:t>
      6) научные статьи авторов, не аффилиированных с издательством, составляют не менее 50 % (пятьдесят процентов) от числа публикаций в каждом номере журнала;</w:t>
      </w:r>
    </w:p>
    <w:bookmarkEnd w:id="67"/>
    <w:bookmarkStart w:name="z86" w:id="68"/>
    <w:p>
      <w:pPr>
        <w:spacing w:after="0"/>
        <w:ind w:left="0"/>
        <w:jc w:val="both"/>
      </w:pPr>
      <w:r>
        <w:rPr>
          <w:rFonts w:ascii="Times New Roman"/>
          <w:b w:val="false"/>
          <w:i w:val="false"/>
          <w:color w:val="000000"/>
          <w:sz w:val="28"/>
        </w:rPr>
        <w:t>
      7) распространенность научного журнала в зарубежных системах цитирования или наличие импакт-фактора журнала в Казахстанском индексе цитирования. Наличие регистрации журнала в информационной системе уполномоченного органа в сфере науки и высшего образования;</w:t>
      </w:r>
    </w:p>
    <w:bookmarkEnd w:id="68"/>
    <w:bookmarkStart w:name="z87" w:id="69"/>
    <w:p>
      <w:pPr>
        <w:spacing w:after="0"/>
        <w:ind w:left="0"/>
        <w:jc w:val="both"/>
      </w:pPr>
      <w:r>
        <w:rPr>
          <w:rFonts w:ascii="Times New Roman"/>
          <w:b w:val="false"/>
          <w:i w:val="false"/>
          <w:color w:val="000000"/>
          <w:sz w:val="28"/>
        </w:rPr>
        <w:t>
      8) наличие в редакционной коллегии или редакционном совете ученых с индексом Хирша не менее 2-х (двух) по тематическому направлению журнала в международных базах данных Web of Science (Вэб оф Сайнс) или Scopus (Скопус). Для журналов социально-гуманитарного направления наличие ученых, имеющих публикации в международных базах данных Web of science или Scopus;</w:t>
      </w:r>
    </w:p>
    <w:bookmarkEnd w:id="69"/>
    <w:bookmarkStart w:name="z88" w:id="70"/>
    <w:p>
      <w:pPr>
        <w:spacing w:after="0"/>
        <w:ind w:left="0"/>
        <w:jc w:val="both"/>
      </w:pPr>
      <w:r>
        <w:rPr>
          <w:rFonts w:ascii="Times New Roman"/>
          <w:b w:val="false"/>
          <w:i w:val="false"/>
          <w:color w:val="000000"/>
          <w:sz w:val="28"/>
        </w:rPr>
        <w:t>
      9) наличие рецензентов, в том числе зарубежных рецензентов (за исключением журналов социально-гуманитарного направления), имеющих публикации в международных базах данных Web of Science (Вэб оф Сайнс) или Scopus (Скопус). Наличие системы слепого рецензирования;</w:t>
      </w:r>
    </w:p>
    <w:bookmarkEnd w:id="70"/>
    <w:bookmarkStart w:name="z89" w:id="71"/>
    <w:p>
      <w:pPr>
        <w:spacing w:after="0"/>
        <w:ind w:left="0"/>
        <w:jc w:val="both"/>
      </w:pPr>
      <w:r>
        <w:rPr>
          <w:rFonts w:ascii="Times New Roman"/>
          <w:b w:val="false"/>
          <w:i w:val="false"/>
          <w:color w:val="000000"/>
          <w:sz w:val="28"/>
        </w:rPr>
        <w:t>
      10) наличие аннотаций, ключевых слов и информации об авторах - имена, аффилиации (название организации), название страны и адреса всех авторов публикаций (в том числе с указанием основного автора). Объем аннотации определяет редакция;</w:t>
      </w:r>
    </w:p>
    <w:bookmarkEnd w:id="71"/>
    <w:bookmarkStart w:name="z90" w:id="72"/>
    <w:p>
      <w:pPr>
        <w:spacing w:after="0"/>
        <w:ind w:left="0"/>
        <w:jc w:val="both"/>
      </w:pPr>
      <w:r>
        <w:rPr>
          <w:rFonts w:ascii="Times New Roman"/>
          <w:b w:val="false"/>
          <w:i w:val="false"/>
          <w:color w:val="000000"/>
          <w:sz w:val="28"/>
        </w:rPr>
        <w:t>
      11) наличие библиографической информации на английском языке – заголовка статьи, аннотации, ключевых слов, информации об авторах;</w:t>
      </w:r>
    </w:p>
    <w:bookmarkEnd w:id="72"/>
    <w:bookmarkStart w:name="z91" w:id="73"/>
    <w:p>
      <w:pPr>
        <w:spacing w:after="0"/>
        <w:ind w:left="0"/>
        <w:jc w:val="both"/>
      </w:pPr>
      <w:r>
        <w:rPr>
          <w:rFonts w:ascii="Times New Roman"/>
          <w:b w:val="false"/>
          <w:i w:val="false"/>
          <w:color w:val="000000"/>
          <w:sz w:val="28"/>
        </w:rPr>
        <w:t>
      12) наличие транслитерированных списков литературы (используемых источников) к каждой статье;</w:t>
      </w:r>
    </w:p>
    <w:bookmarkEnd w:id="73"/>
    <w:bookmarkStart w:name="z92" w:id="74"/>
    <w:p>
      <w:pPr>
        <w:spacing w:after="0"/>
        <w:ind w:left="0"/>
        <w:jc w:val="both"/>
      </w:pPr>
      <w:r>
        <w:rPr>
          <w:rFonts w:ascii="Times New Roman"/>
          <w:b w:val="false"/>
          <w:i w:val="false"/>
          <w:color w:val="000000"/>
          <w:sz w:val="28"/>
        </w:rPr>
        <w:t>
      13) наличие DOI (ДОИ) к каждой статье;</w:t>
      </w:r>
    </w:p>
    <w:bookmarkEnd w:id="74"/>
    <w:bookmarkStart w:name="z93" w:id="75"/>
    <w:p>
      <w:pPr>
        <w:spacing w:after="0"/>
        <w:ind w:left="0"/>
        <w:jc w:val="both"/>
      </w:pPr>
      <w:r>
        <w:rPr>
          <w:rFonts w:ascii="Times New Roman"/>
          <w:b w:val="false"/>
          <w:i w:val="false"/>
          <w:color w:val="000000"/>
          <w:sz w:val="28"/>
        </w:rPr>
        <w:t>
      14) использование лицензионной системы проверки на плагиат, в том числе по международным базам данных;</w:t>
      </w:r>
    </w:p>
    <w:bookmarkEnd w:id="75"/>
    <w:bookmarkStart w:name="z94" w:id="76"/>
    <w:p>
      <w:pPr>
        <w:spacing w:after="0"/>
        <w:ind w:left="0"/>
        <w:jc w:val="both"/>
      </w:pPr>
      <w:r>
        <w:rPr>
          <w:rFonts w:ascii="Times New Roman"/>
          <w:b w:val="false"/>
          <w:i w:val="false"/>
          <w:color w:val="000000"/>
          <w:sz w:val="28"/>
        </w:rPr>
        <w:t>
      15) информационная открытость научного журнала – наличие собственного электронного сайта (страницы) научного журнала, на котором отражаются:</w:t>
      </w:r>
    </w:p>
    <w:bookmarkEnd w:id="76"/>
    <w:bookmarkStart w:name="z95" w:id="77"/>
    <w:p>
      <w:pPr>
        <w:spacing w:after="0"/>
        <w:ind w:left="0"/>
        <w:jc w:val="both"/>
      </w:pPr>
      <w:r>
        <w:rPr>
          <w:rFonts w:ascii="Times New Roman"/>
          <w:b w:val="false"/>
          <w:i w:val="false"/>
          <w:color w:val="000000"/>
          <w:sz w:val="28"/>
        </w:rPr>
        <w:t>
      информация о бумажной и/или электронной версии научного журнала, в том числе сведения об учредителе и (или) собственнике издания;</w:t>
      </w:r>
    </w:p>
    <w:bookmarkEnd w:id="77"/>
    <w:bookmarkStart w:name="z96" w:id="78"/>
    <w:p>
      <w:pPr>
        <w:spacing w:after="0"/>
        <w:ind w:left="0"/>
        <w:jc w:val="both"/>
      </w:pPr>
      <w:r>
        <w:rPr>
          <w:rFonts w:ascii="Times New Roman"/>
          <w:b w:val="false"/>
          <w:i w:val="false"/>
          <w:color w:val="000000"/>
          <w:sz w:val="28"/>
        </w:rPr>
        <w:t>
      цель и тематическая направленность научного журнала;</w:t>
      </w:r>
    </w:p>
    <w:bookmarkEnd w:id="78"/>
    <w:bookmarkStart w:name="z97" w:id="79"/>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w:t>
      </w:r>
    </w:p>
    <w:bookmarkEnd w:id="79"/>
    <w:bookmarkStart w:name="z98" w:id="80"/>
    <w:p>
      <w:pPr>
        <w:spacing w:after="0"/>
        <w:ind w:left="0"/>
        <w:jc w:val="both"/>
      </w:pPr>
      <w:r>
        <w:rPr>
          <w:rFonts w:ascii="Times New Roman"/>
          <w:b w:val="false"/>
          <w:i w:val="false"/>
          <w:color w:val="000000"/>
          <w:sz w:val="28"/>
        </w:rPr>
        <w:t>
      тип и порядок рецензирования статей;</w:t>
      </w:r>
    </w:p>
    <w:bookmarkEnd w:id="80"/>
    <w:bookmarkStart w:name="z99" w:id="81"/>
    <w:p>
      <w:pPr>
        <w:spacing w:after="0"/>
        <w:ind w:left="0"/>
        <w:jc w:val="both"/>
      </w:pPr>
      <w:r>
        <w:rPr>
          <w:rFonts w:ascii="Times New Roman"/>
          <w:b w:val="false"/>
          <w:i w:val="false"/>
          <w:color w:val="000000"/>
          <w:sz w:val="28"/>
        </w:rPr>
        <w:t>
      DOI (ДОИ) для каждой статьи;</w:t>
      </w:r>
    </w:p>
    <w:bookmarkEnd w:id="81"/>
    <w:bookmarkStart w:name="z100" w:id="82"/>
    <w:p>
      <w:pPr>
        <w:spacing w:after="0"/>
        <w:ind w:left="0"/>
        <w:jc w:val="both"/>
      </w:pPr>
      <w:r>
        <w:rPr>
          <w:rFonts w:ascii="Times New Roman"/>
          <w:b w:val="false"/>
          <w:i w:val="false"/>
          <w:color w:val="000000"/>
          <w:sz w:val="28"/>
        </w:rPr>
        <w:t>
      публикационная этика в соответствии с подпунктами 11) и 12) пункта 2 настоящих Требований;</w:t>
      </w:r>
    </w:p>
    <w:bookmarkEnd w:id="82"/>
    <w:bookmarkStart w:name="z101" w:id="83"/>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83"/>
    <w:bookmarkStart w:name="z102" w:id="84"/>
    <w:p>
      <w:pPr>
        <w:spacing w:after="0"/>
        <w:ind w:left="0"/>
        <w:jc w:val="both"/>
      </w:pPr>
      <w:r>
        <w:rPr>
          <w:rFonts w:ascii="Times New Roman"/>
          <w:b w:val="false"/>
          <w:i w:val="false"/>
          <w:color w:val="000000"/>
          <w:sz w:val="28"/>
        </w:rPr>
        <w:t>
      поисковая система;</w:t>
      </w:r>
    </w:p>
    <w:bookmarkEnd w:id="84"/>
    <w:bookmarkStart w:name="z103" w:id="85"/>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85"/>
    <w:bookmarkStart w:name="z104" w:id="86"/>
    <w:p>
      <w:pPr>
        <w:spacing w:after="0"/>
        <w:ind w:left="0"/>
        <w:jc w:val="both"/>
      </w:pPr>
      <w:r>
        <w:rPr>
          <w:rFonts w:ascii="Times New Roman"/>
          <w:b w:val="false"/>
          <w:i w:val="false"/>
          <w:color w:val="000000"/>
          <w:sz w:val="28"/>
        </w:rPr>
        <w:t>
      контактная информация;</w:t>
      </w:r>
    </w:p>
    <w:bookmarkEnd w:id="86"/>
    <w:bookmarkStart w:name="z105" w:id="87"/>
    <w:p>
      <w:pPr>
        <w:spacing w:after="0"/>
        <w:ind w:left="0"/>
        <w:jc w:val="both"/>
      </w:pPr>
      <w:r>
        <w:rPr>
          <w:rFonts w:ascii="Times New Roman"/>
          <w:b w:val="false"/>
          <w:i w:val="false"/>
          <w:color w:val="000000"/>
          <w:sz w:val="28"/>
        </w:rPr>
        <w:t>
      онлайн-система подачи и рецензирования статей.</w:t>
      </w:r>
    </w:p>
    <w:bookmarkEnd w:id="87"/>
    <w:bookmarkStart w:name="z106" w:id="88"/>
    <w:p>
      <w:pPr>
        <w:spacing w:after="0"/>
        <w:ind w:left="0"/>
        <w:jc w:val="both"/>
      </w:pPr>
      <w:r>
        <w:rPr>
          <w:rFonts w:ascii="Times New Roman"/>
          <w:b w:val="false"/>
          <w:i w:val="false"/>
          <w:color w:val="000000"/>
          <w:sz w:val="28"/>
        </w:rPr>
        <w:t>
      Информация на сайте является точной и информационная архитектура и система навигации обеспечивают легкий доступ к публикуемому контенту и всем другим функциям. Не допускается наличие грамматических, стилистических и технических ошибок и опечаток на сайте и в текстах опубликованных статей.</w:t>
      </w:r>
    </w:p>
    <w:bookmarkEnd w:id="88"/>
    <w:bookmarkStart w:name="z107" w:id="89"/>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2 (две) статьи в журнале, включенном в Список 2.</w:t>
      </w:r>
    </w:p>
    <w:bookmarkEnd w:id="89"/>
    <w:bookmarkStart w:name="z108" w:id="90"/>
    <w:p>
      <w:pPr>
        <w:spacing w:after="0"/>
        <w:ind w:left="0"/>
        <w:jc w:val="both"/>
      </w:pPr>
      <w:r>
        <w:rPr>
          <w:rFonts w:ascii="Times New Roman"/>
          <w:b w:val="false"/>
          <w:i w:val="false"/>
          <w:color w:val="000000"/>
          <w:sz w:val="28"/>
        </w:rPr>
        <w:t>
      6. В Список 3 Перечня изданий включаются научные журналы, соответствующие следующим требованиям:</w:t>
      </w:r>
    </w:p>
    <w:bookmarkEnd w:id="90"/>
    <w:bookmarkStart w:name="z109" w:id="91"/>
    <w:p>
      <w:pPr>
        <w:spacing w:after="0"/>
        <w:ind w:left="0"/>
        <w:jc w:val="both"/>
      </w:pPr>
      <w:r>
        <w:rPr>
          <w:rFonts w:ascii="Times New Roman"/>
          <w:b w:val="false"/>
          <w:i w:val="false"/>
          <w:color w:val="000000"/>
          <w:sz w:val="28"/>
        </w:rPr>
        <w:t>
      1) наличие свидетельства о постановке на учет в уполномоченном органе в области средств массовой информации в соответствии с Правилами, подписной индекс (при наличии) и Международный стандартный серийный номер ISSN;</w:t>
      </w:r>
    </w:p>
    <w:bookmarkEnd w:id="91"/>
    <w:bookmarkStart w:name="z110" w:id="92"/>
    <w:p>
      <w:pPr>
        <w:spacing w:after="0"/>
        <w:ind w:left="0"/>
        <w:jc w:val="both"/>
      </w:pPr>
      <w:r>
        <w:rPr>
          <w:rFonts w:ascii="Times New Roman"/>
          <w:b w:val="false"/>
          <w:i w:val="false"/>
          <w:color w:val="000000"/>
          <w:sz w:val="28"/>
        </w:rPr>
        <w:t>
      2) наличие утвержденной издательством редакционной политики журнала;</w:t>
      </w:r>
    </w:p>
    <w:bookmarkEnd w:id="92"/>
    <w:bookmarkStart w:name="z111" w:id="93"/>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Структура научной статьи включает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Содержание других типов публикаций не превышает 10% (десять процентов) от общего количества статей в номере. При этом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w:t>
      </w:r>
    </w:p>
    <w:bookmarkEnd w:id="93"/>
    <w:bookmarkStart w:name="z112" w:id="94"/>
    <w:p>
      <w:pPr>
        <w:spacing w:after="0"/>
        <w:ind w:left="0"/>
        <w:jc w:val="both"/>
      </w:pPr>
      <w:r>
        <w:rPr>
          <w:rFonts w:ascii="Times New Roman"/>
          <w:b w:val="false"/>
          <w:i w:val="false"/>
          <w:color w:val="000000"/>
          <w:sz w:val="28"/>
        </w:rPr>
        <w:t>
      4) издание журнала не менее 1 (одного) года, соблюдение своевременности - заявленной периодичности выхода научного журнала;</w:t>
      </w:r>
    </w:p>
    <w:bookmarkEnd w:id="94"/>
    <w:bookmarkStart w:name="z113" w:id="95"/>
    <w:p>
      <w:pPr>
        <w:spacing w:after="0"/>
        <w:ind w:left="0"/>
        <w:jc w:val="both"/>
      </w:pPr>
      <w:r>
        <w:rPr>
          <w:rFonts w:ascii="Times New Roman"/>
          <w:b w:val="false"/>
          <w:i w:val="false"/>
          <w:color w:val="000000"/>
          <w:sz w:val="28"/>
        </w:rPr>
        <w:t>
      5) наличие статей зарубежных авторов, а также статей на английском языке);</w:t>
      </w:r>
    </w:p>
    <w:bookmarkEnd w:id="95"/>
    <w:bookmarkStart w:name="z114" w:id="96"/>
    <w:p>
      <w:pPr>
        <w:spacing w:after="0"/>
        <w:ind w:left="0"/>
        <w:jc w:val="both"/>
      </w:pPr>
      <w:r>
        <w:rPr>
          <w:rFonts w:ascii="Times New Roman"/>
          <w:b w:val="false"/>
          <w:i w:val="false"/>
          <w:color w:val="000000"/>
          <w:sz w:val="28"/>
        </w:rPr>
        <w:t>
      6) научные статьи авторов, аффилированных с издательством, составляют не более 70% (семьдесят процентов) от числа публикаций в каждом номере журнала;</w:t>
      </w:r>
    </w:p>
    <w:bookmarkEnd w:id="96"/>
    <w:bookmarkStart w:name="z115" w:id="97"/>
    <w:p>
      <w:pPr>
        <w:spacing w:after="0"/>
        <w:ind w:left="0"/>
        <w:jc w:val="both"/>
      </w:pPr>
      <w:r>
        <w:rPr>
          <w:rFonts w:ascii="Times New Roman"/>
          <w:b w:val="false"/>
          <w:i w:val="false"/>
          <w:color w:val="000000"/>
          <w:sz w:val="28"/>
        </w:rPr>
        <w:t>
      7) распространенность научного журнала в цифровых электронных библиотеках/репозиториях или наличие импакт-фактора журнала в Казахстанской базе цитирования. Наличие регистрации журнала в информационной системе уполномоченного органа в сфере науки и высшего образования;</w:t>
      </w:r>
    </w:p>
    <w:bookmarkEnd w:id="97"/>
    <w:bookmarkStart w:name="z116" w:id="98"/>
    <w:p>
      <w:pPr>
        <w:spacing w:after="0"/>
        <w:ind w:left="0"/>
        <w:jc w:val="both"/>
      </w:pPr>
      <w:r>
        <w:rPr>
          <w:rFonts w:ascii="Times New Roman"/>
          <w:b w:val="false"/>
          <w:i w:val="false"/>
          <w:color w:val="000000"/>
          <w:sz w:val="28"/>
        </w:rPr>
        <w:t>
      8) наличие в редакционной коллегии или редакционном совете ученых, имеющих публикации в международных базах данных Web of Science (Вэб оф Сайнс) или Scopus (Скопус) по тематическому направлению журнала;</w:t>
      </w:r>
    </w:p>
    <w:bookmarkEnd w:id="98"/>
    <w:bookmarkStart w:name="z117" w:id="99"/>
    <w:p>
      <w:pPr>
        <w:spacing w:after="0"/>
        <w:ind w:left="0"/>
        <w:jc w:val="both"/>
      </w:pPr>
      <w:r>
        <w:rPr>
          <w:rFonts w:ascii="Times New Roman"/>
          <w:b w:val="false"/>
          <w:i w:val="false"/>
          <w:color w:val="000000"/>
          <w:sz w:val="28"/>
        </w:rPr>
        <w:t>
      9) рецензирование научных трудов учеными или специалистами по соответствующей тематике с применением слепого рецензирования;</w:t>
      </w:r>
    </w:p>
    <w:bookmarkEnd w:id="99"/>
    <w:bookmarkStart w:name="z118" w:id="100"/>
    <w:p>
      <w:pPr>
        <w:spacing w:after="0"/>
        <w:ind w:left="0"/>
        <w:jc w:val="both"/>
      </w:pPr>
      <w:r>
        <w:rPr>
          <w:rFonts w:ascii="Times New Roman"/>
          <w:b w:val="false"/>
          <w:i w:val="false"/>
          <w:color w:val="000000"/>
          <w:sz w:val="28"/>
        </w:rPr>
        <w:t>
      10) наличие аннотаций, ключевых слов и информации об авторах - имена, аффилиации (название организации), название страны и электронные адреса всех авторов публикаций (в том числе с указанием автора для корреспонденции);</w:t>
      </w:r>
    </w:p>
    <w:bookmarkEnd w:id="100"/>
    <w:bookmarkStart w:name="z119" w:id="101"/>
    <w:p>
      <w:pPr>
        <w:spacing w:after="0"/>
        <w:ind w:left="0"/>
        <w:jc w:val="both"/>
      </w:pPr>
      <w:r>
        <w:rPr>
          <w:rFonts w:ascii="Times New Roman"/>
          <w:b w:val="false"/>
          <w:i w:val="false"/>
          <w:color w:val="000000"/>
          <w:sz w:val="28"/>
        </w:rPr>
        <w:t>
      11) наличие библиографической информации на английском языке – заголовка статьи, аннотации, ключевых слов, информации об авторах;</w:t>
      </w:r>
    </w:p>
    <w:bookmarkEnd w:id="101"/>
    <w:bookmarkStart w:name="z120" w:id="102"/>
    <w:p>
      <w:pPr>
        <w:spacing w:after="0"/>
        <w:ind w:left="0"/>
        <w:jc w:val="both"/>
      </w:pPr>
      <w:r>
        <w:rPr>
          <w:rFonts w:ascii="Times New Roman"/>
          <w:b w:val="false"/>
          <w:i w:val="false"/>
          <w:color w:val="000000"/>
          <w:sz w:val="28"/>
        </w:rPr>
        <w:t>
      12) наличие транслитерированных списков литературы (используемых источников) к каждой статье;</w:t>
      </w:r>
    </w:p>
    <w:bookmarkEnd w:id="102"/>
    <w:bookmarkStart w:name="z121" w:id="103"/>
    <w:p>
      <w:pPr>
        <w:spacing w:after="0"/>
        <w:ind w:left="0"/>
        <w:jc w:val="both"/>
      </w:pPr>
      <w:r>
        <w:rPr>
          <w:rFonts w:ascii="Times New Roman"/>
          <w:b w:val="false"/>
          <w:i w:val="false"/>
          <w:color w:val="000000"/>
          <w:sz w:val="28"/>
        </w:rPr>
        <w:t>
      13) наличие DOI (ДОИ);</w:t>
      </w:r>
    </w:p>
    <w:bookmarkEnd w:id="103"/>
    <w:bookmarkStart w:name="z122" w:id="104"/>
    <w:p>
      <w:pPr>
        <w:spacing w:after="0"/>
        <w:ind w:left="0"/>
        <w:jc w:val="both"/>
      </w:pPr>
      <w:r>
        <w:rPr>
          <w:rFonts w:ascii="Times New Roman"/>
          <w:b w:val="false"/>
          <w:i w:val="false"/>
          <w:color w:val="000000"/>
          <w:sz w:val="28"/>
        </w:rPr>
        <w:t>
      14) использование лицензионной системы проверки на плагиат, в том числе по международным базам данных;</w:t>
      </w:r>
    </w:p>
    <w:bookmarkEnd w:id="104"/>
    <w:bookmarkStart w:name="z123" w:id="105"/>
    <w:p>
      <w:pPr>
        <w:spacing w:after="0"/>
        <w:ind w:left="0"/>
        <w:jc w:val="both"/>
      </w:pPr>
      <w:r>
        <w:rPr>
          <w:rFonts w:ascii="Times New Roman"/>
          <w:b w:val="false"/>
          <w:i w:val="false"/>
          <w:color w:val="000000"/>
          <w:sz w:val="28"/>
        </w:rPr>
        <w:t>
      15) информационная открытость научного журнала – наличие собственного электронного сайта (страницы) научного журнала, на котором отражаются:</w:t>
      </w:r>
    </w:p>
    <w:bookmarkEnd w:id="105"/>
    <w:bookmarkStart w:name="z124" w:id="106"/>
    <w:p>
      <w:pPr>
        <w:spacing w:after="0"/>
        <w:ind w:left="0"/>
        <w:jc w:val="both"/>
      </w:pPr>
      <w:r>
        <w:rPr>
          <w:rFonts w:ascii="Times New Roman"/>
          <w:b w:val="false"/>
          <w:i w:val="false"/>
          <w:color w:val="000000"/>
          <w:sz w:val="28"/>
        </w:rPr>
        <w:t>
      информация о бумажной и/или электронной версии научного журнала, в том числе сведения об учредителе и (или) собственнике журнала;</w:t>
      </w:r>
    </w:p>
    <w:bookmarkEnd w:id="106"/>
    <w:bookmarkStart w:name="z125" w:id="107"/>
    <w:p>
      <w:pPr>
        <w:spacing w:after="0"/>
        <w:ind w:left="0"/>
        <w:jc w:val="both"/>
      </w:pPr>
      <w:r>
        <w:rPr>
          <w:rFonts w:ascii="Times New Roman"/>
          <w:b w:val="false"/>
          <w:i w:val="false"/>
          <w:color w:val="000000"/>
          <w:sz w:val="28"/>
        </w:rPr>
        <w:t>
      цель и тематическая направленность научного журнала;</w:t>
      </w:r>
    </w:p>
    <w:bookmarkEnd w:id="107"/>
    <w:bookmarkStart w:name="z126" w:id="108"/>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w:t>
      </w:r>
    </w:p>
    <w:bookmarkEnd w:id="108"/>
    <w:bookmarkStart w:name="z127" w:id="109"/>
    <w:p>
      <w:pPr>
        <w:spacing w:after="0"/>
        <w:ind w:left="0"/>
        <w:jc w:val="both"/>
      </w:pPr>
      <w:r>
        <w:rPr>
          <w:rFonts w:ascii="Times New Roman"/>
          <w:b w:val="false"/>
          <w:i w:val="false"/>
          <w:color w:val="000000"/>
          <w:sz w:val="28"/>
        </w:rPr>
        <w:t>
      тип и порядок рецензирования статей;</w:t>
      </w:r>
    </w:p>
    <w:bookmarkEnd w:id="109"/>
    <w:bookmarkStart w:name="z128" w:id="110"/>
    <w:p>
      <w:pPr>
        <w:spacing w:after="0"/>
        <w:ind w:left="0"/>
        <w:jc w:val="both"/>
      </w:pPr>
      <w:r>
        <w:rPr>
          <w:rFonts w:ascii="Times New Roman"/>
          <w:b w:val="false"/>
          <w:i w:val="false"/>
          <w:color w:val="000000"/>
          <w:sz w:val="28"/>
        </w:rPr>
        <w:t>
      DOI (ДОИ) для каждой статьи;</w:t>
      </w:r>
    </w:p>
    <w:bookmarkEnd w:id="110"/>
    <w:bookmarkStart w:name="z129" w:id="111"/>
    <w:p>
      <w:pPr>
        <w:spacing w:after="0"/>
        <w:ind w:left="0"/>
        <w:jc w:val="both"/>
      </w:pPr>
      <w:r>
        <w:rPr>
          <w:rFonts w:ascii="Times New Roman"/>
          <w:b w:val="false"/>
          <w:i w:val="false"/>
          <w:color w:val="000000"/>
          <w:sz w:val="28"/>
        </w:rPr>
        <w:t>
      публикационная этика в соответствии с подпунктами 11) и 12) пункта 2 настоящих Требований;</w:t>
      </w:r>
    </w:p>
    <w:bookmarkEnd w:id="111"/>
    <w:bookmarkStart w:name="z130" w:id="112"/>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112"/>
    <w:bookmarkStart w:name="z131" w:id="113"/>
    <w:p>
      <w:pPr>
        <w:spacing w:after="0"/>
        <w:ind w:left="0"/>
        <w:jc w:val="both"/>
      </w:pPr>
      <w:r>
        <w:rPr>
          <w:rFonts w:ascii="Times New Roman"/>
          <w:b w:val="false"/>
          <w:i w:val="false"/>
          <w:color w:val="000000"/>
          <w:sz w:val="28"/>
        </w:rPr>
        <w:t>
      поисковая система;</w:t>
      </w:r>
    </w:p>
    <w:bookmarkEnd w:id="113"/>
    <w:bookmarkStart w:name="z132" w:id="114"/>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114"/>
    <w:bookmarkStart w:name="z133" w:id="115"/>
    <w:p>
      <w:pPr>
        <w:spacing w:after="0"/>
        <w:ind w:left="0"/>
        <w:jc w:val="both"/>
      </w:pPr>
      <w:r>
        <w:rPr>
          <w:rFonts w:ascii="Times New Roman"/>
          <w:b w:val="false"/>
          <w:i w:val="false"/>
          <w:color w:val="000000"/>
          <w:sz w:val="28"/>
        </w:rPr>
        <w:t>
      контактная информация.</w:t>
      </w:r>
    </w:p>
    <w:bookmarkEnd w:id="115"/>
    <w:bookmarkStart w:name="z134" w:id="116"/>
    <w:p>
      <w:pPr>
        <w:spacing w:after="0"/>
        <w:ind w:left="0"/>
        <w:jc w:val="both"/>
      </w:pPr>
      <w:r>
        <w:rPr>
          <w:rFonts w:ascii="Times New Roman"/>
          <w:b w:val="false"/>
          <w:i w:val="false"/>
          <w:color w:val="000000"/>
          <w:sz w:val="28"/>
        </w:rPr>
        <w:t>
      Информация на сайте является точной и информационная архитектура и система навигации обеспечивают легкий доступ к публикуемому контенту и всем другим функциям. Не допускается наличие грамматических, стилистических и технических ошибок и опечаток на сайте и в текстах опубликованных статей.</w:t>
      </w:r>
    </w:p>
    <w:bookmarkEnd w:id="116"/>
    <w:bookmarkStart w:name="z135" w:id="117"/>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3 (три) статьи в журнале, включенном в Список 3.</w:t>
      </w:r>
    </w:p>
    <w:bookmarkEnd w:id="117"/>
    <w:bookmarkStart w:name="z136" w:id="118"/>
    <w:p>
      <w:pPr>
        <w:spacing w:after="0"/>
        <w:ind w:left="0"/>
        <w:jc w:val="both"/>
      </w:pPr>
      <w:r>
        <w:rPr>
          <w:rFonts w:ascii="Times New Roman"/>
          <w:b w:val="false"/>
          <w:i w:val="false"/>
          <w:color w:val="000000"/>
          <w:sz w:val="28"/>
        </w:rPr>
        <w:t>
      7. С учетом особенностей профессиональной деятельности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Высшего судебного совета Республики Казахстан, органов прокуратуры Республики Казахстан и Министерства обороны Республики Казахстан в Перечень изданий включаются научные журналы, соответствующие следующим требованиям:</w:t>
      </w:r>
    </w:p>
    <w:bookmarkEnd w:id="118"/>
    <w:bookmarkStart w:name="z137" w:id="119"/>
    <w:p>
      <w:pPr>
        <w:spacing w:after="0"/>
        <w:ind w:left="0"/>
        <w:jc w:val="both"/>
      </w:pPr>
      <w:r>
        <w:rPr>
          <w:rFonts w:ascii="Times New Roman"/>
          <w:b w:val="false"/>
          <w:i w:val="false"/>
          <w:color w:val="000000"/>
          <w:sz w:val="28"/>
        </w:rPr>
        <w:t xml:space="preserve">
      1) наличие свидетельства о постановке на учет в уполномоченном органе в области средств массовой информации в соответствии с Правилами, за исключением журналов, имеющих тираж менее 100 (ста) экземпляров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средствах массовой информации";</w:t>
      </w:r>
    </w:p>
    <w:bookmarkEnd w:id="119"/>
    <w:bookmarkStart w:name="z138" w:id="120"/>
    <w:p>
      <w:pPr>
        <w:spacing w:after="0"/>
        <w:ind w:left="0"/>
        <w:jc w:val="both"/>
      </w:pPr>
      <w:r>
        <w:rPr>
          <w:rFonts w:ascii="Times New Roman"/>
          <w:b w:val="false"/>
          <w:i w:val="false"/>
          <w:color w:val="000000"/>
          <w:sz w:val="28"/>
        </w:rPr>
        <w:t>
      2) публикация научных работ по актуальным проблемам фундаментальных и прикладных исследований в сфере правоохранительной деятельности, обороны и безопасности, военных, военно-технических, общественных и гуманитарных наук;</w:t>
      </w:r>
    </w:p>
    <w:bookmarkEnd w:id="120"/>
    <w:bookmarkStart w:name="z139" w:id="121"/>
    <w:p>
      <w:pPr>
        <w:spacing w:after="0"/>
        <w:ind w:left="0"/>
        <w:jc w:val="both"/>
      </w:pPr>
      <w:r>
        <w:rPr>
          <w:rFonts w:ascii="Times New Roman"/>
          <w:b w:val="false"/>
          <w:i w:val="false"/>
          <w:color w:val="000000"/>
          <w:sz w:val="28"/>
        </w:rPr>
        <w:t>
      3) наличие утвержденной, первым руководителем учреждения, редакционной политики журнала;</w:t>
      </w:r>
    </w:p>
    <w:bookmarkEnd w:id="121"/>
    <w:bookmarkStart w:name="z140" w:id="122"/>
    <w:p>
      <w:pPr>
        <w:spacing w:after="0"/>
        <w:ind w:left="0"/>
        <w:jc w:val="both"/>
      </w:pPr>
      <w:r>
        <w:rPr>
          <w:rFonts w:ascii="Times New Roman"/>
          <w:b w:val="false"/>
          <w:i w:val="false"/>
          <w:color w:val="000000"/>
          <w:sz w:val="28"/>
        </w:rPr>
        <w:t>
      4) использование стандартов по оформлению статей и пристатейных библиографических списков;</w:t>
      </w:r>
    </w:p>
    <w:bookmarkEnd w:id="122"/>
    <w:bookmarkStart w:name="z141" w:id="123"/>
    <w:p>
      <w:pPr>
        <w:spacing w:after="0"/>
        <w:ind w:left="0"/>
        <w:jc w:val="both"/>
      </w:pPr>
      <w:r>
        <w:rPr>
          <w:rFonts w:ascii="Times New Roman"/>
          <w:b w:val="false"/>
          <w:i w:val="false"/>
          <w:color w:val="000000"/>
          <w:sz w:val="28"/>
        </w:rPr>
        <w:t xml:space="preserve">
      5) доступ к журналу через информационные ресурсы, за исключением научных журналов, содержащих государственные секреты и с ограничительной пометкой для служебного пользования; </w:t>
      </w:r>
    </w:p>
    <w:bookmarkEnd w:id="123"/>
    <w:bookmarkStart w:name="z142" w:id="124"/>
    <w:p>
      <w:pPr>
        <w:spacing w:after="0"/>
        <w:ind w:left="0"/>
        <w:jc w:val="both"/>
      </w:pPr>
      <w:r>
        <w:rPr>
          <w:rFonts w:ascii="Times New Roman"/>
          <w:b w:val="false"/>
          <w:i w:val="false"/>
          <w:color w:val="000000"/>
          <w:sz w:val="28"/>
        </w:rPr>
        <w:t>
      6) международная направленность журнала, подразумевающая наличие публикаций иностранных авторов, а также международный состав редколлегии журнала, в той отрасли науки, по которой публикуется материал (кроме журналов, содержащих государственные секреты и с ограничительной пометкой для служебного пользования). В информационных ресурсах, где размещен журнал, приводятся данные членов редакционной коллегии с указанием степени и ученого звания (при наличии);</w:t>
      </w:r>
    </w:p>
    <w:bookmarkEnd w:id="124"/>
    <w:bookmarkStart w:name="z143" w:id="125"/>
    <w:p>
      <w:pPr>
        <w:spacing w:after="0"/>
        <w:ind w:left="0"/>
        <w:jc w:val="both"/>
      </w:pPr>
      <w:r>
        <w:rPr>
          <w:rFonts w:ascii="Times New Roman"/>
          <w:b w:val="false"/>
          <w:i w:val="false"/>
          <w:color w:val="000000"/>
          <w:sz w:val="28"/>
        </w:rPr>
        <w:t>
      7) своевременность издания журнала и периодичность издания не менее четырех раз в год;</w:t>
      </w:r>
    </w:p>
    <w:bookmarkEnd w:id="125"/>
    <w:bookmarkStart w:name="z144" w:id="126"/>
    <w:p>
      <w:pPr>
        <w:spacing w:after="0"/>
        <w:ind w:left="0"/>
        <w:jc w:val="both"/>
      </w:pPr>
      <w:r>
        <w:rPr>
          <w:rFonts w:ascii="Times New Roman"/>
          <w:b w:val="false"/>
          <w:i w:val="false"/>
          <w:color w:val="000000"/>
          <w:sz w:val="28"/>
        </w:rPr>
        <w:t>
      8) рецензирование статей специалистами, которые ведут исследования в областях, близких с их тематикой;</w:t>
      </w:r>
    </w:p>
    <w:bookmarkEnd w:id="126"/>
    <w:bookmarkStart w:name="z145" w:id="127"/>
    <w:p>
      <w:pPr>
        <w:spacing w:after="0"/>
        <w:ind w:left="0"/>
        <w:jc w:val="both"/>
      </w:pPr>
      <w:r>
        <w:rPr>
          <w:rFonts w:ascii="Times New Roman"/>
          <w:b w:val="false"/>
          <w:i w:val="false"/>
          <w:color w:val="000000"/>
          <w:sz w:val="28"/>
        </w:rPr>
        <w:t xml:space="preserve">
      9) наличие статей на иностранном языке, кроме журналов, содержащих государственные секреты и с ограничительной пометкой для служебного пользования. </w:t>
      </w:r>
    </w:p>
    <w:bookmarkEnd w:id="127"/>
    <w:bookmarkStart w:name="z146" w:id="128"/>
    <w:p>
      <w:pPr>
        <w:spacing w:after="0"/>
        <w:ind w:left="0"/>
        <w:jc w:val="both"/>
      </w:pPr>
      <w:r>
        <w:rPr>
          <w:rFonts w:ascii="Times New Roman"/>
          <w:b w:val="false"/>
          <w:i w:val="false"/>
          <w:color w:val="000000"/>
          <w:sz w:val="28"/>
        </w:rPr>
        <w:t>
      8. В Список конференций включаются сборники материалов международных научных конференций (далее - конференция), которые соответствуют следующим требованиям:</w:t>
      </w:r>
    </w:p>
    <w:bookmarkEnd w:id="128"/>
    <w:bookmarkStart w:name="z147" w:id="129"/>
    <w:p>
      <w:pPr>
        <w:spacing w:after="0"/>
        <w:ind w:left="0"/>
        <w:jc w:val="both"/>
      </w:pPr>
      <w:r>
        <w:rPr>
          <w:rFonts w:ascii="Times New Roman"/>
          <w:b w:val="false"/>
          <w:i w:val="false"/>
          <w:color w:val="000000"/>
          <w:sz w:val="28"/>
        </w:rPr>
        <w:t>
      1) конференция (форум, симпозиум, конгресс) проводится на международном уровне, имеет четкое название, тематику (не мультидисциплинарная, согласно направлениям науки), место, периодичность и сроки проведения, организационный комитет;</w:t>
      </w:r>
    </w:p>
    <w:bookmarkEnd w:id="129"/>
    <w:bookmarkStart w:name="z148" w:id="130"/>
    <w:p>
      <w:pPr>
        <w:spacing w:after="0"/>
        <w:ind w:left="0"/>
        <w:jc w:val="both"/>
      </w:pPr>
      <w:r>
        <w:rPr>
          <w:rFonts w:ascii="Times New Roman"/>
          <w:b w:val="false"/>
          <w:i w:val="false"/>
          <w:color w:val="000000"/>
          <w:sz w:val="28"/>
        </w:rPr>
        <w:t>
      2) конференция проводится непрерывно в течение не менее 5 (пять) лет c периодичностью не менее 1 (одного) раза в год. В случае проведения конференции совместно с признанными организациями, чьи научные материалы индексируются в базах данных Web of Science (Вэб оф Сайнс) или Scopus (Скопус) и/или проведения конференции, по итогам которой сборник материалов будет опубликован в базах данных Web of Science (Вэб оф Сайнс) или Scopus (Скопус) глубина архива конференции не учитывается. Конференция проводится в оффлайн формате, количество участников в онлайн-формате не превышает 50% (пятьдесят процентов);</w:t>
      </w:r>
    </w:p>
    <w:bookmarkEnd w:id="130"/>
    <w:bookmarkStart w:name="z149" w:id="131"/>
    <w:p>
      <w:pPr>
        <w:spacing w:after="0"/>
        <w:ind w:left="0"/>
        <w:jc w:val="both"/>
      </w:pPr>
      <w:r>
        <w:rPr>
          <w:rFonts w:ascii="Times New Roman"/>
          <w:b w:val="false"/>
          <w:i w:val="false"/>
          <w:color w:val="000000"/>
          <w:sz w:val="28"/>
        </w:rPr>
        <w:t>
      3) организаторами конференции являются организации высшего и послевузовского образования и/или научные организации, имеющие аккредитацию как субъекта научной или научно-технической деятельности;</w:t>
      </w:r>
    </w:p>
    <w:bookmarkEnd w:id="131"/>
    <w:bookmarkStart w:name="z150" w:id="132"/>
    <w:p>
      <w:pPr>
        <w:spacing w:after="0"/>
        <w:ind w:left="0"/>
        <w:jc w:val="both"/>
      </w:pPr>
      <w:r>
        <w:rPr>
          <w:rFonts w:ascii="Times New Roman"/>
          <w:b w:val="false"/>
          <w:i w:val="false"/>
          <w:color w:val="000000"/>
          <w:sz w:val="28"/>
        </w:rPr>
        <w:t>
      4) организационный комитет конференции представляют авторитетные ученые (в том числе не менее 30 % (тридцать процентов) зарубежные ученые), являющиеся экспертами в тематике конференции. В состав организационного комитета входит не менее 6 (шести) человек, имеющие ученую степень или степень доктора философии (PhD) и публикации в ведущих международных рецензируемых научных изданиях;</w:t>
      </w:r>
    </w:p>
    <w:bookmarkEnd w:id="132"/>
    <w:bookmarkStart w:name="z151" w:id="133"/>
    <w:p>
      <w:pPr>
        <w:spacing w:after="0"/>
        <w:ind w:left="0"/>
        <w:jc w:val="both"/>
      </w:pPr>
      <w:r>
        <w:rPr>
          <w:rFonts w:ascii="Times New Roman"/>
          <w:b w:val="false"/>
          <w:i w:val="false"/>
          <w:color w:val="000000"/>
          <w:sz w:val="28"/>
        </w:rPr>
        <w:t>
      5) академическая аудитория участников конференции представлена не ниже докторантов и/или профессиональных исследователей;</w:t>
      </w:r>
    </w:p>
    <w:bookmarkEnd w:id="133"/>
    <w:bookmarkStart w:name="z152" w:id="134"/>
    <w:p>
      <w:pPr>
        <w:spacing w:after="0"/>
        <w:ind w:left="0"/>
        <w:jc w:val="both"/>
      </w:pPr>
      <w:r>
        <w:rPr>
          <w:rFonts w:ascii="Times New Roman"/>
          <w:b w:val="false"/>
          <w:i w:val="false"/>
          <w:color w:val="000000"/>
          <w:sz w:val="28"/>
        </w:rPr>
        <w:t>
      6) состав участников конференции демонстрирует географическое разнообразие участников (не менее 30 % (тридцать процентов) докладчиков конференции зарубежные ученые) и их экспертность в заявленной тематике конференции;</w:t>
      </w:r>
    </w:p>
    <w:bookmarkEnd w:id="134"/>
    <w:bookmarkStart w:name="z153" w:id="135"/>
    <w:p>
      <w:pPr>
        <w:spacing w:after="0"/>
        <w:ind w:left="0"/>
        <w:jc w:val="both"/>
      </w:pPr>
      <w:r>
        <w:rPr>
          <w:rFonts w:ascii="Times New Roman"/>
          <w:b w:val="false"/>
          <w:i w:val="false"/>
          <w:color w:val="000000"/>
          <w:sz w:val="28"/>
        </w:rPr>
        <w:t>
      7) публикуемый контент конференции соответствует заявленной тематике конференции, а также демонстрирует целенаправленность и последовательность;</w:t>
      </w:r>
    </w:p>
    <w:bookmarkEnd w:id="135"/>
    <w:bookmarkStart w:name="z154" w:id="136"/>
    <w:p>
      <w:pPr>
        <w:spacing w:after="0"/>
        <w:ind w:left="0"/>
        <w:jc w:val="both"/>
      </w:pPr>
      <w:r>
        <w:rPr>
          <w:rFonts w:ascii="Times New Roman"/>
          <w:b w:val="false"/>
          <w:i w:val="false"/>
          <w:color w:val="000000"/>
          <w:sz w:val="28"/>
        </w:rPr>
        <w:t>
      8) информация о проведении конференции четко и последовательно отображается на всех платформах (электронных и/или печатных). Объявление о проведении конференции размещается не позже 6 (шести) месяцев до ее проведения, прием материалов (наименование доклада, аннотации, ключевых слов) запрашивается не менее чем за 3 (три) месяца до начала конференции, список участников конференции определяется за 1 (один) месяц до проведения конференции; программа конференции известна не позже 1 (одного) месяца до ее проведения;</w:t>
      </w:r>
    </w:p>
    <w:bookmarkEnd w:id="136"/>
    <w:bookmarkStart w:name="z155" w:id="137"/>
    <w:p>
      <w:pPr>
        <w:spacing w:after="0"/>
        <w:ind w:left="0"/>
        <w:jc w:val="both"/>
      </w:pPr>
      <w:r>
        <w:rPr>
          <w:rFonts w:ascii="Times New Roman"/>
          <w:b w:val="false"/>
          <w:i w:val="false"/>
          <w:color w:val="000000"/>
          <w:sz w:val="28"/>
        </w:rPr>
        <w:t>
      9) материалы конференции публикуются в сборнике материалов конференции (далее - Сборник). Сборник имеет ISSN/ISBN и публикуется не позднее 3-х (трех) месяцев после проведения конференции. Организационный комитет назначает редакционную коллегии для формирования Сборника конференции. Редакционная коллегия организует проверку на плагиат и слепое рецензирование всех материалов, поступивших на конференцию. Отобранные редакционной коллегией статьи соответствуют требованиям подпунктов 3), 10), 11) , 12) и 13) пункта 7 Требований;</w:t>
      </w:r>
    </w:p>
    <w:bookmarkEnd w:id="137"/>
    <w:bookmarkStart w:name="z156" w:id="138"/>
    <w:p>
      <w:pPr>
        <w:spacing w:after="0"/>
        <w:ind w:left="0"/>
        <w:jc w:val="both"/>
      </w:pPr>
      <w:r>
        <w:rPr>
          <w:rFonts w:ascii="Times New Roman"/>
          <w:b w:val="false"/>
          <w:i w:val="false"/>
          <w:color w:val="000000"/>
          <w:sz w:val="28"/>
        </w:rPr>
        <w:t>
      10) в случае, если сборник материалов конференции цитируется в базах данных Web of Science (Вэб оф Сайнс) или Scopus (Скопус), то они включаются автоматически;</w:t>
      </w:r>
    </w:p>
    <w:bookmarkEnd w:id="138"/>
    <w:bookmarkStart w:name="z157" w:id="139"/>
    <w:p>
      <w:pPr>
        <w:spacing w:after="0"/>
        <w:ind w:left="0"/>
        <w:jc w:val="both"/>
      </w:pPr>
      <w:r>
        <w:rPr>
          <w:rFonts w:ascii="Times New Roman"/>
          <w:b w:val="false"/>
          <w:i w:val="false"/>
          <w:color w:val="000000"/>
          <w:sz w:val="28"/>
        </w:rPr>
        <w:t>
      11) наличие веб-сайта конференций, на котором размещается следующая информация:</w:t>
      </w:r>
    </w:p>
    <w:bookmarkEnd w:id="139"/>
    <w:bookmarkStart w:name="z158" w:id="140"/>
    <w:p>
      <w:pPr>
        <w:spacing w:after="0"/>
        <w:ind w:left="0"/>
        <w:jc w:val="both"/>
      </w:pPr>
      <w:r>
        <w:rPr>
          <w:rFonts w:ascii="Times New Roman"/>
          <w:b w:val="false"/>
          <w:i w:val="false"/>
          <w:color w:val="000000"/>
          <w:sz w:val="28"/>
        </w:rPr>
        <w:t>
      название конференции, тематика и цель, периодичность, аудитория, условия для участия;</w:t>
      </w:r>
    </w:p>
    <w:bookmarkEnd w:id="140"/>
    <w:bookmarkStart w:name="z159" w:id="141"/>
    <w:p>
      <w:pPr>
        <w:spacing w:after="0"/>
        <w:ind w:left="0"/>
        <w:jc w:val="both"/>
      </w:pPr>
      <w:r>
        <w:rPr>
          <w:rFonts w:ascii="Times New Roman"/>
          <w:b w:val="false"/>
          <w:i w:val="false"/>
          <w:color w:val="000000"/>
          <w:sz w:val="28"/>
        </w:rPr>
        <w:t>
      программа конференции;</w:t>
      </w:r>
    </w:p>
    <w:bookmarkEnd w:id="141"/>
    <w:bookmarkStart w:name="z160" w:id="142"/>
    <w:p>
      <w:pPr>
        <w:spacing w:after="0"/>
        <w:ind w:left="0"/>
        <w:jc w:val="both"/>
      </w:pPr>
      <w:r>
        <w:rPr>
          <w:rFonts w:ascii="Times New Roman"/>
          <w:b w:val="false"/>
          <w:i w:val="false"/>
          <w:color w:val="000000"/>
          <w:sz w:val="28"/>
        </w:rPr>
        <w:t xml:space="preserve">
      правила подачи материалов для участия в конференции; </w:t>
      </w:r>
    </w:p>
    <w:bookmarkEnd w:id="142"/>
    <w:bookmarkStart w:name="z161" w:id="143"/>
    <w:p>
      <w:pPr>
        <w:spacing w:after="0"/>
        <w:ind w:left="0"/>
        <w:jc w:val="both"/>
      </w:pPr>
      <w:r>
        <w:rPr>
          <w:rFonts w:ascii="Times New Roman"/>
          <w:b w:val="false"/>
          <w:i w:val="false"/>
          <w:color w:val="000000"/>
          <w:sz w:val="28"/>
        </w:rPr>
        <w:t>
      процесс рецензирования;</w:t>
      </w:r>
    </w:p>
    <w:bookmarkEnd w:id="143"/>
    <w:bookmarkStart w:name="z162" w:id="144"/>
    <w:p>
      <w:pPr>
        <w:spacing w:after="0"/>
        <w:ind w:left="0"/>
        <w:jc w:val="both"/>
      </w:pPr>
      <w:r>
        <w:rPr>
          <w:rFonts w:ascii="Times New Roman"/>
          <w:b w:val="false"/>
          <w:i w:val="false"/>
          <w:color w:val="000000"/>
          <w:sz w:val="28"/>
        </w:rPr>
        <w:t>
      редакционная политика (описание рецензирования, требования к статьям, авторам и организаторам конференции);</w:t>
      </w:r>
    </w:p>
    <w:bookmarkEnd w:id="144"/>
    <w:bookmarkStart w:name="z163" w:id="145"/>
    <w:p>
      <w:pPr>
        <w:spacing w:after="0"/>
        <w:ind w:left="0"/>
        <w:jc w:val="both"/>
      </w:pPr>
      <w:r>
        <w:rPr>
          <w:rFonts w:ascii="Times New Roman"/>
          <w:b w:val="false"/>
          <w:i w:val="false"/>
          <w:color w:val="000000"/>
          <w:sz w:val="28"/>
        </w:rPr>
        <w:t xml:space="preserve">
      опубликованные сборники конференции; </w:t>
      </w:r>
    </w:p>
    <w:bookmarkEnd w:id="145"/>
    <w:bookmarkStart w:name="z164" w:id="146"/>
    <w:p>
      <w:pPr>
        <w:spacing w:after="0"/>
        <w:ind w:left="0"/>
        <w:jc w:val="both"/>
      </w:pPr>
      <w:r>
        <w:rPr>
          <w:rFonts w:ascii="Times New Roman"/>
          <w:b w:val="false"/>
          <w:i w:val="false"/>
          <w:color w:val="000000"/>
          <w:sz w:val="28"/>
        </w:rPr>
        <w:t>
      состав оргкомитета (имена и институциональная принадлежность (включая страну/регион), их профили (ORCID/Researcher ID/Scopus ID);</w:t>
      </w:r>
    </w:p>
    <w:bookmarkEnd w:id="146"/>
    <w:bookmarkStart w:name="z165" w:id="147"/>
    <w:p>
      <w:pPr>
        <w:spacing w:after="0"/>
        <w:ind w:left="0"/>
        <w:jc w:val="both"/>
      </w:pPr>
      <w:r>
        <w:rPr>
          <w:rFonts w:ascii="Times New Roman"/>
          <w:b w:val="false"/>
          <w:i w:val="false"/>
          <w:color w:val="000000"/>
          <w:sz w:val="28"/>
        </w:rPr>
        <w:t xml:space="preserve">
      корпоративные и институциональные спонсоры конференции (при наличии). </w:t>
      </w:r>
    </w:p>
    <w:bookmarkEnd w:id="147"/>
    <w:bookmarkStart w:name="z166" w:id="148"/>
    <w:p>
      <w:pPr>
        <w:spacing w:after="0"/>
        <w:ind w:left="0"/>
        <w:jc w:val="both"/>
      </w:pPr>
      <w:r>
        <w:rPr>
          <w:rFonts w:ascii="Times New Roman"/>
          <w:b w:val="false"/>
          <w:i w:val="false"/>
          <w:color w:val="000000"/>
          <w:sz w:val="28"/>
        </w:rPr>
        <w:t>
      Веб сайт конференции обеспечивает легкий доступ к функциям, определяющим конференцию.</w:t>
      </w:r>
    </w:p>
    <w:bookmarkEnd w:id="148"/>
    <w:bookmarkStart w:name="z167" w:id="149"/>
    <w:p>
      <w:pPr>
        <w:spacing w:after="0"/>
        <w:ind w:left="0"/>
        <w:jc w:val="both"/>
      </w:pPr>
      <w:r>
        <w:rPr>
          <w:rFonts w:ascii="Times New Roman"/>
          <w:b w:val="false"/>
          <w:i w:val="false"/>
          <w:color w:val="000000"/>
          <w:sz w:val="28"/>
        </w:rPr>
        <w:t>
      9. Доверенное казахстанское издательство соответствует следующим требованиям:</w:t>
      </w:r>
    </w:p>
    <w:bookmarkEnd w:id="149"/>
    <w:bookmarkStart w:name="z168" w:id="150"/>
    <w:p>
      <w:pPr>
        <w:spacing w:after="0"/>
        <w:ind w:left="0"/>
        <w:jc w:val="both"/>
      </w:pPr>
      <w:r>
        <w:rPr>
          <w:rFonts w:ascii="Times New Roman"/>
          <w:b w:val="false"/>
          <w:i w:val="false"/>
          <w:color w:val="000000"/>
          <w:sz w:val="28"/>
        </w:rPr>
        <w:t>
      1) наличие редакционно-издательского совета или другого коллегиального органа, который обеспечивает отбор научных монографий для публикации;</w:t>
      </w:r>
    </w:p>
    <w:bookmarkEnd w:id="150"/>
    <w:bookmarkStart w:name="z169" w:id="151"/>
    <w:p>
      <w:pPr>
        <w:spacing w:after="0"/>
        <w:ind w:left="0"/>
        <w:jc w:val="both"/>
      </w:pPr>
      <w:r>
        <w:rPr>
          <w:rFonts w:ascii="Times New Roman"/>
          <w:b w:val="false"/>
          <w:i w:val="false"/>
          <w:color w:val="000000"/>
          <w:sz w:val="28"/>
        </w:rPr>
        <w:t>
      2) наличие научного редактора по каждой публикуемой научной монографии;</w:t>
      </w:r>
    </w:p>
    <w:bookmarkEnd w:id="151"/>
    <w:bookmarkStart w:name="z170" w:id="152"/>
    <w:p>
      <w:pPr>
        <w:spacing w:after="0"/>
        <w:ind w:left="0"/>
        <w:jc w:val="both"/>
      </w:pPr>
      <w:r>
        <w:rPr>
          <w:rFonts w:ascii="Times New Roman"/>
          <w:b w:val="false"/>
          <w:i w:val="false"/>
          <w:color w:val="000000"/>
          <w:sz w:val="28"/>
        </w:rPr>
        <w:t>
      3) обеспечение проверки рукописей по системе проверки на заимствование материала без ссылки на автора и источник заимствования, а также на предмет использования технологий искусственного интеллекта без ссылки на них. Проведение независимого рецензирования выпускаемых научных монографий не менее чем 2 (двумя) учеными-специалистами, имеющими ученую степень или степень доктора философии (PhD) доктора по профилю;</w:t>
      </w:r>
    </w:p>
    <w:bookmarkEnd w:id="152"/>
    <w:bookmarkStart w:name="z171" w:id="153"/>
    <w:p>
      <w:pPr>
        <w:spacing w:after="0"/>
        <w:ind w:left="0"/>
        <w:jc w:val="both"/>
      </w:pPr>
      <w:r>
        <w:rPr>
          <w:rFonts w:ascii="Times New Roman"/>
          <w:b w:val="false"/>
          <w:i w:val="false"/>
          <w:color w:val="000000"/>
          <w:sz w:val="28"/>
        </w:rPr>
        <w:t>
      4) использование международных и/или национальных стандартов издательского оформления академических и научных изданий – наличие утвержденных шаблонов и форматов для оформления книги, применение стандартов цитирования и библиографического описания;</w:t>
      </w:r>
    </w:p>
    <w:bookmarkEnd w:id="153"/>
    <w:bookmarkStart w:name="z172" w:id="154"/>
    <w:p>
      <w:pPr>
        <w:spacing w:after="0"/>
        <w:ind w:left="0"/>
        <w:jc w:val="both"/>
      </w:pPr>
      <w:r>
        <w:rPr>
          <w:rFonts w:ascii="Times New Roman"/>
          <w:b w:val="false"/>
          <w:i w:val="false"/>
          <w:color w:val="000000"/>
          <w:sz w:val="28"/>
        </w:rPr>
        <w:t>
      5) осуществление проверки на семантический анализ текста для оценки смысловой целостности и логической связанности содержания рукописи;</w:t>
      </w:r>
    </w:p>
    <w:bookmarkEnd w:id="154"/>
    <w:bookmarkStart w:name="z173" w:id="155"/>
    <w:p>
      <w:pPr>
        <w:spacing w:after="0"/>
        <w:ind w:left="0"/>
        <w:jc w:val="both"/>
      </w:pPr>
      <w:r>
        <w:rPr>
          <w:rFonts w:ascii="Times New Roman"/>
          <w:b w:val="false"/>
          <w:i w:val="false"/>
          <w:color w:val="000000"/>
          <w:sz w:val="28"/>
        </w:rPr>
        <w:t>
      6) обеспечение редакторской и корректорской правки текста рукописей;</w:t>
      </w:r>
    </w:p>
    <w:bookmarkEnd w:id="155"/>
    <w:bookmarkStart w:name="z174" w:id="156"/>
    <w:p>
      <w:pPr>
        <w:spacing w:after="0"/>
        <w:ind w:left="0"/>
        <w:jc w:val="both"/>
      </w:pPr>
      <w:r>
        <w:rPr>
          <w:rFonts w:ascii="Times New Roman"/>
          <w:b w:val="false"/>
          <w:i w:val="false"/>
          <w:color w:val="000000"/>
          <w:sz w:val="28"/>
        </w:rPr>
        <w:t>
      7) наличие информационных систем обеспечения прозрачности издательских и производственных процессов, а именно использование современных технологий для управления и контроля процессами редактуры, верстки, дизайна, внедрение автоматизированных систем учета и мониторинга выпущенной продукции;</w:t>
      </w:r>
    </w:p>
    <w:bookmarkEnd w:id="156"/>
    <w:bookmarkStart w:name="z175" w:id="157"/>
    <w:p>
      <w:pPr>
        <w:spacing w:after="0"/>
        <w:ind w:left="0"/>
        <w:jc w:val="both"/>
      </w:pPr>
      <w:r>
        <w:rPr>
          <w:rFonts w:ascii="Times New Roman"/>
          <w:b w:val="false"/>
          <w:i w:val="false"/>
          <w:color w:val="000000"/>
          <w:sz w:val="28"/>
        </w:rPr>
        <w:t>
      8) наличие четко выстроенных правил приема и публикации рукописей;</w:t>
      </w:r>
    </w:p>
    <w:bookmarkEnd w:id="157"/>
    <w:bookmarkStart w:name="z176" w:id="158"/>
    <w:p>
      <w:pPr>
        <w:spacing w:after="0"/>
        <w:ind w:left="0"/>
        <w:jc w:val="both"/>
      </w:pPr>
      <w:r>
        <w:rPr>
          <w:rFonts w:ascii="Times New Roman"/>
          <w:b w:val="false"/>
          <w:i w:val="false"/>
          <w:color w:val="000000"/>
          <w:sz w:val="28"/>
        </w:rPr>
        <w:t>
      9) обеспечение правовой и финансовой прозрачности взаимодействия с авторами, соблюдение авторских прав путем заключения договоров с авторами на издание и выплату авторского гонорара;</w:t>
      </w:r>
    </w:p>
    <w:bookmarkEnd w:id="158"/>
    <w:bookmarkStart w:name="z177" w:id="159"/>
    <w:p>
      <w:pPr>
        <w:spacing w:after="0"/>
        <w:ind w:left="0"/>
        <w:jc w:val="both"/>
      </w:pPr>
      <w:r>
        <w:rPr>
          <w:rFonts w:ascii="Times New Roman"/>
          <w:b w:val="false"/>
          <w:i w:val="false"/>
          <w:color w:val="000000"/>
          <w:sz w:val="28"/>
        </w:rPr>
        <w:t>
      10) наличие квалифицированного персонала (не менее 80 % (восемьдесят процентов) от общего числа), обеспечивающего высокое качество работы. Наличие у персонала компетенций и опыта в области: издательства, полиграфии, финансов, дизайна, филологии либо журналистики, информационных технологий или опыта работы в академических издательствах минимум 5 (пять) лет. Наличие квалифицированного топ менеджмента (дирекции) с опытом работы на руководящих должностях в академических издательствах минимум 5 (пять) лет;</w:t>
      </w:r>
    </w:p>
    <w:bookmarkEnd w:id="159"/>
    <w:bookmarkStart w:name="z178" w:id="160"/>
    <w:p>
      <w:pPr>
        <w:spacing w:after="0"/>
        <w:ind w:left="0"/>
        <w:jc w:val="both"/>
      </w:pPr>
      <w:r>
        <w:rPr>
          <w:rFonts w:ascii="Times New Roman"/>
          <w:b w:val="false"/>
          <w:i w:val="false"/>
          <w:color w:val="000000"/>
          <w:sz w:val="28"/>
        </w:rPr>
        <w:t>
      11) академические и научные издания издательства добавить подключены в электронные библиотеки, серверы которых находятся на территории Республики Казахстан;</w:t>
      </w:r>
    </w:p>
    <w:bookmarkEnd w:id="160"/>
    <w:bookmarkStart w:name="z179" w:id="161"/>
    <w:p>
      <w:pPr>
        <w:spacing w:after="0"/>
        <w:ind w:left="0"/>
        <w:jc w:val="both"/>
      </w:pPr>
      <w:r>
        <w:rPr>
          <w:rFonts w:ascii="Times New Roman"/>
          <w:b w:val="false"/>
          <w:i w:val="false"/>
          <w:color w:val="000000"/>
          <w:sz w:val="28"/>
        </w:rPr>
        <w:t>
      12) академические и научные издания издательства реализуются на интернет-магазинах, серверы которых находятся на территории Республики Казахстан;</w:t>
      </w:r>
    </w:p>
    <w:bookmarkEnd w:id="161"/>
    <w:bookmarkStart w:name="z180" w:id="162"/>
    <w:p>
      <w:pPr>
        <w:spacing w:after="0"/>
        <w:ind w:left="0"/>
        <w:jc w:val="both"/>
      </w:pPr>
      <w:r>
        <w:rPr>
          <w:rFonts w:ascii="Times New Roman"/>
          <w:b w:val="false"/>
          <w:i w:val="false"/>
          <w:color w:val="000000"/>
          <w:sz w:val="28"/>
        </w:rPr>
        <w:t>
      13) издательство является членом COPE (КОУП) или других международных ассоциаций в своей отрасли.</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 к научным изданиям</w:t>
            </w:r>
            <w:r>
              <w:br/>
            </w:r>
            <w:r>
              <w:rPr>
                <w:rFonts w:ascii="Times New Roman"/>
                <w:b w:val="false"/>
                <w:i w:val="false"/>
                <w:color w:val="000000"/>
                <w:sz w:val="20"/>
              </w:rPr>
              <w:t>для включения их в перечень</w:t>
            </w:r>
            <w:r>
              <w:br/>
            </w:r>
            <w:r>
              <w:rPr>
                <w:rFonts w:ascii="Times New Roman"/>
                <w:b w:val="false"/>
                <w:i w:val="false"/>
                <w:color w:val="000000"/>
                <w:sz w:val="20"/>
              </w:rPr>
              <w:t>изданий, рекомендуемых</w:t>
            </w:r>
            <w:r>
              <w:br/>
            </w:r>
            <w:r>
              <w:rPr>
                <w:rFonts w:ascii="Times New Roman"/>
                <w:b w:val="false"/>
                <w:i w:val="false"/>
                <w:color w:val="000000"/>
                <w:sz w:val="20"/>
              </w:rPr>
              <w:t>для публикации результатов</w:t>
            </w:r>
            <w:r>
              <w:br/>
            </w:r>
            <w:r>
              <w:rPr>
                <w:rFonts w:ascii="Times New Roman"/>
                <w:b w:val="false"/>
                <w:i w:val="false"/>
                <w:color w:val="000000"/>
                <w:sz w:val="20"/>
              </w:rPr>
              <w:t>научной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63"/>
    <w:p>
      <w:pPr>
        <w:spacing w:after="0"/>
        <w:ind w:left="0"/>
        <w:jc w:val="left"/>
      </w:pPr>
      <w:r>
        <w:rPr>
          <w:rFonts w:ascii="Times New Roman"/>
          <w:b/>
          <w:i w:val="false"/>
          <w:color w:val="000000"/>
        </w:rPr>
        <w:t xml:space="preserve"> Форма экспертной оценки журнала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для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большинство статей не важны для науки, либо их важность для науки в большинстве статей не раскрыта;</w:t>
            </w:r>
          </w:p>
          <w:p>
            <w:pPr>
              <w:spacing w:after="20"/>
              <w:ind w:left="20"/>
              <w:jc w:val="both"/>
            </w:pPr>
            <w:r>
              <w:rPr>
                <w:rFonts w:ascii="Times New Roman"/>
                <w:b w:val="false"/>
                <w:i w:val="false"/>
                <w:color w:val="000000"/>
                <w:sz w:val="20"/>
              </w:rPr>
              <w:t>2 балла – менее половины статей являются важными для науки, однако их важность раскрыта слабо;</w:t>
            </w:r>
          </w:p>
          <w:p>
            <w:pPr>
              <w:spacing w:after="20"/>
              <w:ind w:left="20"/>
              <w:jc w:val="both"/>
            </w:pPr>
            <w:r>
              <w:rPr>
                <w:rFonts w:ascii="Times New Roman"/>
                <w:b w:val="false"/>
                <w:i w:val="false"/>
                <w:color w:val="000000"/>
                <w:sz w:val="20"/>
              </w:rPr>
              <w:t>3 балла – менее половины статей являются важными для науки и их важность хорошо раскрыта;</w:t>
            </w:r>
          </w:p>
          <w:p>
            <w:pPr>
              <w:spacing w:after="20"/>
              <w:ind w:left="20"/>
              <w:jc w:val="both"/>
            </w:pPr>
            <w:r>
              <w:rPr>
                <w:rFonts w:ascii="Times New Roman"/>
                <w:b w:val="false"/>
                <w:i w:val="false"/>
                <w:color w:val="000000"/>
                <w:sz w:val="20"/>
              </w:rPr>
              <w:t>4 балла – большинство статей является важными для науки и их важность хорошо раскрыта;</w:t>
            </w:r>
          </w:p>
          <w:p>
            <w:pPr>
              <w:spacing w:after="20"/>
              <w:ind w:left="20"/>
              <w:jc w:val="both"/>
            </w:pPr>
            <w:r>
              <w:rPr>
                <w:rFonts w:ascii="Times New Roman"/>
                <w:b w:val="false"/>
                <w:i w:val="false"/>
                <w:color w:val="000000"/>
                <w:sz w:val="20"/>
              </w:rPr>
              <w:t>5 баллов – все статьи вносят существенный вклад в науку и их важность хорошо раскрыта.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новизна большинства статей не раскрыта или отсутствует;</w:t>
            </w:r>
          </w:p>
          <w:p>
            <w:pPr>
              <w:spacing w:after="20"/>
              <w:ind w:left="20"/>
              <w:jc w:val="both"/>
            </w:pPr>
            <w:r>
              <w:rPr>
                <w:rFonts w:ascii="Times New Roman"/>
                <w:b w:val="false"/>
                <w:i w:val="false"/>
                <w:color w:val="000000"/>
                <w:sz w:val="20"/>
              </w:rPr>
              <w:t>2 балла – менее половины статей содержат новые научные знания, при этом их новизна раскрыта слабо;</w:t>
            </w:r>
          </w:p>
          <w:p>
            <w:pPr>
              <w:spacing w:after="20"/>
              <w:ind w:left="20"/>
              <w:jc w:val="both"/>
            </w:pPr>
            <w:r>
              <w:rPr>
                <w:rFonts w:ascii="Times New Roman"/>
                <w:b w:val="false"/>
                <w:i w:val="false"/>
                <w:color w:val="000000"/>
                <w:sz w:val="20"/>
              </w:rPr>
              <w:t>3 балла – менее половины статей содержат новые научные знания, при этом их новизна хорошо раскрыта;</w:t>
            </w:r>
          </w:p>
          <w:p>
            <w:pPr>
              <w:spacing w:after="20"/>
              <w:ind w:left="20"/>
              <w:jc w:val="both"/>
            </w:pPr>
            <w:r>
              <w:rPr>
                <w:rFonts w:ascii="Times New Roman"/>
                <w:b w:val="false"/>
                <w:i w:val="false"/>
                <w:color w:val="000000"/>
                <w:sz w:val="20"/>
              </w:rPr>
              <w:t>4 балла – большинство статей содержат новые научные знания, а их новизна хорошо раскрыта;</w:t>
            </w:r>
          </w:p>
          <w:p>
            <w:pPr>
              <w:spacing w:after="20"/>
              <w:ind w:left="20"/>
              <w:jc w:val="both"/>
            </w:pPr>
            <w:r>
              <w:rPr>
                <w:rFonts w:ascii="Times New Roman"/>
                <w:b w:val="false"/>
                <w:i w:val="false"/>
                <w:color w:val="000000"/>
                <w:sz w:val="20"/>
              </w:rPr>
              <w:t>5 баллов – все статьи содержат новые научные знания и их новизна хорошо раскрыта.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выбор методологии не обоснован или методология недостаточно подробно описана;</w:t>
            </w:r>
          </w:p>
          <w:p>
            <w:pPr>
              <w:spacing w:after="20"/>
              <w:ind w:left="20"/>
              <w:jc w:val="both"/>
            </w:pPr>
            <w:r>
              <w:rPr>
                <w:rFonts w:ascii="Times New Roman"/>
                <w:b w:val="false"/>
                <w:i w:val="false"/>
                <w:color w:val="000000"/>
                <w:sz w:val="20"/>
              </w:rPr>
              <w:t>2 балла – менее чем в половине статей выбор методологии обоснован, однако она описана недостаточно подробно;</w:t>
            </w:r>
          </w:p>
          <w:p>
            <w:pPr>
              <w:spacing w:after="20"/>
              <w:ind w:left="20"/>
              <w:jc w:val="both"/>
            </w:pPr>
            <w:r>
              <w:rPr>
                <w:rFonts w:ascii="Times New Roman"/>
                <w:b w:val="false"/>
                <w:i w:val="false"/>
                <w:color w:val="000000"/>
                <w:sz w:val="20"/>
              </w:rPr>
              <w:t>3 балла – менее чем в половине статей выбор методологии является обоснованным и она достаточно подробно описана;</w:t>
            </w:r>
          </w:p>
          <w:p>
            <w:pPr>
              <w:spacing w:after="20"/>
              <w:ind w:left="20"/>
              <w:jc w:val="both"/>
            </w:pPr>
            <w:r>
              <w:rPr>
                <w:rFonts w:ascii="Times New Roman"/>
                <w:b w:val="false"/>
                <w:i w:val="false"/>
                <w:color w:val="000000"/>
                <w:sz w:val="20"/>
              </w:rPr>
              <w:t>4 балла – в большинстве статей выбор методологии является обоснованным и она достаточно подробно описана;</w:t>
            </w:r>
          </w:p>
          <w:p>
            <w:pPr>
              <w:spacing w:after="20"/>
              <w:ind w:left="20"/>
              <w:jc w:val="both"/>
            </w:pPr>
            <w:r>
              <w:rPr>
                <w:rFonts w:ascii="Times New Roman"/>
                <w:b w:val="false"/>
                <w:i w:val="false"/>
                <w:color w:val="000000"/>
                <w:sz w:val="20"/>
              </w:rPr>
              <w:t xml:space="preserve">5 баллов – во всех статьях выбор методологии обоснован и она достаточно подробно описана.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основных выводов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основные выводы не основаны на весомых с научной точки зрения доказательствах, противоречат науке либо плохо обоснованы (для qualitative research (куолитатив ресҰч));</w:t>
            </w:r>
          </w:p>
          <w:p>
            <w:pPr>
              <w:spacing w:after="20"/>
              <w:ind w:left="20"/>
              <w:jc w:val="both"/>
            </w:pPr>
            <w:r>
              <w:rPr>
                <w:rFonts w:ascii="Times New Roman"/>
                <w:b w:val="false"/>
                <w:i w:val="false"/>
                <w:color w:val="000000"/>
                <w:sz w:val="20"/>
              </w:rPr>
              <w:t>
2 балла – менее чем в половине статей большая часть основных выводов основана на весомых с научной точки зрения доказательствах, либо достаточно хорошо обоснована (для qualitative research (куолитатив ресеч));</w:t>
            </w:r>
          </w:p>
          <w:p>
            <w:pPr>
              <w:spacing w:after="20"/>
              <w:ind w:left="20"/>
              <w:jc w:val="both"/>
            </w:pPr>
            <w:r>
              <w:rPr>
                <w:rFonts w:ascii="Times New Roman"/>
                <w:b w:val="false"/>
                <w:i w:val="false"/>
                <w:color w:val="000000"/>
                <w:sz w:val="20"/>
              </w:rPr>
              <w:t>3 балла – в большинстве статей большая часть основных выводов основана на весомых с научной точки зрения доказательствах, либо достаточно хорошо обоснована (для qualitative research (куолитатив ресеч));</w:t>
            </w:r>
          </w:p>
          <w:p>
            <w:pPr>
              <w:spacing w:after="20"/>
              <w:ind w:left="20"/>
              <w:jc w:val="both"/>
            </w:pPr>
            <w:r>
              <w:rPr>
                <w:rFonts w:ascii="Times New Roman"/>
                <w:b w:val="false"/>
                <w:i w:val="false"/>
                <w:color w:val="000000"/>
                <w:sz w:val="20"/>
              </w:rPr>
              <w:t>4 балла – в большинстве статей все основные выводы основаны на весомых с научной точки зрения доказательствах, либо достаточно хорошо обоснованы (для qualitative research (куолитатив ресеч));</w:t>
            </w:r>
          </w:p>
          <w:p>
            <w:pPr>
              <w:spacing w:after="20"/>
              <w:ind w:left="20"/>
              <w:jc w:val="both"/>
            </w:pPr>
            <w:r>
              <w:rPr>
                <w:rFonts w:ascii="Times New Roman"/>
                <w:b w:val="false"/>
                <w:i w:val="false"/>
                <w:color w:val="000000"/>
                <w:sz w:val="20"/>
              </w:rPr>
              <w:t>5 баллов – во всех статьях все основные выводы основаны на весомых с научной точки зрения доказательствах, либо достаточно хорошо обоснованы (для qualitative research (куолитатив ресҰч)).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источников и предоставляемой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многие важные утверждения не подтверждены ссылками на актуальную и достоверную научную литературу;</w:t>
            </w:r>
          </w:p>
          <w:p>
            <w:pPr>
              <w:spacing w:after="20"/>
              <w:ind w:left="20"/>
              <w:jc w:val="both"/>
            </w:pPr>
            <w:r>
              <w:rPr>
                <w:rFonts w:ascii="Times New Roman"/>
                <w:b w:val="false"/>
                <w:i w:val="false"/>
                <w:color w:val="000000"/>
                <w:sz w:val="20"/>
              </w:rPr>
              <w:t>2 балла – в менее чем половине статей большая часть важных утверждений подтверждена ссылками на актуальную и достоверную научную литературу;</w:t>
            </w:r>
          </w:p>
          <w:p>
            <w:pPr>
              <w:spacing w:after="20"/>
              <w:ind w:left="20"/>
              <w:jc w:val="both"/>
            </w:pPr>
            <w:r>
              <w:rPr>
                <w:rFonts w:ascii="Times New Roman"/>
                <w:b w:val="false"/>
                <w:i w:val="false"/>
                <w:color w:val="000000"/>
                <w:sz w:val="20"/>
              </w:rPr>
              <w:t>3 балла – в большинстве статей большая часть важных утверждений подтверждена ссылками на актуальную и достоверную научную литературу;</w:t>
            </w:r>
          </w:p>
          <w:p>
            <w:pPr>
              <w:spacing w:after="20"/>
              <w:ind w:left="20"/>
              <w:jc w:val="both"/>
            </w:pPr>
            <w:r>
              <w:rPr>
                <w:rFonts w:ascii="Times New Roman"/>
                <w:b w:val="false"/>
                <w:i w:val="false"/>
                <w:color w:val="000000"/>
                <w:sz w:val="20"/>
              </w:rPr>
              <w:t>4 балла – в большинстве статей все важные утверждения подтверждены ссылками на актуальную и достоверную научную литературу;</w:t>
            </w:r>
          </w:p>
          <w:p>
            <w:pPr>
              <w:spacing w:after="20"/>
              <w:ind w:left="20"/>
              <w:jc w:val="both"/>
            </w:pPr>
            <w:r>
              <w:rPr>
                <w:rFonts w:ascii="Times New Roman"/>
                <w:b w:val="false"/>
                <w:i w:val="false"/>
                <w:color w:val="000000"/>
                <w:sz w:val="20"/>
              </w:rPr>
              <w:t>5 баллов – во всех статьях все важные утверждения подтверждены ссылками на актуальную и достоверную научную литературу.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написания и оформления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все статьи написаны и оформлены плохо (неприемлемо для науки);</w:t>
            </w:r>
          </w:p>
          <w:p>
            <w:pPr>
              <w:spacing w:after="20"/>
              <w:ind w:left="20"/>
              <w:jc w:val="both"/>
            </w:pPr>
            <w:r>
              <w:rPr>
                <w:rFonts w:ascii="Times New Roman"/>
                <w:b w:val="false"/>
                <w:i w:val="false"/>
                <w:color w:val="000000"/>
                <w:sz w:val="20"/>
              </w:rPr>
              <w:t>2 балла – большинство статей написано и оформлено плохо (неприемлемо для науки);</w:t>
            </w:r>
          </w:p>
          <w:p>
            <w:pPr>
              <w:spacing w:after="20"/>
              <w:ind w:left="20"/>
              <w:jc w:val="both"/>
            </w:pPr>
            <w:r>
              <w:rPr>
                <w:rFonts w:ascii="Times New Roman"/>
                <w:b w:val="false"/>
                <w:i w:val="false"/>
                <w:color w:val="000000"/>
                <w:sz w:val="20"/>
              </w:rPr>
              <w:t>3 балла – половина статей написана и оформлена плохо (неприемлемо для науки);</w:t>
            </w:r>
          </w:p>
          <w:p>
            <w:pPr>
              <w:spacing w:after="20"/>
              <w:ind w:left="20"/>
              <w:jc w:val="both"/>
            </w:pPr>
            <w:r>
              <w:rPr>
                <w:rFonts w:ascii="Times New Roman"/>
                <w:b w:val="false"/>
                <w:i w:val="false"/>
                <w:color w:val="000000"/>
                <w:sz w:val="20"/>
              </w:rPr>
              <w:t>4 балла – большинство статей очень хорошо написано и оформлено;</w:t>
            </w:r>
          </w:p>
          <w:p>
            <w:pPr>
              <w:spacing w:after="20"/>
              <w:ind w:left="20"/>
              <w:jc w:val="both"/>
            </w:pPr>
            <w:r>
              <w:rPr>
                <w:rFonts w:ascii="Times New Roman"/>
                <w:b w:val="false"/>
                <w:i w:val="false"/>
                <w:color w:val="000000"/>
                <w:sz w:val="20"/>
              </w:rPr>
              <w:t xml:space="preserve">5 баллов – все статьи очень хорошо написаны и оформлены.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качество рецензирования (на основании качества статей и отзывов от научного сообщества)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качество рецензирования в журнале очень низкое или отсутствует;</w:t>
            </w:r>
          </w:p>
          <w:p>
            <w:pPr>
              <w:spacing w:after="20"/>
              <w:ind w:left="20"/>
              <w:jc w:val="both"/>
            </w:pPr>
            <w:r>
              <w:rPr>
                <w:rFonts w:ascii="Times New Roman"/>
                <w:b w:val="false"/>
                <w:i w:val="false"/>
                <w:color w:val="000000"/>
                <w:sz w:val="20"/>
              </w:rPr>
              <w:t>2 балла – качество рецензирования большинства статей низкое;</w:t>
            </w:r>
          </w:p>
          <w:p>
            <w:pPr>
              <w:spacing w:after="20"/>
              <w:ind w:left="20"/>
              <w:jc w:val="both"/>
            </w:pPr>
            <w:r>
              <w:rPr>
                <w:rFonts w:ascii="Times New Roman"/>
                <w:b w:val="false"/>
                <w:i w:val="false"/>
                <w:color w:val="000000"/>
                <w:sz w:val="20"/>
              </w:rPr>
              <w:t>3 балла – большинство (более 50 % (пятьдесят процентов)) статей прошло строгое независимое рецензирование;</w:t>
            </w:r>
          </w:p>
          <w:p>
            <w:pPr>
              <w:spacing w:after="20"/>
              <w:ind w:left="20"/>
              <w:jc w:val="both"/>
            </w:pPr>
            <w:r>
              <w:rPr>
                <w:rFonts w:ascii="Times New Roman"/>
                <w:b w:val="false"/>
                <w:i w:val="false"/>
                <w:color w:val="000000"/>
                <w:sz w:val="20"/>
              </w:rPr>
              <w:t>4 балла – подавляющее большинство (более 75 % (семьдесят пять процентов)) статей прошло строгое независимое рецензирование;</w:t>
            </w:r>
          </w:p>
          <w:p>
            <w:pPr>
              <w:spacing w:after="20"/>
              <w:ind w:left="20"/>
              <w:jc w:val="both"/>
            </w:pPr>
            <w:r>
              <w:rPr>
                <w:rFonts w:ascii="Times New Roman"/>
                <w:b w:val="false"/>
                <w:i w:val="false"/>
                <w:color w:val="000000"/>
                <w:sz w:val="20"/>
              </w:rPr>
              <w:t xml:space="preserve">5 баллов – все статьи прошли строгое независимое рецензирование.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